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148e" w14:textId="f1f1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формирования, использования и учета средств, получаемых от реализации платных услуг, от спонсорской и благотворительной помощи, депозитных сумм и страховых выплат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мая 1999 года N 177. Зарегистрирован в Министерстве юстиции Республики Казахстан 27.05.1999 г. N 771. Утратил силу - приказом Министра финансов РК от 12 марта 2005 года N 78 (V053497) (действует до 1 января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 г.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приказом Министра финансов Республики Казахстан от 4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w:t>
      </w:r>
      <w:r>
        <w:br/>
      </w:r>
      <w:r>
        <w:rPr>
          <w:rFonts w:ascii="Times New Roman"/>
          <w:b w:val="false"/>
          <w:i w:val="false"/>
          <w:color w:val="000000"/>
          <w:sz w:val="28"/>
        </w:rPr>
        <w:t>
      1) Правила о порядке формирования, использования и учета средств, получаемых от реализации платных услуг, от спонсорской и благотворительной помощи депозитных сумм и страховых выплат государственных учреждений; 
</w:t>
      </w:r>
      <w:r>
        <w:br/>
      </w:r>
      <w:r>
        <w:rPr>
          <w:rFonts w:ascii="Times New Roman"/>
          <w:b w:val="false"/>
          <w:i w:val="false"/>
          <w:color w:val="000000"/>
          <w:sz w:val="28"/>
        </w:rPr>
        <w:t>
      2) Перечень платных услуг государственных учреждений, содержащихся за счет средств государственного бюджета, согласно приложению 1; 
</w:t>
      </w:r>
      <w:r>
        <w:br/>
      </w:r>
      <w:r>
        <w:rPr>
          <w:rFonts w:ascii="Times New Roman"/>
          <w:b w:val="false"/>
          <w:i w:val="false"/>
          <w:color w:val="000000"/>
          <w:sz w:val="28"/>
        </w:rPr>
        <w:t>
      3) Форму сметы доходов и расходов по средствам, получаемым от реализации платных услуг государственных учреждений, согласно приложению 2; 
</w:t>
      </w:r>
      <w:r>
        <w:br/>
      </w:r>
      <w:r>
        <w:rPr>
          <w:rFonts w:ascii="Times New Roman"/>
          <w:b w:val="false"/>
          <w:i w:val="false"/>
          <w:color w:val="000000"/>
          <w:sz w:val="28"/>
        </w:rPr>
        <w:t>
      4) Форму отчета об использовании средств, получаемых от реализации платных услуг государственных учреждений, содержащихся за счет бюджета, согласно приложению 3; 
</w:t>
      </w:r>
      <w:r>
        <w:br/>
      </w:r>
      <w:r>
        <w:rPr>
          <w:rFonts w:ascii="Times New Roman"/>
          <w:b w:val="false"/>
          <w:i w:val="false"/>
          <w:color w:val="000000"/>
          <w:sz w:val="28"/>
        </w:rPr>
        <w:t>
      5) Форму разрешения на открытие (продление срока действия) счета для спонсорской и благотворительной помощи, согласно приложению 4; 
</w:t>
      </w:r>
      <w:r>
        <w:br/>
      </w:r>
      <w:r>
        <w:rPr>
          <w:rFonts w:ascii="Times New Roman"/>
          <w:b w:val="false"/>
          <w:i w:val="false"/>
          <w:color w:val="000000"/>
          <w:sz w:val="28"/>
        </w:rPr>
        <w:t>
      6) Форму разрешения на открытие (продление срока действия) депозитного счета, согласно приложению 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Государственным учреждениям в сметах по средствам от платных услуг на 1999 год предусмотреть в I квартале по доходной и расходной части суммы, поступившие и израсходованные до 1 апреля 1999 года по счетам специальных средств. 
</w:t>
      </w:r>
      <w:r>
        <w:br/>
      </w:r>
      <w:r>
        <w:rPr>
          <w:rFonts w:ascii="Times New Roman"/>
          <w:b w:val="false"/>
          <w:i w:val="false"/>
          <w:color w:val="000000"/>
          <w:sz w:val="28"/>
        </w:rPr>
        <w:t>
      Остатки на счетах по специальным средствам по состоянию на 1 апреля 1999 г., в случае неутверждения смет по средствам от платных услуг на 1999 г. до 1 июня 1999 г., подлежат перечислению в доход соответствующих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Разрешить остатки средств, поступивших от спонсорской или благотворительной помощи на счета по специальным средствам или "Суммы по поручениям" государственных учреждений, перечислить на счета для спонсорской и благотворительной помощи, открытые в соответствии с указанными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Остатки на счетах "Суммы по поручениям" государственных учреждений, за исключением указанных в п.3 случаев, подлежат зачислению в доход соответствующих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Установить, что открытые депозитные счета государственных учреждений действуют до 1 июня 1999 г. Продление срока действия указанных счетов осуществляется в соответствии с указанными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Остатки средств на счетах по "Другим внебюджетным средствам" бюджетных учреждений, разрешенным Инструкцией о порядке планирования, использования и учета внебюджетных средств учреждений, состоящих на республиканском и местных бюджетах, утвержденной приказом Министра финансов от 27 мая 1982 года N 27 зачислить в доход соответствующих бюджетов, за исключением следующего: 
</w:t>
      </w:r>
      <w:r>
        <w:br/>
      </w:r>
      <w:r>
        <w:rPr>
          <w:rFonts w:ascii="Times New Roman"/>
          <w:b w:val="false"/>
          <w:i w:val="false"/>
          <w:color w:val="000000"/>
          <w:sz w:val="28"/>
        </w:rPr>
        <w:t>
      1) средства бюджетных учреждений, перерегистрировавшихся в государственные предприятия, зачислять на их расчетные счета; 
</w:t>
      </w:r>
      <w:r>
        <w:br/>
      </w:r>
      <w:r>
        <w:rPr>
          <w:rFonts w:ascii="Times New Roman"/>
          <w:b w:val="false"/>
          <w:i w:val="false"/>
          <w:color w:val="000000"/>
          <w:sz w:val="28"/>
        </w:rPr>
        <w:t>
      2) средства, образующие фонд всеобщего обязательного обучения в общеобразовательных школах, и средства, поступающие на питание детей в школах с продленным днем и в интернатах при школах, зачислять на текущий счет "Средства от платных услуг" по соответствующим видам платных услуг; 
</w:t>
      </w:r>
      <w:r>
        <w:br/>
      </w:r>
      <w:r>
        <w:rPr>
          <w:rFonts w:ascii="Times New Roman"/>
          <w:b w:val="false"/>
          <w:i w:val="false"/>
          <w:color w:val="000000"/>
          <w:sz w:val="28"/>
        </w:rPr>
        <w:t>
      3) сохранить внебюджетный фонд Акима г. Алматы в соответствии со статьей 6 Закона Республики Казахстан "Об особом статусе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Бюджетному департаменту в установленном порядке произвести регистрацию настоящих Правил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Считать утратившими силу приказ Министра финансов от 27 мая 1982 года N 27 об утверждении Инструкции о порядке планирования, использования и учета внебюджетных средств учреждений, состоящих на республиканском и местных бюджетах Казахской ССР с соответствующими к нему дополнениями и изменениями, приказ Министерства финансов Республики Казахстан от 29 января 1999 года N 44 "Об утверждении Правил формирования, использования и учета средств, получаемых от реализации платных услуг, счетов для спонсорской и благотворительной помощи и депозитных счетов государственных учреждений" и приказ Министерства финансов Республики Казахстан от 16 апреля 1999 года N 153 "Об утверждении Правил о порядке формирования, использования и учета средств, получаемых от реализации платных услуг, от спонсорской и
</w:t>
      </w:r>
      <w:r>
        <w:br/>
      </w:r>
      <w:r>
        <w:rPr>
          <w:rFonts w:ascii="Times New Roman"/>
          <w:b w:val="false"/>
          <w:i w:val="false"/>
          <w:color w:val="000000"/>
          <w:sz w:val="28"/>
        </w:rPr>
        <w:t>
благотворительной помощи, а также депозитных сумм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9. Настоящие Правила вводятся в действие со дня их государственной 
</w:t>
      </w:r>
      <w:r>
        <w:br/>
      </w:r>
      <w:r>
        <w:rPr>
          <w:rFonts w:ascii="Times New Roman"/>
          <w:b w:val="false"/>
          <w:i w:val="false"/>
          <w:color w:val="000000"/>
          <w:sz w:val="28"/>
        </w:rPr>
        <w:t>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Первый вице-Министр финансов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формирования,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и учета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получаемых от реализации платных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услуг, от спонсорской и благотворительной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помощи, депозитных сумм и страховых выплат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слова "страхового возмещения", "страховое возмещение" заменены словами "страховой выплаты", "страховую выплату";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"местный финансовый орган", "местные финансовые органы", "местных финансовых органов" и "местного финансового органа" заменены словами "местный уполномоченный орган", "местные уполномоченные органы", "местных уполномоченных органов" и "местного уполномоченного органа"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слова "смета", "сметы", "смет", "смете", "сметах", "сметой", "индивидуальная смета", "индивидуальные сметы", "индивидуальных смет", "индивидуальной сметы", "индивидуальной смете" и "сметы доходов и расходов по средствам, получаемым от реализации платных услуг" заменены словом "план";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"денежных сумм", "денежные средства" и "денежных средств" заменены словом "средства";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"сводная смета", "сводной сметы", "сводную смету", "сводные сметы" и "сводных смет" заменены словами "сводный план"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Средства, получаемые от реализации платных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Средства, получаемые государственными учреждениями от реализации платных услуг, разрешенных законодательными актами Республики Казахстан, зачисляются на счет по платным услугам. Государственные учреждения, которым разрешаются поступления от реализации услуг зачислять на вышеуказанный счет, определяются Законом Республики Казахстан о республиканском бюджете на соответствующий год или иными законодательными актами Республики Казахстан. Остальные государственные учреждения поступления от реализации платных услуг зачисляют в доход государственного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Перечень платных услуг утверждается приказом Министерства финансов с указанием кодов функциональных групп, подфункций, государственных учреждений-администраторов программ, программ, подпрограмм, видов платных услуг, источников образования и направлений использования поступлений (Приложение 1). Все изменения в перечень платных услуг государственных учреждений также вносятся приказом Министерства финансов. Коды функциональных групп, подфункций, государственных учреждений-администраторов программ, программ, подпрограмм определяются согласно бюджетной классификации расходов государственного бюджета, утвержденной приказом Министра экономики и бюджетного планирования.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ноября 2002 года N 552.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Средства, поступающие от реализации платных услуг, планируются и используются в порядке, установленном настоящими Правилами, расходуются строго по целевому назначению, и их распорядителями являются руководители государственных учреждений, которым предоставлено право распоряжаться бюджетными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Учет и отчетность средств, поступающих от реализации платных услуг, осуществляются в соответствии с нормативными документами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Порядок открытия, ведения и закрытия счетов по платным услугам государственных учреждений регулируется соответствующими нормативными правовыми актами Министерства финансов Республики Казахстан. 
</w:t>
      </w:r>
      <w:r>
        <w:br/>
      </w:r>
      <w:r>
        <w:rPr>
          <w:rFonts w:ascii="Times New Roman"/>
          <w:b w:val="false"/>
          <w:i w:val="false"/>
          <w:color w:val="000000"/>
          <w:sz w:val="28"/>
        </w:rPr>
        <w:t>
      Если бухгалтерский учет исполнения планов государственных учреждений ведется централизованной бухгалтерией, то для всех государственных учреждений, обслуживаемых этой бухгалтерией, открывается один счет по платным услугам. Этот счет по платным услугам открывается организацией, при которой находится централизованная бухгалтерия.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Оплата банковских услуг по операциям с наличностью по счетам по платным услугам производится учреждениями за счет средств, получаемых от реализации платных услуг, на основе договора между ними и банком. При планировании эти суммы указываются в плане в расходной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Организации, в компетенцию которых входит проведение ревизий и проверок основной деятельности государственных учреждений, одновременно проверяют законность поступления имеющихся средств, получаемых от реализации платных услуг, целевое и экономное их расходование, а также правильность ведения учета и составления отчетности по этим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8. Государственные учреждения, получающие средства от реализации платных услуг, ежегодно составляют планы доходов и финансирования расходов по каждому виду платных услуг (далее - план) по форме, установленной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r>
        <w:br/>
      </w:r>
      <w:r>
        <w:rPr>
          <w:rFonts w:ascii="Times New Roman"/>
          <w:b w:val="false"/>
          <w:i w:val="false"/>
          <w:color w:val="000000"/>
          <w:sz w:val="28"/>
        </w:rPr>
        <w:t>
      Планы составляются каждым государственным учреждением независимо от того, ведет ли данное государственное учреждение учет самостоятельно или обслуживается централизованной бухгалтерией. Непосредственное составление планов государственных учреждений, обслуживаемых централизованными бухгалтериями, возлагается на работников централизованной бухгалтерии.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изменениями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доходную часть плана включаются поступления средств по соответствующим видам платных услуг в соответствии с их утвержденным перечнем в планируемом году и остаток средств по этому же виду платных услуг на счете по платным услугам на начало планируемого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Расходы по плану средств, получаемых от реализации платных услуг, предусматриваются в соответствии с их назначением и распределением по спецификам экономической классификации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Составленные государственными учреждениями планы подписываются руководителями государственных учреждений. К плану должны быть приложены расчеты по доходам и по каждой специфике экономической классификации расходов, а также пояснительная записка. 
</w:t>
      </w:r>
      <w:r>
        <w:br/>
      </w:r>
      <w:r>
        <w:rPr>
          <w:rFonts w:ascii="Times New Roman"/>
          <w:b w:val="false"/>
          <w:i w:val="false"/>
          <w:color w:val="000000"/>
          <w:sz w:val="28"/>
        </w:rPr>
        <w:t>
      Сноска. Пункт 11 - в новой редакции согласно 
</w:t>
      </w:r>
      <w:r>
        <w:rPr>
          <w:rFonts w:ascii="Times New Roman"/>
          <w:b w:val="false"/>
          <w:i w:val="false"/>
          <w:color w:val="000000"/>
          <w:sz w:val="28"/>
        </w:rPr>
        <w:t xml:space="preserve"> приказу </w:t>
      </w:r>
      <w:r>
        <w:rPr>
          <w:rFonts w:ascii="Times New Roman"/>
          <w:b w:val="false"/>
          <w:i w:val="false"/>
          <w:color w:val="000000"/>
          <w:sz w:val="28"/>
        </w:rPr>
        <w:t>
 МФ РК от 20.07.2000г. N 331. 
</w:t>
      </w:r>
    </w:p>
    <w:p>
      <w:pPr>
        <w:spacing w:after="0"/>
        <w:ind w:left="0"/>
        <w:jc w:val="both"/>
      </w:pPr>
      <w:r>
        <w:rPr>
          <w:rFonts w:ascii="Times New Roman"/>
          <w:b w:val="false"/>
          <w:i w:val="false"/>
          <w:color w:val="000000"/>
          <w:sz w:val="28"/>
        </w:rPr>
        <w:t>
</w:t>
      </w:r>
      <w:r>
        <w:rPr>
          <w:rFonts w:ascii="Times New Roman"/>
          <w:b w:val="false"/>
          <w:i w:val="false"/>
          <w:color w:val="000000"/>
          <w:sz w:val="28"/>
        </w:rPr>
        <w:t>
      12. Государственные учреждения планы представляют на утверждение администратору бюджетной программы. 
</w:t>
      </w:r>
      <w:r>
        <w:br/>
      </w:r>
      <w:r>
        <w:rPr>
          <w:rFonts w:ascii="Times New Roman"/>
          <w:b w:val="false"/>
          <w:i w:val="false"/>
          <w:color w:val="000000"/>
          <w:sz w:val="28"/>
        </w:rPr>
        <w:t>
      Администратор бюджетной программы составляет и утверждает сводный план по форме, согласно приложению 2 по каждой программе (подпрограмме) в 2-х экземплярах. 
</w:t>
      </w:r>
      <w:r>
        <w:br/>
      </w:r>
      <w:r>
        <w:rPr>
          <w:rFonts w:ascii="Times New Roman"/>
          <w:b w:val="false"/>
          <w:i w:val="false"/>
          <w:color w:val="000000"/>
          <w:sz w:val="28"/>
        </w:rPr>
        <w:t>
      Сводный план составляется на основании планов государственных учреждений и подписывается руководителем финансовой службы администратора бюджетных программ. Общая сумма планов должна быть равна сумме сводного плана по каждому виду платных услуг и по каждому показателю плана.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Администратор бюджетной программы представляет сводный план на согласование в Министерство финансов Республики Казахстан или местный уполномоченный орган до 15 января текущего финансового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Министерство финансов Республики Казахстан и местные уполномоченные органы, которым представлены на согласование сводные планы, рассматривают эти планы  как в отношении законности источников поступления средств, получаемых от реализации платных услуг, так и в отношении полноты и правильности исчисления доходов, целевого направления средств, соблюдения режима экономии в исчислении расходов.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Представленные администраторами республиканских бюджетных программ сводные планы рассматриваются по принадлежности функциональными управлениями и согласовываются вице-Министром финансов. 
</w:t>
      </w:r>
      <w:r>
        <w:br/>
      </w:r>
      <w:r>
        <w:rPr>
          <w:rFonts w:ascii="Times New Roman"/>
          <w:b w:val="false"/>
          <w:i w:val="false"/>
          <w:color w:val="000000"/>
          <w:sz w:val="28"/>
        </w:rPr>
        <w:t>
      Представленные администраторами местных бюджетных программ сводные планы согласовываются руководителями соответствующих местных уполномоченных органов. 
</w:t>
      </w:r>
      <w:r>
        <w:br/>
      </w:r>
      <w:r>
        <w:rPr>
          <w:rFonts w:ascii="Times New Roman"/>
          <w:b w:val="false"/>
          <w:i w:val="false"/>
          <w:color w:val="000000"/>
          <w:sz w:val="28"/>
        </w:rPr>
        <w:t>
      Один экземпляр согласованного сводного плана остается в организации, согласовавшей сводный план (Министерство финансов или местный уполномоченный орган), один экземпляр передается администратору бюджетной программы. 
</w:t>
      </w:r>
      <w:r>
        <w:br/>
      </w:r>
      <w:r>
        <w:rPr>
          <w:rFonts w:ascii="Times New Roman"/>
          <w:b w:val="false"/>
          <w:i w:val="false"/>
          <w:color w:val="000000"/>
          <w:sz w:val="28"/>
        </w:rPr>
        <w:t>
      План каждого государственного учреждения утверждается руководителем администратора бюджетных программ в 3-х экземплярах. Не допускается утверждение плана государственного учреждения без наличия утвержденного сводного плана. 
</w:t>
      </w:r>
      <w:r>
        <w:br/>
      </w:r>
      <w:r>
        <w:rPr>
          <w:rFonts w:ascii="Times New Roman"/>
          <w:b w:val="false"/>
          <w:i w:val="false"/>
          <w:color w:val="000000"/>
          <w:sz w:val="28"/>
        </w:rPr>
        <w:t>
      Один экземпляр утвержденного плана остается у администратора бюджетной программы. 
</w:t>
      </w:r>
      <w:r>
        <w:br/>
      </w:r>
      <w:r>
        <w:rPr>
          <w:rFonts w:ascii="Times New Roman"/>
          <w:b w:val="false"/>
          <w:i w:val="false"/>
          <w:color w:val="000000"/>
          <w:sz w:val="28"/>
        </w:rPr>
        <w:t>
      Администратор бюджетной программы передает государственному учреждению, чей план утвержден, 2 экземпляра утвержденного плана с копией сводного плана по данной программе (подпрограмме). 
</w:t>
      </w:r>
      <w:r>
        <w:br/>
      </w:r>
      <w:r>
        <w:rPr>
          <w:rFonts w:ascii="Times New Roman"/>
          <w:b w:val="false"/>
          <w:i w:val="false"/>
          <w:color w:val="000000"/>
          <w:sz w:val="28"/>
        </w:rPr>
        <w:t>
      Государственное учреждение один экземпляр утвержденного плана оставляет у себя, один экземпляр - представляет в территориальный орган Казначейства. 
</w:t>
      </w:r>
      <w:r>
        <w:br/>
      </w:r>
      <w:r>
        <w:rPr>
          <w:rFonts w:ascii="Times New Roman"/>
          <w:b w:val="false"/>
          <w:i w:val="false"/>
          <w:color w:val="000000"/>
          <w:sz w:val="28"/>
        </w:rPr>
        <w:t>
      Территориальный орган Казначейства согласно утвержденного плана осуществляет открытие или продление срока действия счета по платным услугам и операции по данному счету.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14.09.99г. N 496;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Планы должны быть утверждены и согласованы до 1 января планируемого года. Действие утвержденных и согласованных планов прекращается 31 декабря отчетного года. Остатки средств, получаемых от реализации платных услуг, в случае сохранения вида платных услуг, образовавшиеся на 31 декабря отчетного года на счете по платным услугам, переносятся в доходную часть плана соответствующего вида платных услуг будущего года, в противном случае в доходную часть соответствующих бюджетов. 
</w:t>
      </w:r>
      <w:r>
        <w:br/>
      </w:r>
      <w:r>
        <w:rPr>
          <w:rFonts w:ascii="Times New Roman"/>
          <w:b w:val="false"/>
          <w:i w:val="false"/>
          <w:color w:val="000000"/>
          <w:sz w:val="28"/>
        </w:rPr>
        <w:t>
      В случае неутверждения и не согласования до 1 января планируемого года плана, представленного государственным учреждением-администратором программ в установленном порядке на утверждение и согласование, ему разрешается впредь до утверждения и согласования плана в течение периода, который длится с 1 января до 1 февраля планируемого года, производить расходы только в пределах остатка средств на 31 декабря и плана расходов истекшего года. 
</w:t>
      </w:r>
      <w:r>
        <w:br/>
      </w:r>
      <w:r>
        <w:rPr>
          <w:rFonts w:ascii="Times New Roman"/>
          <w:b w:val="false"/>
          <w:i w:val="false"/>
          <w:color w:val="000000"/>
          <w:sz w:val="28"/>
        </w:rPr>
        <w:t>
      Если план не утверждается и не согласовывается до 1 апреля планируемого года, то средства, поступившие с 1 января по 1 апреля планируемого года, зачисляются территориальными органами казначейства в доходную часть соответствующего бюджета, при этом зачисление средств в доход соответствующего местного бюджета территориальными органами казначейства производится на основании распоряжения местного уполномоченного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от 7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Доходы по средствам, получаемым от реализации платных услуг, могут поступать от плательщиков либо путем перечисления на счет по платным услугам государственных учреждений, на котором хранятся средства, получаемые от реализации платных услуг, либо наличными деньгами непосредственно в кассу учреждения. Принимать наличные деньги по средствам, получаемым от реализации платных услуг может также лицо, на которое это возложено приказом по учреждению. О приеме денег плательщикам выдаются установленного образца квитанции или приходные кассовые ордера, которые хранятся учреждением наравне с денежными документами. 
</w:t>
      </w:r>
      <w:r>
        <w:br/>
      </w:r>
      <w:r>
        <w:rPr>
          <w:rFonts w:ascii="Times New Roman"/>
          <w:b w:val="false"/>
          <w:i w:val="false"/>
          <w:color w:val="000000"/>
          <w:sz w:val="28"/>
        </w:rPr>
        <w:t>
      Принятые государственным учреждением в кассу наличные деньги должны не позднее 3 банковских дней со дня их приема зачисляться на счет по платным услугам. Расходование этих средств без предварительной сдачи в отделение уполномоченного банка не допускается. За своевременную и полную сдачу поступивших в государственное учреждение сумм ответственность несут руководитель и главный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18. Государственные учреждения могут расходовать средства, получаемые от реализации платных услуг, только в пределах утвержденных планов и фактического поступления доходов по каждому виду платных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19. Доходы, поступившие в течение года сверх сумм, предусмотренных в плане средств, получаемых от реализации платных услуг, могут расходоваться в текущем году при наличии дополнительных планов на дополнительную сумму, утвержденных и согласованных в таком же порядке, в каком утверждены и согласованы основные планы средств, поступающих от реализации платных услуг. На планах делается пометка "дополнительная". 
</w:t>
      </w:r>
      <w:r>
        <w:br/>
      </w:r>
      <w:r>
        <w:rPr>
          <w:rFonts w:ascii="Times New Roman"/>
          <w:b w:val="false"/>
          <w:i w:val="false"/>
          <w:color w:val="000000"/>
          <w:sz w:val="28"/>
        </w:rPr>
        <w:t>
      Доходы, поступившие и не предусмотренные утвержденным планом, подлежат перечислению государственным учреждением в доход соответствующего бюджета в течение десяти банковских дней. 
</w:t>
      </w:r>
      <w:r>
        <w:br/>
      </w:r>
      <w:r>
        <w:rPr>
          <w:rFonts w:ascii="Times New Roman"/>
          <w:b w:val="false"/>
          <w:i w:val="false"/>
          <w:color w:val="000000"/>
          <w:sz w:val="28"/>
        </w:rPr>
        <w:t>
      Контроль за своевременным зачислением в соответствующий бюджет доходов, поступивших сверх сумм, предусмотренных в плане, и доходов, поступивших и не предусмотренных утвержденной планом, осуществляется территориальными органами казначейства.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7 апреля 2001 года N 177;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19-1. В случае увеличения годовой суммы доходов и расходов по платным услугам составляется и в установленном порядке утверждается и согласовывается новый план и сводный план.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19-1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с изменениями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19-2. Внесение изменений в план или сводный план между спецификами и кварталами в пределах годовой суммы по каждому виду платных услуг осуществляется в следующем порядке: 
</w:t>
      </w:r>
      <w:r>
        <w:br/>
      </w:r>
      <w:r>
        <w:rPr>
          <w:rFonts w:ascii="Times New Roman"/>
          <w:b w:val="false"/>
          <w:i w:val="false"/>
          <w:color w:val="000000"/>
          <w:sz w:val="28"/>
        </w:rPr>
        <w:t>
      государственное учреждение представляет администратору бюджетных программ проект справки об изменении плана согласно приложению 2-2, с приложением обоснований и расчетов по предлагаемым изменениям; 
</w:t>
      </w:r>
      <w:r>
        <w:br/>
      </w:r>
      <w:r>
        <w:rPr>
          <w:rFonts w:ascii="Times New Roman"/>
          <w:b w:val="false"/>
          <w:i w:val="false"/>
          <w:color w:val="000000"/>
          <w:sz w:val="28"/>
        </w:rPr>
        <w:t>
      администратор бюджетных программ проверяет обоснования и расчеты по предлагаемым изменениям, составляет и утверждает справку об изменении сводного плана согласно приложению 2-2 и представляет на согласование в Министерство финансов Республики Казахстан или местный уполномоченный орган; 
</w:t>
      </w:r>
      <w:r>
        <w:br/>
      </w:r>
      <w:r>
        <w:rPr>
          <w:rFonts w:ascii="Times New Roman"/>
          <w:b w:val="false"/>
          <w:i w:val="false"/>
          <w:color w:val="000000"/>
          <w:sz w:val="28"/>
        </w:rPr>
        <w:t>
      Министерство финансов Республики Казахстан или местные уполномоченные органы рассматривают представленный проект справки об изменении сводного плана, проверяют обоснование и расчеты по вносимым изменениям; 
</w:t>
      </w:r>
      <w:r>
        <w:br/>
      </w:r>
      <w:r>
        <w:rPr>
          <w:rFonts w:ascii="Times New Roman"/>
          <w:b w:val="false"/>
          <w:i w:val="false"/>
          <w:color w:val="000000"/>
          <w:sz w:val="28"/>
        </w:rPr>
        <w:t>
      справка об изменении сводного плана утверждается и согласовывается в 2-х экземплярах: один экземпляр остается в организации, согласовавшей справку (Министерство финансов или местный уполномоченный орган), один экземпляр передается администратору бюджетной программы; 
</w:t>
      </w:r>
      <w:r>
        <w:br/>
      </w:r>
      <w:r>
        <w:rPr>
          <w:rFonts w:ascii="Times New Roman"/>
          <w:b w:val="false"/>
          <w:i w:val="false"/>
          <w:color w:val="000000"/>
          <w:sz w:val="28"/>
        </w:rPr>
        <w:t>
      на основании утвержденной и согласованной справки об изменении сводного плана администратор бюджетных программ утверждает справку об изменении плана государственного учреждения в 3-х экземплярах. Не допускается утверждение справки об изменении плана без наличия утвержденной и согласованной справки об изменении сводного плана; 
</w:t>
      </w:r>
      <w:r>
        <w:br/>
      </w:r>
      <w:r>
        <w:rPr>
          <w:rFonts w:ascii="Times New Roman"/>
          <w:b w:val="false"/>
          <w:i w:val="false"/>
          <w:color w:val="000000"/>
          <w:sz w:val="28"/>
        </w:rPr>
        <w:t>
      один экземпляр утвержденной справки остается у администратора бюджетной программы, два экземпляра администратором бюджетной программы передается государственному учреждению, чей план утвержден; 
</w:t>
      </w:r>
      <w:r>
        <w:br/>
      </w:r>
      <w:r>
        <w:rPr>
          <w:rFonts w:ascii="Times New Roman"/>
          <w:b w:val="false"/>
          <w:i w:val="false"/>
          <w:color w:val="000000"/>
          <w:sz w:val="28"/>
        </w:rPr>
        <w:t>
      государственное учреждение один экземпляр утвержденной справки об изменении плана оставляет у себя, один экземпляр представляет в территориальный орган Казначейства.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19-2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19-3. Регистрация сводных планов и справок об изменении сводного плана, утвержденных администраторами бюджетных программ и согласованных с Министерством финансов или местными уполномоченными органами, осуществляется Министерством финансов или местными уполномоченными органами, а регистрация планов и справок об изменении плана, утвержденных администраторами бюджетных программ осуществляется администраторами бюджетных 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19-3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в новой редакции - приказом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19-4. В случае изменения кодов функциональной классификации расходов бюджета Единой бюджетной классификации при сохранении вида платных услуг и годовой суммы доходов и расходов по платным услугам, планы (сводные) планы утверждаются согласно новым кодам, а утвержденные и согласованные в установленном порядке до изменения вышеуказанных кодов планы (сводные) планы не подлежат переутверждению и пересогласованию. Такие планы на основании ходатайств администраторов бюджетных программ об изменении кодов подлежат переоформлению в территориальных органах казначейства по измененным кодам Единой бюджетной классификации.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19-4 - приказом Министра финансов РК от 1 июля 2002 года N 302;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Запрещается перечисление государственными учреждениями средств с бюджетных счетов и других счетов, открываемых в соответствии с законодательством, на счет по платным услугам. 
</w:t>
      </w:r>
      <w:r>
        <w:br/>
      </w:r>
      <w:r>
        <w:rPr>
          <w:rFonts w:ascii="Times New Roman"/>
          <w:b w:val="false"/>
          <w:i w:val="false"/>
          <w:color w:val="000000"/>
          <w:sz w:val="28"/>
        </w:rPr>
        <w:t>
      Исправительным учреждениям разрешается перечисление средств с депозитного счета на счет по платным услугам. 
</w:t>
      </w:r>
      <w:r>
        <w:br/>
      </w:r>
      <w:r>
        <w:rPr>
          <w:rFonts w:ascii="Times New Roman"/>
          <w:b w:val="false"/>
          <w:i w:val="false"/>
          <w:color w:val="000000"/>
          <w:sz w:val="28"/>
        </w:rPr>
        <w:t>
      Для перечисления средств с депозитного счета на счет по платным услугам, исправительные учреждения составляют платежные ведомости на основании заявлений осужденных на перечисление денег с депозитного счета и представляют их в территориальные органы казначейства.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дополнениями - приказом Министра финансов РК от 15 июля 2002 года N 324.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Государственные учреждения-администраторы программ составляют отчет об использовании средств, получаемых от реализации платных услуг, в порядке, форме и сроки, определенными в нормативных актах Министерства финансов Республики Казахстан по составлению бухгалтерской отчетности государственными учреждениями, представляют их в Комитет Казначейства либо в местные уполномоченные органы в зависимости от бюджета финансирования. Комитет Казначейства и областные, городов Алматы и Астаны финансовые органы представляют отчет об использовании средств, получаемых от реализации платных услуг, государственных учреждений, Министерству финансов по форме, согласно приложению 3.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14.09.99г. N 496; от 7 апреля 2001 года N 177; приказом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Государственные учреждения-администраторы программ и местные исполнительные органы обязаны осуществлять систематический контроль за целевым расходованием государственными учреждениями средств, получаемых от реализации платных услуг, за правильностью ведения бухгалтерского учета и составления отчетности, а также не допускать фактов использования государственными учреждениями средств, получаемых от реализации платных услуг, оказание которых не предусмотрено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Счета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спонсорской и благотворительной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Счет по спонсорской и благотворительной помощи открываются для поступления средств, получаемых государственными учреждениями, кроме государственных органов, в соответствии с законодательными актами от юридических и физических лиц в виде спонсорской или благотворительной помощи. Средства в виде спонсорской и благотворительной помощи могут поступать как в национальной, так и в иностранной валюте.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дополнениями - приказом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23-1. Средства, числящиеся в остатке на счетах по спонсорской и благотворительной помощи, открытых государственным органам по ранее выданным разрешениям, подлежат перечислению в доход соответствующего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23-1 - приказом Министра финансов Республики Казахстан от 8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15 сентября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Счета по спонсорской и благотворительной помощи открываются (продлевается срок действия открытых счетов) как в национальной, так и в иностранной валюте: государственным учреждениям администратора республиканских бюджетных программ - на основании разрешения, выданного территориальным органом казначейства, по форме согласно приложению 4. Разрешение выдается государственным учреждениям на основании ходатайств соответствующих администраторов бюджетных программ и письменных заявлений вносителей спонсорской и благотворительной помощи. В ходатайстве администратора бюджетных программ указывается законодательный акт, в соответствии с которым государственное учреждение использует средства спонсорской и благотворительной помощи. Государственным учреждениям, содержащимся за счет средств местных бюджетов, счета по спонсорской и благотворительной помощи открываются (или продлевается срок действия открытых счетов) на основании разрешения местных уполномоченных органов, по форме согласно приложению 4. 
</w:t>
      </w:r>
      <w:r>
        <w:br/>
      </w:r>
      <w:r>
        <w:rPr>
          <w:rFonts w:ascii="Times New Roman"/>
          <w:b w:val="false"/>
          <w:i w:val="false"/>
          <w:color w:val="000000"/>
          <w:sz w:val="28"/>
        </w:rPr>
        <w:t>
      Территориальные органы казначейства или местные уполномоченные органы на каждое ходатайство администраторов бюджетных программ и письменное заявление вносителей спонсорской и благотворительной помощи выдают разрешение о зачислении средств на счет спонсорской и благотворительной помощи по форме согласно приложению N 4-1.
</w:t>
      </w:r>
      <w:r>
        <w:br/>
      </w:r>
      <w:r>
        <w:rPr>
          <w:rFonts w:ascii="Times New Roman"/>
          <w:b w:val="false"/>
          <w:i w:val="false"/>
          <w:color w:val="000000"/>
          <w:sz w:val="28"/>
        </w:rPr>
        <w:t>
      В случае, когда письменное заявление от вносителей спонсорской и благотворительной помощи, получить невозможно, то: 
</w:t>
      </w:r>
      <w:r>
        <w:br/>
      </w:r>
      <w:r>
        <w:rPr>
          <w:rFonts w:ascii="Times New Roman"/>
          <w:b w:val="false"/>
          <w:i w:val="false"/>
          <w:color w:val="000000"/>
          <w:sz w:val="28"/>
        </w:rPr>
        <w:t>
      1) вместо письменного заявления представляется Договор между получателем и вносителем спонсорской и благотворительной помощи, если спонсорская и благотворительная помощь оказывается юридическими лицами или нерезидентами Республики Казахстан; 
</w:t>
      </w:r>
      <w:r>
        <w:br/>
      </w:r>
      <w:r>
        <w:rPr>
          <w:rFonts w:ascii="Times New Roman"/>
          <w:b w:val="false"/>
          <w:i w:val="false"/>
          <w:color w:val="000000"/>
          <w:sz w:val="28"/>
        </w:rPr>
        <w:t>
      2) зачисление средств на счет по спонсорской и благотворительной помощи допускается без письменного заявления, если спонсорская и благотворительная помощь оказывается физическими лицами.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14.09.99г. N 496;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дополнениями, внесенными приказом МФ РК от 7 апреля 2001 года N 177; с изменениями и дополнениями - приказом Министра финансов РК от 1 июля 2002 года N 302; приказом Министра финансов Республики Казахстан от 8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Средства, зачисленные на счета по спонсорской и благотворительной помощи и носящие целевой характер, расходуются государственными учреждениями строго по целевому назначению. Государственные учреждения, не использовавшие спонсорскую и благотворительную помощь по назначению в текущем году, могут использовать по назначению в следующем году. Планы по спонсорской и благотворительной помощи не составляются.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Принятые государственным учреждением в кассу наличные деньги должны не позднее 3 банковских дней со дня их приема зачисляться на счет. Расходование этих средств без предварительной сдачи в отделение уполномоченного банка не допускается. За своевременную и полную сдачу поступивших в государственное учреждение сумм ответственность несут руководитель и главный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27. Оплата банковских услуг по операциям с наличностью по счетам по спонсорской и благотворительной помощи производится учреждениями за счет средств, получаемых от спонсорской и благотворительной помощи, на основе договора между ними и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28. Государственные учреждения-администраторы программ составляют отчет об использовании средств, поступивших на счета по спонсорской и благотворительной помощи в порядке, форме и сроки, определенными в нормативных актах Министерства финансов Республики Казахстан по составлению бухгалтерской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Счета по депозитным средствам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Счета по депозитным средствам открываются без права расходования государственным учреждениям для зачисления средств, поступающих во временное распоряжение государственных учреждений и подлежащих, при наступлении определенных условий, зачислению в государственный бюджет или возврату вносителям согласно действующему законодательству. 
</w:t>
      </w:r>
      <w:r>
        <w:br/>
      </w:r>
      <w:r>
        <w:rPr>
          <w:rFonts w:ascii="Times New Roman"/>
          <w:b w:val="false"/>
          <w:i w:val="false"/>
          <w:color w:val="000000"/>
          <w:sz w:val="28"/>
        </w:rPr>
        <w:t>
      Счета по депозитным средствам государственным учреждениям для средств, подлежащих непосредственному зачислению в доход государственного бюджета и не подлежащих возврату вносителям, не открываются. 
</w:t>
      </w:r>
      <w:r>
        <w:br/>
      </w:r>
      <w:r>
        <w:rPr>
          <w:rFonts w:ascii="Times New Roman"/>
          <w:b w:val="false"/>
          <w:i w:val="false"/>
          <w:color w:val="000000"/>
          <w:sz w:val="28"/>
        </w:rPr>
        <w:t>
      Комитету по судебному администрированию при Верховном суде Республики Казахстан и его администраторам (в областях, гг. Астаны и Алматы) счет по депозитным средствам открываются для принятия средств судебными исполнителями в целях оплаты исполнительных документов от должников, третьих лиц, от реализации арестованного имущества должников и для выдачи их взыскателям. 
</w:t>
      </w:r>
      <w:r>
        <w:br/>
      </w:r>
      <w:r>
        <w:rPr>
          <w:rFonts w:ascii="Times New Roman"/>
          <w:b w:val="false"/>
          <w:i w:val="false"/>
          <w:color w:val="000000"/>
          <w:sz w:val="28"/>
        </w:rPr>
        <w:t>
      Таможенным органам счета по депозитным средствам открываются для зачисления сумм обеспечения уплаты таможенных пошлин и налогов в соответствии с таможенным законодательством.
</w:t>
      </w:r>
      <w:r>
        <w:br/>
      </w:r>
      <w:r>
        <w:rPr>
          <w:rFonts w:ascii="Times New Roman"/>
          <w:b w:val="false"/>
          <w:i w:val="false"/>
          <w:color w:val="000000"/>
          <w:sz w:val="28"/>
        </w:rPr>
        <w:t>
      Комитету государственного имущества и приватизации Министерства финансов Республики Казахстан и его территориальным органам, исполнительному органу коммунальной собственности, финансируемому из местного бюджета, счета по депозитным средствам открываются для внесения сумм гарантийного взноса участниками тендера.
</w:t>
      </w:r>
      <w:r>
        <w:br/>
      </w:r>
      <w:r>
        <w:rPr>
          <w:rFonts w:ascii="Times New Roman"/>
          <w:b w:val="false"/>
          <w:i w:val="false"/>
          <w:color w:val="000000"/>
          <w:sz w:val="28"/>
        </w:rPr>
        <w:t>
      Территориальным (областным, гг. Астаны и Алматы) органам юстиции счета по депозитным средствам открываются для зачисления денег от должника на имя государственного нотариуса, для передачи их кредитору, для возврата денег лицу, внесшему их на депозит с письменного согласия лица, в пользу которого сделан взнос, или по решению суда и для зачисления невостребованных, по истечению установленного срока хранения, денег в республиканский бюджет по решению суда. 
</w:t>
      </w:r>
      <w:r>
        <w:br/>
      </w:r>
      <w:r>
        <w:rPr>
          <w:rFonts w:ascii="Times New Roman"/>
          <w:b w:val="false"/>
          <w:i w:val="false"/>
          <w:color w:val="000000"/>
          <w:sz w:val="28"/>
        </w:rPr>
        <w:t>
      Исправительным учреждениям и следственным изоляторам, Республиканской психиатрической больнице строгого наблюдения счета по депозитным средствам открываются для зачисления личных денег осужденных, подозреваемых и обвиняемых в совершении преступлений, пациентов, находящихся в психиатрической больнице, и для использования ими данных средств на следующие расходы, предусмотренные законодательными актами: 
</w:t>
      </w:r>
      <w:r>
        <w:br/>
      </w:r>
      <w:r>
        <w:rPr>
          <w:rFonts w:ascii="Times New Roman"/>
          <w:b w:val="false"/>
          <w:i w:val="false"/>
          <w:color w:val="000000"/>
          <w:sz w:val="28"/>
        </w:rPr>
        <w:t>
      приобретение продуктов питания, предметов первой необходимости; 
</w:t>
      </w:r>
      <w:r>
        <w:br/>
      </w:r>
      <w:r>
        <w:rPr>
          <w:rFonts w:ascii="Times New Roman"/>
          <w:b w:val="false"/>
          <w:i w:val="false"/>
          <w:color w:val="000000"/>
          <w:sz w:val="28"/>
        </w:rPr>
        <w:t>
      отправление денежного перевода, посылок, бандеролей близким родственникам и иным лицам; 
</w:t>
      </w:r>
      <w:r>
        <w:br/>
      </w:r>
      <w:r>
        <w:rPr>
          <w:rFonts w:ascii="Times New Roman"/>
          <w:b w:val="false"/>
          <w:i w:val="false"/>
          <w:color w:val="000000"/>
          <w:sz w:val="28"/>
        </w:rPr>
        <w:t>
      оплату междугородних телефонных переговоров; 
</w:t>
      </w:r>
      <w:r>
        <w:br/>
      </w:r>
      <w:r>
        <w:rPr>
          <w:rFonts w:ascii="Times New Roman"/>
          <w:b w:val="false"/>
          <w:i w:val="false"/>
          <w:color w:val="000000"/>
          <w:sz w:val="28"/>
        </w:rPr>
        <w:t>
      приобретение через торговую сеть литературы, подписку на газеты и журналы; 
</w:t>
      </w:r>
      <w:r>
        <w:br/>
      </w:r>
      <w:r>
        <w:rPr>
          <w:rFonts w:ascii="Times New Roman"/>
          <w:b w:val="false"/>
          <w:i w:val="false"/>
          <w:color w:val="000000"/>
          <w:sz w:val="28"/>
        </w:rPr>
        <w:t>
      возврат остатка денег осужденным, освобождаемым из мест лишения свободы, и пациентам, выписываемым из психиатрической больницы. 
</w:t>
      </w:r>
      <w:r>
        <w:br/>
      </w:r>
      <w:r>
        <w:rPr>
          <w:rFonts w:ascii="Times New Roman"/>
          <w:b w:val="false"/>
          <w:i w:val="false"/>
          <w:color w:val="000000"/>
          <w:sz w:val="28"/>
        </w:rPr>
        <w:t>
      Кроме того, личные деньги осужденных к лишению свободы используются в следующих целях: 
</w:t>
      </w:r>
      <w:r>
        <w:br/>
      </w:r>
      <w:r>
        <w:rPr>
          <w:rFonts w:ascii="Times New Roman"/>
          <w:b w:val="false"/>
          <w:i w:val="false"/>
          <w:color w:val="000000"/>
          <w:sz w:val="28"/>
        </w:rPr>
        <w:t>
      отправление писем и телеграмм; 
</w:t>
      </w:r>
      <w:r>
        <w:br/>
      </w:r>
      <w:r>
        <w:rPr>
          <w:rFonts w:ascii="Times New Roman"/>
          <w:b w:val="false"/>
          <w:i w:val="false"/>
          <w:color w:val="000000"/>
          <w:sz w:val="28"/>
        </w:rPr>
        <w:t>
      приобретение телевизионных приемников и радиоприемников; 
</w:t>
      </w:r>
      <w:r>
        <w:br/>
      </w:r>
      <w:r>
        <w:rPr>
          <w:rFonts w:ascii="Times New Roman"/>
          <w:b w:val="false"/>
          <w:i w:val="false"/>
          <w:color w:val="000000"/>
          <w:sz w:val="28"/>
        </w:rPr>
        <w:t>
      оплата расходов на выезд за пределы мест лишения свободы; 
</w:t>
      </w:r>
      <w:r>
        <w:br/>
      </w:r>
      <w:r>
        <w:rPr>
          <w:rFonts w:ascii="Times New Roman"/>
          <w:b w:val="false"/>
          <w:i w:val="false"/>
          <w:color w:val="000000"/>
          <w:sz w:val="28"/>
        </w:rPr>
        <w:t>
      получение необходимого по медицинскому показанию диетического питания; 
</w:t>
      </w:r>
      <w:r>
        <w:br/>
      </w:r>
      <w:r>
        <w:rPr>
          <w:rFonts w:ascii="Times New Roman"/>
          <w:b w:val="false"/>
          <w:i w:val="false"/>
          <w:color w:val="000000"/>
          <w:sz w:val="28"/>
        </w:rPr>
        <w:t>
      приобретение разрешенной к использованию в исправительных учреждениях обуви и одежды, в том числе спортивной одежды; 
</w:t>
      </w:r>
      <w:r>
        <w:br/>
      </w:r>
      <w:r>
        <w:rPr>
          <w:rFonts w:ascii="Times New Roman"/>
          <w:b w:val="false"/>
          <w:i w:val="false"/>
          <w:color w:val="000000"/>
          <w:sz w:val="28"/>
        </w:rPr>
        <w:t>
      дополнительные лечебно-профилактические услуги и иные определяемые нормативными правовыми актами услуги, предоставляемые дополнительно по их желанию; 
</w:t>
      </w:r>
      <w:r>
        <w:br/>
      </w:r>
      <w:r>
        <w:rPr>
          <w:rFonts w:ascii="Times New Roman"/>
          <w:b w:val="false"/>
          <w:i w:val="false"/>
          <w:color w:val="000000"/>
          <w:sz w:val="28"/>
        </w:rPr>
        <w:t>
      возмещение ущерба, причиненного государству, исправительному учреждению; 
</w:t>
      </w:r>
      <w:r>
        <w:br/>
      </w:r>
      <w:r>
        <w:rPr>
          <w:rFonts w:ascii="Times New Roman"/>
          <w:b w:val="false"/>
          <w:i w:val="false"/>
          <w:color w:val="000000"/>
          <w:sz w:val="28"/>
        </w:rPr>
        <w:t>
      возмещение дополнительных затрат, связанных с пресечением его побега; 
</w:t>
      </w:r>
      <w:r>
        <w:br/>
      </w:r>
      <w:r>
        <w:rPr>
          <w:rFonts w:ascii="Times New Roman"/>
          <w:b w:val="false"/>
          <w:i w:val="false"/>
          <w:color w:val="000000"/>
          <w:sz w:val="28"/>
        </w:rPr>
        <w:t>
      возмещение затрат, связанных с его лечением в случае умышленного причинения вреда своему здоровью; 
</w:t>
      </w:r>
      <w:r>
        <w:br/>
      </w:r>
      <w:r>
        <w:rPr>
          <w:rFonts w:ascii="Times New Roman"/>
          <w:b w:val="false"/>
          <w:i w:val="false"/>
          <w:color w:val="000000"/>
          <w:sz w:val="28"/>
        </w:rPr>
        <w:t>
      перечисление алиментов, налогов, обязательных пенсионных взносов и иных обязательных отчислений; 
</w:t>
      </w:r>
      <w:r>
        <w:br/>
      </w:r>
      <w:r>
        <w:rPr>
          <w:rFonts w:ascii="Times New Roman"/>
          <w:b w:val="false"/>
          <w:i w:val="false"/>
          <w:color w:val="000000"/>
          <w:sz w:val="28"/>
        </w:rPr>
        <w:t>
      перечисление удержаний по исполнительным листам или другим исполнительным документам; 
</w:t>
      </w:r>
      <w:r>
        <w:br/>
      </w:r>
      <w:r>
        <w:rPr>
          <w:rFonts w:ascii="Times New Roman"/>
          <w:b w:val="false"/>
          <w:i w:val="false"/>
          <w:color w:val="000000"/>
          <w:sz w:val="28"/>
        </w:rPr>
        <w:t>
      возмещение стоимости питания, вещевого имущества и коммунально-бытовых услуг. 
</w:t>
      </w:r>
      <w:r>
        <w:br/>
      </w:r>
      <w:r>
        <w:rPr>
          <w:rFonts w:ascii="Times New Roman"/>
          <w:b w:val="false"/>
          <w:i w:val="false"/>
          <w:color w:val="000000"/>
          <w:sz w:val="28"/>
        </w:rPr>
        <w:t>
      Лица, осужденные к лишению свободы, отбывающие наказание в колониях-поселениях пользуются деньгами без ограничения. 
</w:t>
      </w:r>
      <w:r>
        <w:br/>
      </w:r>
      <w:r>
        <w:rPr>
          <w:rFonts w:ascii="Times New Roman"/>
          <w:b w:val="false"/>
          <w:i w:val="false"/>
          <w:color w:val="000000"/>
          <w:sz w:val="28"/>
        </w:rPr>
        <w:t>
      Суммы возмещения затрат, связанных с получением осужденными к лишению свободы питания, вещевого имущества, коммунально-бытовых и лечебно-профилактических услуг, а также возмещения ущерба, причиненного государству, исправительному учреждению, дополнительных затрат, связанных с пресечением побега перечисляются в доход республиканского бюджета. 
</w:t>
      </w:r>
      <w:r>
        <w:br/>
      </w:r>
      <w:r>
        <w:rPr>
          <w:rFonts w:ascii="Times New Roman"/>
          <w:b w:val="false"/>
          <w:i w:val="false"/>
          <w:color w:val="000000"/>
          <w:sz w:val="28"/>
        </w:rPr>
        <w:t>
      Дисциплинарным воинским частям Министерства обороны Республики Казахстан счета по депозитным средствам открываются для зачисления денежного содержания осужденных, а также денежных переводов для расходования ими данных средств по безналичному расчету на приобретение предметов первой необходимости и продуктов питания, и возврата остатка денег осужденным, освобожденным от отбывания наказания. 
</w:t>
      </w:r>
      <w:r>
        <w:br/>
      </w:r>
      <w:r>
        <w:rPr>
          <w:rFonts w:ascii="Times New Roman"/>
          <w:b w:val="false"/>
          <w:i w:val="false"/>
          <w:color w:val="000000"/>
          <w:sz w:val="28"/>
        </w:rPr>
        <w:t>
      Домам-интернатам для умственно-отсталых детей, психоневрологическим интернатам, организациям образования для детей сирот и детей, оставшихся без попечения родителей, открываются счета по депозитным средствам для зачисления доходов опекаемых, проживающих в данных учреждениях, и над которыми установлена опека администрацией данного учреждения, с правом расходования этих средств на личные цели опекаемых: 
</w:t>
      </w:r>
      <w:r>
        <w:br/>
      </w:r>
      <w:r>
        <w:rPr>
          <w:rFonts w:ascii="Times New Roman"/>
          <w:b w:val="false"/>
          <w:i w:val="false"/>
          <w:color w:val="000000"/>
          <w:sz w:val="28"/>
        </w:rPr>
        <w:t>
      дополнительное приобретение продуктов питания; 
</w:t>
      </w:r>
      <w:r>
        <w:br/>
      </w:r>
      <w:r>
        <w:rPr>
          <w:rFonts w:ascii="Times New Roman"/>
          <w:b w:val="false"/>
          <w:i w:val="false"/>
          <w:color w:val="000000"/>
          <w:sz w:val="28"/>
        </w:rPr>
        <w:t>
      дополнительное оказание медицинской помощи; 
</w:t>
      </w:r>
      <w:r>
        <w:br/>
      </w:r>
      <w:r>
        <w:rPr>
          <w:rFonts w:ascii="Times New Roman"/>
          <w:b w:val="false"/>
          <w:i w:val="false"/>
          <w:color w:val="000000"/>
          <w:sz w:val="28"/>
        </w:rPr>
        <w:t>
      дополнительное приобретение лекарственных средств; 
</w:t>
      </w:r>
      <w:r>
        <w:br/>
      </w:r>
      <w:r>
        <w:rPr>
          <w:rFonts w:ascii="Times New Roman"/>
          <w:b w:val="false"/>
          <w:i w:val="false"/>
          <w:color w:val="000000"/>
          <w:sz w:val="28"/>
        </w:rPr>
        <w:t>
      дополнительное приобретение одежды, обуви и предметов первой необходимости, средств гигиены; 
</w:t>
      </w:r>
      <w:r>
        <w:br/>
      </w:r>
      <w:r>
        <w:rPr>
          <w:rFonts w:ascii="Times New Roman"/>
          <w:b w:val="false"/>
          <w:i w:val="false"/>
          <w:color w:val="000000"/>
          <w:sz w:val="28"/>
        </w:rPr>
        <w:t>
      дополнительное приобретение постельного и нательного белья. 
</w:t>
      </w:r>
      <w:r>
        <w:br/>
      </w:r>
      <w:r>
        <w:rPr>
          <w:rFonts w:ascii="Times New Roman"/>
          <w:b w:val="false"/>
          <w:i w:val="false"/>
          <w:color w:val="000000"/>
          <w:sz w:val="28"/>
        </w:rPr>
        <w:t>
      Государственному учреждению "Финансовый центр" Министерства образования и науки Республики Казахстан счет по депозитным средствам открывается в Управлении казначейства г. Астаны с целью кредитования подготовки специалистов в высших учебных заведениях для проведения следующих операций: 
</w:t>
      </w:r>
      <w:r>
        <w:br/>
      </w:r>
      <w:r>
        <w:rPr>
          <w:rFonts w:ascii="Times New Roman"/>
          <w:b w:val="false"/>
          <w:i w:val="false"/>
          <w:color w:val="000000"/>
          <w:sz w:val="28"/>
        </w:rPr>
        <w:t>
      для зачисления кредитных ресурсов от Министерства образования и науки Республики Казахстан и от Министерства здравоохранения Республики Казахстан; 
</w:t>
      </w:r>
      <w:r>
        <w:br/>
      </w:r>
      <w:r>
        <w:rPr>
          <w:rFonts w:ascii="Times New Roman"/>
          <w:b w:val="false"/>
          <w:i w:val="false"/>
          <w:color w:val="000000"/>
          <w:sz w:val="28"/>
        </w:rPr>
        <w:t>
      для перечисления кредитных ресурсов юридическим лицам, осуществляющим подготовку специалистов с высшим образованием по государственному образовательному кредиту; 
</w:t>
      </w:r>
      <w:r>
        <w:br/>
      </w:r>
      <w:r>
        <w:rPr>
          <w:rFonts w:ascii="Times New Roman"/>
          <w:b w:val="false"/>
          <w:i w:val="false"/>
          <w:color w:val="000000"/>
          <w:sz w:val="28"/>
        </w:rPr>
        <w:t>
      для зачисления средств погашения по кредитам; 
</w:t>
      </w:r>
      <w:r>
        <w:br/>
      </w:r>
      <w:r>
        <w:rPr>
          <w:rFonts w:ascii="Times New Roman"/>
          <w:b w:val="false"/>
          <w:i w:val="false"/>
          <w:color w:val="000000"/>
          <w:sz w:val="28"/>
        </w:rPr>
        <w:t>
      для возврата юридическими лицами, осуществляющими подготовку специалистов с высшим образованием по государственному образовательному кредиту, неосвоенных кредитных средств; 
</w:t>
      </w:r>
      <w:r>
        <w:br/>
      </w:r>
      <w:r>
        <w:rPr>
          <w:rFonts w:ascii="Times New Roman"/>
          <w:b w:val="false"/>
          <w:i w:val="false"/>
          <w:color w:val="000000"/>
          <w:sz w:val="28"/>
        </w:rPr>
        <w:t>
      для возврата средств, поступивших в счет погашения кредитов и неосвоенных кредитных средств в доход республиканского бюджета. 
</w:t>
      </w:r>
      <w:r>
        <w:br/>
      </w:r>
      <w:r>
        <w:rPr>
          <w:rFonts w:ascii="Times New Roman"/>
          <w:b w:val="false"/>
          <w:i w:val="false"/>
          <w:color w:val="000000"/>
          <w:sz w:val="28"/>
        </w:rPr>
        <w:t>
      Счет по депозитным средствам для зачисления средств в национальной валюте открывается (продлевается срок действия открытого счета) в территориальных органах Казначейства: 
</w:t>
      </w:r>
      <w:r>
        <w:br/>
      </w:r>
      <w:r>
        <w:rPr>
          <w:rFonts w:ascii="Times New Roman"/>
          <w:b w:val="false"/>
          <w:i w:val="false"/>
          <w:color w:val="000000"/>
          <w:sz w:val="28"/>
        </w:rPr>
        <w:t>
      администратору республиканских бюджетных программ - на основании разрешения, выданного Комитетом Казначейства Министерства финансов Республики Казахстан, по форме согласно приложению 5; 
</w:t>
      </w:r>
      <w:r>
        <w:br/>
      </w:r>
      <w:r>
        <w:rPr>
          <w:rFonts w:ascii="Times New Roman"/>
          <w:b w:val="false"/>
          <w:i w:val="false"/>
          <w:color w:val="000000"/>
          <w:sz w:val="28"/>
        </w:rPr>
        <w:t>
      государственным учреждениям, финансируемым из республиканского бюджета - на основании разрешения, выданного территориальным органом казначейства, по форме согласно приложению 5. 
</w:t>
      </w:r>
      <w:r>
        <w:br/>
      </w:r>
      <w:r>
        <w:rPr>
          <w:rFonts w:ascii="Times New Roman"/>
          <w:b w:val="false"/>
          <w:i w:val="false"/>
          <w:color w:val="000000"/>
          <w:sz w:val="28"/>
        </w:rPr>
        <w:t>
      Счет по депозитным средствам для зачисления средств в национальной валюте государственным учреждениям, финансируемым из местного бюджета, открывается (продлевается срок действия открытого счета) в территориальных органах Комитета Казначейства на основании разрешения местных уполномоченных органов, по форме согласно приложению 5. 
</w:t>
      </w:r>
      <w:r>
        <w:br/>
      </w:r>
      <w:r>
        <w:rPr>
          <w:rFonts w:ascii="Times New Roman"/>
          <w:b w:val="false"/>
          <w:i w:val="false"/>
          <w:color w:val="000000"/>
          <w:sz w:val="28"/>
        </w:rPr>
        <w:t>
      Счета по депозитным средствам в иностранной валюте (наличной и безналичной) могут открываться государственным учреждениям, финансируемым из республиканского бюджета, в банках второго уровня на основании решения Правительства Республики Казахстан и разрешения Комитета Казначейства Министерства финансов Республики Казахстан, государственным учреждениям, финансируемым из местных бюджетов, в банках второго уровня на основании решения акимов областей, городов Астаны и Алматы и разрешения местных уполномоченных органов. 
</w:t>
      </w:r>
      <w:r>
        <w:br/>
      </w:r>
      <w:r>
        <w:rPr>
          <w:rFonts w:ascii="Times New Roman"/>
          <w:b w:val="false"/>
          <w:i w:val="false"/>
          <w:color w:val="000000"/>
          <w:sz w:val="28"/>
        </w:rPr>
        <w:t>
      Порядок хранения и использования депозитных сумм в иностранной валюте устанавливается Министерством финансов Республики Казахстан. 
</w:t>
      </w:r>
      <w:r>
        <w:br/>
      </w:r>
      <w:r>
        <w:rPr>
          <w:rFonts w:ascii="Times New Roman"/>
          <w:b w:val="false"/>
          <w:i w:val="false"/>
          <w:color w:val="000000"/>
          <w:sz w:val="28"/>
        </w:rPr>
        <w:t>
      Счета по депозитным средствам контролируются органами Казначейства в соответствии с разрешениями на открытие (продление срока действия) счетов по депозитным средствам в части зачисления и использования денег. Ответственность за правильность перечисления депозитных сумм соответствующим получателям несут руководители государственного учреждения. План по депозитным суммам не составляется.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29 -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14.09.99г. N 496; с изменениями и дополнениями, внесенными приказом МФ РК от 18 октября 1999 года N 570;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от 7 апреля 2001 года N 177; от 15 августа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финансов РК от 1 июля 2002 года N 302; приказом Министра финансов Республики Казахстан от 8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Депозитные суммы, подлежащие перечислению в соответствующий бюджет, должны быть перечислены в течение трех банковских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31. Хранение на счетах депозитных сумм ограничивается следующими сроками: 
</w:t>
      </w:r>
      <w:r>
        <w:br/>
      </w:r>
      <w:r>
        <w:rPr>
          <w:rFonts w:ascii="Times New Roman"/>
          <w:b w:val="false"/>
          <w:i w:val="false"/>
          <w:color w:val="000000"/>
          <w:sz w:val="28"/>
        </w:rPr>
        <w:t>
      1) депозитные суммы, подлежащие передаче физическим лицам, хранятся в течение трех лет; 
</w:t>
      </w:r>
      <w:r>
        <w:br/>
      </w:r>
      <w:r>
        <w:rPr>
          <w:rFonts w:ascii="Times New Roman"/>
          <w:b w:val="false"/>
          <w:i w:val="false"/>
          <w:color w:val="000000"/>
          <w:sz w:val="28"/>
        </w:rPr>
        <w:t>
      2) депозитные суммы, подлежащие передаче юридическим лицам (кроме государственных учреждений), хранятся в течение одного года. 
</w:t>
      </w:r>
      <w:r>
        <w:br/>
      </w:r>
      <w:r>
        <w:rPr>
          <w:rFonts w:ascii="Times New Roman"/>
          <w:b w:val="false"/>
          <w:i w:val="false"/>
          <w:color w:val="000000"/>
          <w:sz w:val="28"/>
        </w:rPr>
        <w:t>
      Сроки, указанные в подпунктах 1 и 2 настоящего пункта, исчисляются со дня направления извещения физическому или юридическому лицу, на имя которых внесены депозитные суммы, о внесении соответствующих сумм в депозит, а для сумм, внесенных в депозит по нерешенным судебным делам, - со дня вынесения решения судом. 
</w:t>
      </w:r>
      <w:r>
        <w:br/>
      </w:r>
      <w:r>
        <w:rPr>
          <w:rFonts w:ascii="Times New Roman"/>
          <w:b w:val="false"/>
          <w:i w:val="false"/>
          <w:color w:val="000000"/>
          <w:sz w:val="28"/>
        </w:rPr>
        <w:t>
      Если физическое или юридическое лицо, на имя которых внесены депозитные суммы, находятся за границей и для распоряжения этими суммами необходимо получить разрешение, то эти сроки исчисляются со дня получения такого разрешения; 
</w:t>
      </w:r>
      <w:r>
        <w:br/>
      </w:r>
      <w:r>
        <w:rPr>
          <w:rFonts w:ascii="Times New Roman"/>
          <w:b w:val="false"/>
          <w:i w:val="false"/>
          <w:color w:val="000000"/>
          <w:sz w:val="28"/>
        </w:rPr>
        <w:t>
      3) депозитные суммы, подлежащие передаче государственным учреждениям, хранятся до 31 декабря того года, в котором эти суммы были внесены. Сроки хранения сумм, внесенных на депозит, для рассмотрения которых требуется судебное решение, исчисляются со дня вынесения такого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32. Невостребованные депозитные суммы по истечении сроков их хранения подлежат перечислению по распоряжению государственного учреждения, на текущем счете которого хранятся эти суммы, в доход соответствующего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 с изменениями, внесенными приказом Минфина РК от 8.12.99г. N 650.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Принятые государственным учреждением в кассу наличные деньги должны не позднее следующего банковского дня со дня их приема зачисляться на счет. Направление этих средств без предварительной сдачи в отделение уполномоченного банка не допускается. За своевременную и полную сдачу поступивших в государственное учреждение сумм ответственность несут руководитель и главный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34. Государственные учреждения-администраторы программ составляют отчет об использовании депозитных сумм, поступивших на счета государственных учреждений в порядке, форме и сроки, определенными в нормативных актах Министерства финансов Республики Казахстан по составлению бухгалтерской отчетности государственными учреждениями.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35. Оплата банковских услуг по зачислению на счет по депозитным средствам и по возврату со счета по депозитным средствам наличных денег производится на основании договора между государственным учреждением и банком второго уровня за счет лица, внесшего депозитную сумму, за исключением следующих случаев: 
</w:t>
      </w:r>
      <w:r>
        <w:br/>
      </w:r>
      <w:r>
        <w:rPr>
          <w:rFonts w:ascii="Times New Roman"/>
          <w:b w:val="false"/>
          <w:i w:val="false"/>
          <w:color w:val="000000"/>
          <w:sz w:val="28"/>
        </w:rPr>
        <w:t>
      при зачислении на счет по депозитным средствам средств, изъятых как вещественные доказательства и средств, полученных от реализации конфискованного имущества и при их возврате оплата банковских услуг производится за счет плана расходов органов прокуратуры, предварительного следствия, дознания и судебной экспертизы, а также органов налоговой и таможенной службы; 
</w:t>
      </w:r>
      <w:r>
        <w:br/>
      </w:r>
      <w:r>
        <w:rPr>
          <w:rFonts w:ascii="Times New Roman"/>
          <w:b w:val="false"/>
          <w:i w:val="false"/>
          <w:color w:val="000000"/>
          <w:sz w:val="28"/>
        </w:rPr>
        <w:t>
      при зачислении сумм, изъятых у должника для погашения взыскателю суммы по исполнительным документам, передачи сумм со счета по депозитным средствам взыскателю и возвращении оставшейся суммы должнику, оплата банковских услуг производится за счет должника. 
</w:t>
      </w:r>
      <w:r>
        <w:br/>
      </w:r>
      <w:r>
        <w:rPr>
          <w:rFonts w:ascii="Times New Roman"/>
          <w:b w:val="false"/>
          <w:i w:val="false"/>
          <w:color w:val="000000"/>
          <w:sz w:val="28"/>
        </w:rPr>
        <w:t>
      При оплате наличными деньгами приобретаемых товаров и услуг для осужденных, подозреваемых и обвиняемых в совершении преступлений, пациентов, находящихся в психиатрической больнице, опекаемых, проживающих в домах-интернатах для умственно-отсталых детей, психоневрологических интернатах, организациях образования для детей-сирот и детей, оставшихся без попечения родителей, предусмотренных пунктом 29 настоящих Правил, оплата банковских услуг производится за счет депозитных сумм.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14.09.99г. N 496;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приказом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Текущий счет для зачисления страховой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новой главой 3-1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35-1. Согласно Положению об обязательном страховании гражданско-правовой ответственности владельцев автотранспортных средств, утвержденного постановлением Правительства Республики Казахстан от 31 октября 1996 года N 1319 "Об обязательном страховании гражданско-правовой ответственности владельцев автотранспортных средств" страховщик выплачивает страховую выплату в случае, когда дорожно-транспортное происшествие привело к повреждению или уничтожению имущества третьих лиц. 
</w:t>
      </w:r>
      <w:r>
        <w:br/>
      </w:r>
      <w:r>
        <w:rPr>
          <w:rFonts w:ascii="Times New Roman"/>
          <w:b w:val="false"/>
          <w:i w:val="false"/>
          <w:color w:val="000000"/>
          <w:sz w:val="28"/>
        </w:rPr>
        <w:t>
      В случае, когда третьим лицом является государственное учреждение, данному государственному учреждению открывается текущий счет для зачисления страховой выплаты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35-2. Государственным учреждениям, финансируемым из республиканского бюджета, текущий счет для зачисления страховой выплаты открывается на основании разрешения, выдаваемого территориальным органом Комитета Казначейства Министерства финансов Республики Казахстан, государственным учреждениям, финансируемым из местного бюджета - на основании разрешения соответствующего местного уполномоченного органа, в территориальных органах Казначейства по форме, согласно приложению 6. 
</w:t>
      </w:r>
    </w:p>
    <w:p>
      <w:pPr>
        <w:spacing w:after="0"/>
        <w:ind w:left="0"/>
        <w:jc w:val="both"/>
      </w:pPr>
      <w:r>
        <w:rPr>
          <w:rFonts w:ascii="Times New Roman"/>
          <w:b w:val="false"/>
          <w:i w:val="false"/>
          <w:color w:val="000000"/>
          <w:sz w:val="28"/>
        </w:rPr>
        <w:t>
</w:t>
      </w:r>
      <w:r>
        <w:rPr>
          <w:rFonts w:ascii="Times New Roman"/>
          <w:b w:val="false"/>
          <w:i w:val="false"/>
          <w:color w:val="000000"/>
          <w:sz w:val="28"/>
        </w:rPr>
        <w:t>
      35-3. Разрешение на открытие текущего счета выдается на основании заявления государственного учреждения об открытии счета и решения суда, установившего ответственность страхователя, или признания самим страхователем с предварительного согласия страховщика ответственности перед третьим лицом (государственным учреждением) и получения всех необходимых документов (заявление от виновного лица, от пострадавшего, полный пакет документов от органов ГАИ) для решения вопроса о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35-4. Средства, поступившие на текущий счет, расходуются на восстановление поврежденного имущества, ремонт отдельных узлов, деталей, предметов поврежденного имущества, а также на приобретение нового имущества при полной гибели имущества. План расходов по страховым суммам не составляется.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35-5. За целевое использование средств, поступивших на текущий счет для зачисления страховой выплаты, ответственность несет руководитель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35-6. Остаток неиспользованных средств текущего счета по состоянию на 31 декабря подлежит перечислению в доход соответствующего бюджета. 
</w:t>
      </w:r>
      <w:r>
        <w:br/>
      </w:r>
      <w:r>
        <w:rPr>
          <w:rFonts w:ascii="Times New Roman"/>
          <w:b w:val="false"/>
          <w:i w:val="false"/>
          <w:color w:val="000000"/>
          <w:sz w:val="28"/>
        </w:rPr>
        <w:t>
      Если средства на текущий счет поступили после 20 декабря, то право использования средств текущего счета продлевается сроком на один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Внебюджетный фонд при Акиме города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особом статусе города Алматы" от 1 июля 1998 года N 258 с целью аккумулирования внебюджетных средств для экономического, социального и культурного развития города Алматы учреждается внебюджетный фонд при Акиме города Алматы и его районов, для которых открываются текущие счета в Алматинском городском управлении казначейства. 
</w:t>
      </w:r>
      <w:r>
        <w:br/>
      </w:r>
      <w:r>
        <w:rPr>
          <w:rFonts w:ascii="Times New Roman"/>
          <w:b w:val="false"/>
          <w:i w:val="false"/>
          <w:color w:val="000000"/>
          <w:sz w:val="28"/>
        </w:rPr>
        <w:t>
      Положение о фонде утверждается представительным органом города Алматы по представлению исполнительного органа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получаемых        
</w:t>
      </w:r>
      <w:r>
        <w:br/>
      </w:r>
      <w:r>
        <w:rPr>
          <w:rFonts w:ascii="Times New Roman"/>
          <w:b w:val="false"/>
          <w:i w:val="false"/>
          <w:color w:val="000000"/>
          <w:sz w:val="28"/>
        </w:rPr>
        <w:t>
от реализации платных услуг, от спонсорской и       
</w:t>
      </w:r>
      <w:r>
        <w:br/>
      </w:r>
      <w:r>
        <w:rPr>
          <w:rFonts w:ascii="Times New Roman"/>
          <w:b w:val="false"/>
          <w:i w:val="false"/>
          <w:color w:val="000000"/>
          <w:sz w:val="28"/>
        </w:rPr>
        <w:t>
благотворительной помощи, депозитных сумм        
</w:t>
      </w:r>
      <w:r>
        <w:br/>
      </w:r>
      <w:r>
        <w:rPr>
          <w:rFonts w:ascii="Times New Roman"/>
          <w:b w:val="false"/>
          <w:i w:val="false"/>
          <w:color w:val="000000"/>
          <w:sz w:val="28"/>
        </w:rPr>
        <w:t>
и страховых выплат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 с изменениями и дополнениями, внесенными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14.09.99г.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18 октября 1999 года N 570;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Минфина РК от 8.12.99г. N 650;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24 ноября 2000 года N 496;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7 апреля 2001 года N 177; от 28 мая 2001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 распространяется на правоотношения, возникшие со 2 мая 2001 года);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15 августа 2001 года N 381; приказом Министра финансов РК от 19.12.2001 г. N 537;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4 марта 2002 года N 88;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5 октября 2002 года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ноября 2002 года N 552;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от 25.12.2002 N 638;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8 мая 2003 года N 191;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15 сентября 2003 года N 342; от 4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февраля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8 июля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платных услуг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содержащихся за счет средств государственного бюджета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Вид бюджета             |    |Наиме- |    Направления    | Обоснование      
</w:t>
      </w:r>
      <w:r>
        <w:br/>
      </w:r>
      <w:r>
        <w:rPr>
          <w:rFonts w:ascii="Times New Roman"/>
          <w:b w:val="false"/>
          <w:i w:val="false"/>
          <w:color w:val="000000"/>
          <w:sz w:val="28"/>
        </w:rPr>
        <w:t>
   |Функц.группа        |    |нование|   использования   |
</w:t>
      </w:r>
      <w:r>
        <w:br/>
      </w:r>
      <w:r>
        <w:rPr>
          <w:rFonts w:ascii="Times New Roman"/>
          <w:b w:val="false"/>
          <w:i w:val="false"/>
          <w:color w:val="000000"/>
          <w:sz w:val="28"/>
        </w:rPr>
        <w:t>
   |  |Подфункция       |    |платных|                   |
</w:t>
      </w:r>
      <w:r>
        <w:br/>
      </w:r>
      <w:r>
        <w:rPr>
          <w:rFonts w:ascii="Times New Roman"/>
          <w:b w:val="false"/>
          <w:i w:val="false"/>
          <w:color w:val="000000"/>
          <w:sz w:val="28"/>
        </w:rPr>
        <w:t>
   |  |  |Адм.прогр.    |Код |услуг  |                   |
</w:t>
      </w:r>
      <w:r>
        <w:br/>
      </w:r>
      <w:r>
        <w:rPr>
          <w:rFonts w:ascii="Times New Roman"/>
          <w:b w:val="false"/>
          <w:i w:val="false"/>
          <w:color w:val="000000"/>
          <w:sz w:val="28"/>
        </w:rPr>
        <w:t>
   |  |  |  |Программа  |плат.       |                   |
</w:t>
      </w:r>
      <w:r>
        <w:br/>
      </w:r>
      <w:r>
        <w:rPr>
          <w:rFonts w:ascii="Times New Roman"/>
          <w:b w:val="false"/>
          <w:i w:val="false"/>
          <w:color w:val="000000"/>
          <w:sz w:val="28"/>
        </w:rPr>
        <w:t>
   |  |  |  |  |Подпро- |ус- |       |                   |
</w:t>
      </w:r>
      <w:r>
        <w:br/>
      </w:r>
      <w:r>
        <w:rPr>
          <w:rFonts w:ascii="Times New Roman"/>
          <w:b w:val="false"/>
          <w:i w:val="false"/>
          <w:color w:val="000000"/>
          <w:sz w:val="28"/>
        </w:rPr>
        <w:t>
   |  |  |  |  |грамма  |луг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    6   |  7 |   8   |         9         |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Услуги, предоставляемые государственными учреждениями образования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4  2 225 009 000       1  Услуги   На укрепление уче-  Закон Республики
</w:t>
      </w:r>
      <w:r>
        <w:br/>
      </w:r>
      <w:r>
        <w:rPr>
          <w:rFonts w:ascii="Times New Roman"/>
          <w:b w:val="false"/>
          <w:i w:val="false"/>
          <w:color w:val="000000"/>
          <w:sz w:val="28"/>
        </w:rPr>
        <w:t>
РБ  4  2 613 008 100          по ор-   бно-материальной    Казахстан
</w:t>
      </w:r>
      <w:r>
        <w:br/>
      </w:r>
      <w:r>
        <w:rPr>
          <w:rFonts w:ascii="Times New Roman"/>
          <w:b w:val="false"/>
          <w:i w:val="false"/>
          <w:color w:val="000000"/>
          <w:sz w:val="28"/>
        </w:rPr>
        <w:t>
РБ  4  6 225 020 104          ганиза-  базы учреждений     "Об
</w:t>
      </w:r>
      <w:r>
        <w:br/>
      </w:r>
      <w:r>
        <w:rPr>
          <w:rFonts w:ascii="Times New Roman"/>
          <w:b w:val="false"/>
          <w:i w:val="false"/>
          <w:color w:val="000000"/>
          <w:sz w:val="28"/>
        </w:rPr>
        <w:t>
РБ  4  2 225 016 000          ции      (139,411,421,431),  образовании", 
</w:t>
      </w:r>
      <w:r>
        <w:br/>
      </w:r>
      <w:r>
        <w:rPr>
          <w:rFonts w:ascii="Times New Roman"/>
          <w:b w:val="false"/>
          <w:i w:val="false"/>
          <w:color w:val="000000"/>
          <w:sz w:val="28"/>
        </w:rPr>
        <w:t>
РБ  4  9 225 017 000          кружко-  на приобретение     Постановление   
</w:t>
      </w:r>
      <w:r>
        <w:br/>
      </w:r>
      <w:r>
        <w:rPr>
          <w:rFonts w:ascii="Times New Roman"/>
          <w:b w:val="false"/>
          <w:i w:val="false"/>
          <w:color w:val="000000"/>
          <w:sz w:val="28"/>
        </w:rPr>
        <w:t>
МБ  4  2 263 004 100,101,     вой      учебного оборудо-   ПРК от 22 сен- 
</w:t>
      </w:r>
      <w:r>
        <w:br/>
      </w:r>
      <w:r>
        <w:rPr>
          <w:rFonts w:ascii="Times New Roman"/>
          <w:b w:val="false"/>
          <w:i w:val="false"/>
          <w:color w:val="000000"/>
          <w:sz w:val="28"/>
        </w:rPr>
        <w:t>
                 102,103,     деятель- дования и инвента-  тября 1999 года
</w:t>
      </w:r>
      <w:r>
        <w:br/>
      </w:r>
      <w:r>
        <w:rPr>
          <w:rFonts w:ascii="Times New Roman"/>
          <w:b w:val="false"/>
          <w:i w:val="false"/>
          <w:color w:val="000000"/>
          <w:sz w:val="28"/>
        </w:rPr>
        <w:t>
                 104          ности    ря для работы на    N 1438  
</w:t>
      </w:r>
      <w:r>
        <w:br/>
      </w:r>
      <w:r>
        <w:rPr>
          <w:rFonts w:ascii="Times New Roman"/>
          <w:b w:val="false"/>
          <w:i w:val="false"/>
          <w:color w:val="000000"/>
          <w:sz w:val="28"/>
        </w:rPr>
        <w:t>
МБ  4  3 263 011 100,101               учебно-опытном      "О порядке ока-
</w:t>
      </w:r>
      <w:r>
        <w:br/>
      </w:r>
      <w:r>
        <w:rPr>
          <w:rFonts w:ascii="Times New Roman"/>
          <w:b w:val="false"/>
          <w:i w:val="false"/>
          <w:color w:val="000000"/>
          <w:sz w:val="28"/>
        </w:rPr>
        <w:t>
МБ  4  9 263 015 000                   участке (139,411),  зания платных    
</w:t>
      </w:r>
      <w:r>
        <w:br/>
      </w:r>
      <w:r>
        <w:rPr>
          <w:rFonts w:ascii="Times New Roman"/>
          <w:b w:val="false"/>
          <w:i w:val="false"/>
          <w:color w:val="000000"/>
          <w:sz w:val="28"/>
        </w:rPr>
        <w:t>
МБ  6  1 263 018 100                   на покрытие расхо-  образовательных 
</w:t>
      </w:r>
      <w:r>
        <w:br/>
      </w:r>
      <w:r>
        <w:rPr>
          <w:rFonts w:ascii="Times New Roman"/>
          <w:b w:val="false"/>
          <w:i w:val="false"/>
          <w:color w:val="000000"/>
          <w:sz w:val="28"/>
        </w:rPr>
        <w:t>
МБ  4  2 263 008 100(если              дов по улучшению    услуг государст-
</w:t>
      </w:r>
      <w:r>
        <w:br/>
      </w:r>
      <w:r>
        <w:rPr>
          <w:rFonts w:ascii="Times New Roman"/>
          <w:b w:val="false"/>
          <w:i w:val="false"/>
          <w:color w:val="000000"/>
          <w:sz w:val="28"/>
        </w:rPr>
        <w:t>
                 по данной             питания, бытового   венными учрежде-
</w:t>
      </w:r>
      <w:r>
        <w:br/>
      </w:r>
      <w:r>
        <w:rPr>
          <w:rFonts w:ascii="Times New Roman"/>
          <w:b w:val="false"/>
          <w:i w:val="false"/>
          <w:color w:val="000000"/>
          <w:sz w:val="28"/>
        </w:rPr>
        <w:t>
                 программе             и культурного об-   ниями образова-
</w:t>
      </w:r>
      <w:r>
        <w:br/>
      </w:r>
      <w:r>
        <w:rPr>
          <w:rFonts w:ascii="Times New Roman"/>
          <w:b w:val="false"/>
          <w:i w:val="false"/>
          <w:color w:val="000000"/>
          <w:sz w:val="28"/>
        </w:rPr>
        <w:t>
                 форма                 служивания обуча-   ния", Постанов-
</w:t>
      </w:r>
      <w:r>
        <w:br/>
      </w:r>
      <w:r>
        <w:rPr>
          <w:rFonts w:ascii="Times New Roman"/>
          <w:b w:val="false"/>
          <w:i w:val="false"/>
          <w:color w:val="000000"/>
          <w:sz w:val="28"/>
        </w:rPr>
        <w:t>
                 финанси-              ющихся
</w:t>
      </w:r>
      <w:r>
        <w:br/>
      </w:r>
      <w:r>
        <w:rPr>
          <w:rFonts w:ascii="Times New Roman"/>
          <w:b w:val="false"/>
          <w:i w:val="false"/>
          <w:color w:val="000000"/>
          <w:sz w:val="28"/>
        </w:rPr>
        <w:t>
                 рования               (131,139,149,153,   ление ПРК от 22
</w:t>
      </w:r>
      <w:r>
        <w:br/>
      </w:r>
      <w:r>
        <w:rPr>
          <w:rFonts w:ascii="Times New Roman"/>
          <w:b w:val="false"/>
          <w:i w:val="false"/>
          <w:color w:val="000000"/>
          <w:sz w:val="28"/>
        </w:rPr>
        <w:t>
                 определена            411), на расширение сентября 1999   
</w:t>
      </w:r>
      <w:r>
        <w:br/>
      </w:r>
      <w:r>
        <w:rPr>
          <w:rFonts w:ascii="Times New Roman"/>
          <w:b w:val="false"/>
          <w:i w:val="false"/>
          <w:color w:val="000000"/>
          <w:sz w:val="28"/>
        </w:rPr>
        <w:t>
                 "содержание")         учебно-производст-  года N 1441
</w:t>
      </w:r>
      <w:r>
        <w:br/>
      </w:r>
      <w:r>
        <w:rPr>
          <w:rFonts w:ascii="Times New Roman"/>
          <w:b w:val="false"/>
          <w:i w:val="false"/>
          <w:color w:val="000000"/>
          <w:sz w:val="28"/>
        </w:rPr>
        <w:t>
                                       венных мастерских   "Об ут-
</w:t>
      </w:r>
      <w:r>
        <w:br/>
      </w:r>
      <w:r>
        <w:rPr>
          <w:rFonts w:ascii="Times New Roman"/>
          <w:b w:val="false"/>
          <w:i w:val="false"/>
          <w:color w:val="000000"/>
          <w:sz w:val="28"/>
        </w:rPr>
        <w:t>
                                       и подсобных         верждении Поряд-
</w:t>
      </w:r>
      <w:r>
        <w:br/>
      </w:r>
      <w:r>
        <w:rPr>
          <w:rFonts w:ascii="Times New Roman"/>
          <w:b w:val="false"/>
          <w:i w:val="false"/>
          <w:color w:val="000000"/>
          <w:sz w:val="28"/>
        </w:rPr>
        <w:t>
                                       хозяйств (139,411), ка использова-
</w:t>
      </w:r>
      <w:r>
        <w:br/>
      </w:r>
      <w:r>
        <w:rPr>
          <w:rFonts w:ascii="Times New Roman"/>
          <w:b w:val="false"/>
          <w:i w:val="false"/>
          <w:color w:val="000000"/>
          <w:sz w:val="28"/>
        </w:rPr>
        <w:t>
                                       на поощрение уча-   ния государст-
</w:t>
      </w:r>
      <w:r>
        <w:br/>
      </w:r>
      <w:r>
        <w:rPr>
          <w:rFonts w:ascii="Times New Roman"/>
          <w:b w:val="false"/>
          <w:i w:val="false"/>
          <w:color w:val="000000"/>
          <w:sz w:val="28"/>
        </w:rPr>
        <w:t>
                                       щихся и на оказание венными учреж-
</w:t>
      </w:r>
      <w:r>
        <w:br/>
      </w:r>
      <w:r>
        <w:rPr>
          <w:rFonts w:ascii="Times New Roman"/>
          <w:b w:val="false"/>
          <w:i w:val="false"/>
          <w:color w:val="000000"/>
          <w:sz w:val="28"/>
        </w:rPr>
        <w:t>
                                       материальной помощи дениями образо-
</w:t>
      </w:r>
      <w:r>
        <w:br/>
      </w:r>
      <w:r>
        <w:rPr>
          <w:rFonts w:ascii="Times New Roman"/>
          <w:b w:val="false"/>
          <w:i w:val="false"/>
          <w:color w:val="000000"/>
          <w:sz w:val="28"/>
        </w:rPr>
        <w:t>
                                       отдельным социально вания финансо-
</w:t>
      </w:r>
      <w:r>
        <w:br/>
      </w:r>
      <w:r>
        <w:rPr>
          <w:rFonts w:ascii="Times New Roman"/>
          <w:b w:val="false"/>
          <w:i w:val="false"/>
          <w:color w:val="000000"/>
          <w:sz w:val="28"/>
        </w:rPr>
        <w:t>
                                       незащищенным слоям  вых, материаль-
</w:t>
      </w:r>
      <w:r>
        <w:br/>
      </w:r>
      <w:r>
        <w:rPr>
          <w:rFonts w:ascii="Times New Roman"/>
          <w:b w:val="false"/>
          <w:i w:val="false"/>
          <w:color w:val="000000"/>
          <w:sz w:val="28"/>
        </w:rPr>
        <w:t>
                                       обучающихся (153,   ных и валютных
</w:t>
      </w:r>
      <w:r>
        <w:br/>
      </w:r>
      <w:r>
        <w:rPr>
          <w:rFonts w:ascii="Times New Roman"/>
          <w:b w:val="false"/>
          <w:i w:val="false"/>
          <w:color w:val="000000"/>
          <w:sz w:val="28"/>
        </w:rPr>
        <w:t>
                                       159)на питание      поступлений"
</w:t>
      </w:r>
      <w:r>
        <w:br/>
      </w:r>
      <w:r>
        <w:rPr>
          <w:rFonts w:ascii="Times New Roman"/>
          <w:b w:val="false"/>
          <w:i w:val="false"/>
          <w:color w:val="000000"/>
          <w:sz w:val="28"/>
        </w:rPr>
        <w:t>
                                       обучающихся,                 
</w:t>
      </w:r>
      <w:r>
        <w:br/>
      </w:r>
      <w:r>
        <w:rPr>
          <w:rFonts w:ascii="Times New Roman"/>
          <w:b w:val="false"/>
          <w:i w:val="false"/>
          <w:color w:val="000000"/>
          <w:sz w:val="28"/>
        </w:rPr>
        <w:t>
                                       находящихся в школах 
</w:t>
      </w:r>
      <w:r>
        <w:br/>
      </w:r>
      <w:r>
        <w:rPr>
          <w:rFonts w:ascii="Times New Roman"/>
          <w:b w:val="false"/>
          <w:i w:val="false"/>
          <w:color w:val="000000"/>
          <w:sz w:val="28"/>
        </w:rPr>
        <w:t>
                                       c продленным днем и
</w:t>
      </w:r>
      <w:r>
        <w:br/>
      </w:r>
      <w:r>
        <w:rPr>
          <w:rFonts w:ascii="Times New Roman"/>
          <w:b w:val="false"/>
          <w:i w:val="false"/>
          <w:color w:val="000000"/>
          <w:sz w:val="28"/>
        </w:rPr>
        <w:t>
                                       в группах продленно-
</w:t>
      </w:r>
      <w:r>
        <w:br/>
      </w:r>
      <w:r>
        <w:rPr>
          <w:rFonts w:ascii="Times New Roman"/>
          <w:b w:val="false"/>
          <w:i w:val="false"/>
          <w:color w:val="000000"/>
          <w:sz w:val="28"/>
        </w:rPr>
        <w:t>
                                       го дня школ и школ- 
</w:t>
      </w:r>
      <w:r>
        <w:br/>
      </w:r>
      <w:r>
        <w:rPr>
          <w:rFonts w:ascii="Times New Roman"/>
          <w:b w:val="false"/>
          <w:i w:val="false"/>
          <w:color w:val="000000"/>
          <w:sz w:val="28"/>
        </w:rPr>
        <w:t>
                                       интернатов (131,153), 
</w:t>
      </w:r>
      <w:r>
        <w:br/>
      </w:r>
      <w:r>
        <w:rPr>
          <w:rFonts w:ascii="Times New Roman"/>
          <w:b w:val="false"/>
          <w:i w:val="false"/>
          <w:color w:val="000000"/>
          <w:sz w:val="28"/>
        </w:rPr>
        <w:t>
                                       на расходы по содер-
</w:t>
      </w:r>
      <w:r>
        <w:br/>
      </w:r>
      <w:r>
        <w:rPr>
          <w:rFonts w:ascii="Times New Roman"/>
          <w:b w:val="false"/>
          <w:i w:val="false"/>
          <w:color w:val="000000"/>
          <w:sz w:val="28"/>
        </w:rPr>
        <w:t>
                                       жанию столовых (111,
</w:t>
      </w:r>
      <w:r>
        <w:br/>
      </w:r>
      <w:r>
        <w:rPr>
          <w:rFonts w:ascii="Times New Roman"/>
          <w:b w:val="false"/>
          <w:i w:val="false"/>
          <w:color w:val="000000"/>
          <w:sz w:val="28"/>
        </w:rPr>
        <w:t>
                                       112,121,131,139,141,
</w:t>
      </w:r>
      <w:r>
        <w:br/>
      </w:r>
      <w:r>
        <w:rPr>
          <w:rFonts w:ascii="Times New Roman"/>
          <w:b w:val="false"/>
          <w:i w:val="false"/>
          <w:color w:val="000000"/>
          <w:sz w:val="28"/>
        </w:rPr>
        <w:t>
                                       144,145,146,411,431), 
</w:t>
      </w:r>
      <w:r>
        <w:br/>
      </w:r>
      <w:r>
        <w:rPr>
          <w:rFonts w:ascii="Times New Roman"/>
          <w:b w:val="false"/>
          <w:i w:val="false"/>
          <w:color w:val="000000"/>
          <w:sz w:val="28"/>
        </w:rPr>
        <w:t>
                                       на оплату выполненных 
</w:t>
      </w:r>
      <w:r>
        <w:br/>
      </w:r>
      <w:r>
        <w:rPr>
          <w:rFonts w:ascii="Times New Roman"/>
          <w:b w:val="false"/>
          <w:i w:val="false"/>
          <w:color w:val="000000"/>
          <w:sz w:val="28"/>
        </w:rPr>
        <w:t>
                                       работ обучающимися  
</w:t>
      </w:r>
      <w:r>
        <w:br/>
      </w:r>
      <w:r>
        <w:rPr>
          <w:rFonts w:ascii="Times New Roman"/>
          <w:b w:val="false"/>
          <w:i w:val="false"/>
          <w:color w:val="000000"/>
          <w:sz w:val="28"/>
        </w:rPr>
        <w:t>
                                       школ (159), на прове-
</w:t>
      </w:r>
      <w:r>
        <w:br/>
      </w:r>
      <w:r>
        <w:rPr>
          <w:rFonts w:ascii="Times New Roman"/>
          <w:b w:val="false"/>
          <w:i w:val="false"/>
          <w:color w:val="000000"/>
          <w:sz w:val="28"/>
        </w:rPr>
        <w:t>
                                       дении экскурсий и 
</w:t>
      </w:r>
      <w:r>
        <w:br/>
      </w:r>
      <w:r>
        <w:rPr>
          <w:rFonts w:ascii="Times New Roman"/>
          <w:b w:val="false"/>
          <w:i w:val="false"/>
          <w:color w:val="000000"/>
          <w:sz w:val="28"/>
        </w:rPr>
        <w:t>
                                       находящихся в школах
</w:t>
      </w:r>
      <w:r>
        <w:br/>
      </w:r>
      <w:r>
        <w:rPr>
          <w:rFonts w:ascii="Times New Roman"/>
          <w:b w:val="false"/>
          <w:i w:val="false"/>
          <w:color w:val="000000"/>
          <w:sz w:val="28"/>
        </w:rPr>
        <w:t>
                                       вечеров(138,139,141,
</w:t>
      </w:r>
      <w:r>
        <w:br/>
      </w:r>
      <w:r>
        <w:rPr>
          <w:rFonts w:ascii="Times New Roman"/>
          <w:b w:val="false"/>
          <w:i w:val="false"/>
          <w:color w:val="000000"/>
          <w:sz w:val="28"/>
        </w:rPr>
        <w:t>
                                       143,144,145,146,149,
</w:t>
      </w:r>
      <w:r>
        <w:br/>
      </w:r>
      <w:r>
        <w:rPr>
          <w:rFonts w:ascii="Times New Roman"/>
          <w:b w:val="false"/>
          <w:i w:val="false"/>
          <w:color w:val="000000"/>
          <w:sz w:val="28"/>
        </w:rPr>
        <w:t>
                                       159), на текущий 
</w:t>
      </w:r>
      <w:r>
        <w:br/>
      </w:r>
      <w:r>
        <w:rPr>
          <w:rFonts w:ascii="Times New Roman"/>
          <w:b w:val="false"/>
          <w:i w:val="false"/>
          <w:color w:val="000000"/>
          <w:sz w:val="28"/>
        </w:rPr>
        <w:t>
                                       ремонт школ, учебных
</w:t>
      </w:r>
      <w:r>
        <w:br/>
      </w:r>
      <w:r>
        <w:rPr>
          <w:rFonts w:ascii="Times New Roman"/>
          <w:b w:val="false"/>
          <w:i w:val="false"/>
          <w:color w:val="000000"/>
          <w:sz w:val="28"/>
        </w:rPr>
        <w:t>
                                       корпусов и обще-
</w:t>
      </w:r>
      <w:r>
        <w:br/>
      </w:r>
      <w:r>
        <w:rPr>
          <w:rFonts w:ascii="Times New Roman"/>
          <w:b w:val="false"/>
          <w:i w:val="false"/>
          <w:color w:val="000000"/>
          <w:sz w:val="28"/>
        </w:rPr>
        <w:t>
                                       житий (146), 
</w:t>
      </w:r>
      <w:r>
        <w:br/>
      </w:r>
      <w:r>
        <w:rPr>
          <w:rFonts w:ascii="Times New Roman"/>
          <w:b w:val="false"/>
          <w:i w:val="false"/>
          <w:color w:val="000000"/>
          <w:sz w:val="28"/>
        </w:rPr>
        <w:t>
                                       на развитие при-
</w:t>
      </w:r>
      <w:r>
        <w:br/>
      </w:r>
      <w:r>
        <w:rPr>
          <w:rFonts w:ascii="Times New Roman"/>
          <w:b w:val="false"/>
          <w:i w:val="false"/>
          <w:color w:val="000000"/>
          <w:sz w:val="28"/>
        </w:rPr>
        <w:t>
                                       школьного участка и 
</w:t>
      </w:r>
      <w:r>
        <w:br/>
      </w:r>
      <w:r>
        <w:rPr>
          <w:rFonts w:ascii="Times New Roman"/>
          <w:b w:val="false"/>
          <w:i w:val="false"/>
          <w:color w:val="000000"/>
          <w:sz w:val="28"/>
        </w:rPr>
        <w:t>
                                       на обновление обору-
</w:t>
      </w:r>
      <w:r>
        <w:br/>
      </w:r>
      <w:r>
        <w:rPr>
          <w:rFonts w:ascii="Times New Roman"/>
          <w:b w:val="false"/>
          <w:i w:val="false"/>
          <w:color w:val="000000"/>
          <w:sz w:val="28"/>
        </w:rPr>
        <w:t>
                                       дования школьных 
</w:t>
      </w:r>
      <w:r>
        <w:br/>
      </w:r>
      <w:r>
        <w:rPr>
          <w:rFonts w:ascii="Times New Roman"/>
          <w:b w:val="false"/>
          <w:i w:val="false"/>
          <w:color w:val="000000"/>
          <w:sz w:val="28"/>
        </w:rPr>
        <w:t>
                                       мастерских (139,411),
</w:t>
      </w:r>
      <w:r>
        <w:br/>
      </w:r>
      <w:r>
        <w:rPr>
          <w:rFonts w:ascii="Times New Roman"/>
          <w:b w:val="false"/>
          <w:i w:val="false"/>
          <w:color w:val="000000"/>
          <w:sz w:val="28"/>
        </w:rPr>
        <w:t>
                                       на устройство                       
</w:t>
      </w:r>
      <w:r>
        <w:br/>
      </w:r>
      <w:r>
        <w:rPr>
          <w:rFonts w:ascii="Times New Roman"/>
          <w:b w:val="false"/>
          <w:i w:val="false"/>
          <w:color w:val="000000"/>
          <w:sz w:val="28"/>
        </w:rPr>
        <w:t>
                                       спортивных площадок                 
</w:t>
      </w:r>
      <w:r>
        <w:br/>
      </w:r>
      <w:r>
        <w:rPr>
          <w:rFonts w:ascii="Times New Roman"/>
          <w:b w:val="false"/>
          <w:i w:val="false"/>
          <w:color w:val="000000"/>
          <w:sz w:val="28"/>
        </w:rPr>
        <w:t>
                                       (139,146,411,421,431), 
</w:t>
      </w:r>
      <w:r>
        <w:br/>
      </w:r>
      <w:r>
        <w:rPr>
          <w:rFonts w:ascii="Times New Roman"/>
          <w:b w:val="false"/>
          <w:i w:val="false"/>
          <w:color w:val="000000"/>
          <w:sz w:val="28"/>
        </w:rPr>
        <w:t>
                                       на выдачу стипендий и 
</w:t>
      </w:r>
      <w:r>
        <w:br/>
      </w:r>
      <w:r>
        <w:rPr>
          <w:rFonts w:ascii="Times New Roman"/>
          <w:b w:val="false"/>
          <w:i w:val="false"/>
          <w:color w:val="000000"/>
          <w:sz w:val="28"/>
        </w:rPr>
        <w:t>
                                       премирование отличив-
</w:t>
      </w:r>
      <w:r>
        <w:br/>
      </w:r>
      <w:r>
        <w:rPr>
          <w:rFonts w:ascii="Times New Roman"/>
          <w:b w:val="false"/>
          <w:i w:val="false"/>
          <w:color w:val="000000"/>
          <w:sz w:val="28"/>
        </w:rPr>
        <w:t>
                                       шихся в общественно-
</w:t>
      </w:r>
      <w:r>
        <w:br/>
      </w:r>
      <w:r>
        <w:rPr>
          <w:rFonts w:ascii="Times New Roman"/>
          <w:b w:val="false"/>
          <w:i w:val="false"/>
          <w:color w:val="000000"/>
          <w:sz w:val="28"/>
        </w:rPr>
        <w:t>
                                       полезном труде уча-
</w:t>
      </w:r>
      <w:r>
        <w:br/>
      </w:r>
      <w:r>
        <w:rPr>
          <w:rFonts w:ascii="Times New Roman"/>
          <w:b w:val="false"/>
          <w:i w:val="false"/>
          <w:color w:val="000000"/>
          <w:sz w:val="28"/>
        </w:rPr>
        <w:t>
                                       щихся(159,334), на 
</w:t>
      </w:r>
      <w:r>
        <w:br/>
      </w:r>
      <w:r>
        <w:rPr>
          <w:rFonts w:ascii="Times New Roman"/>
          <w:b w:val="false"/>
          <w:i w:val="false"/>
          <w:color w:val="000000"/>
          <w:sz w:val="28"/>
        </w:rPr>
        <w:t>
                                       оздоровительные ме-
</w:t>
      </w:r>
      <w:r>
        <w:br/>
      </w:r>
      <w:r>
        <w:rPr>
          <w:rFonts w:ascii="Times New Roman"/>
          <w:b w:val="false"/>
          <w:i w:val="false"/>
          <w:color w:val="000000"/>
          <w:sz w:val="28"/>
        </w:rPr>
        <w:t>
                                       роприятия (113,121,
</w:t>
      </w:r>
      <w:r>
        <w:br/>
      </w:r>
      <w:r>
        <w:rPr>
          <w:rFonts w:ascii="Times New Roman"/>
          <w:b w:val="false"/>
          <w:i w:val="false"/>
          <w:color w:val="000000"/>
          <w:sz w:val="28"/>
        </w:rPr>
        <w:t>
                                       132,138,139,146,149,
</w:t>
      </w:r>
      <w:r>
        <w:br/>
      </w:r>
      <w:r>
        <w:rPr>
          <w:rFonts w:ascii="Times New Roman"/>
          <w:b w:val="false"/>
          <w:i w:val="false"/>
          <w:color w:val="000000"/>
          <w:sz w:val="28"/>
        </w:rPr>
        <w:t>
                                       153,159), на покрытие 
</w:t>
      </w:r>
      <w:r>
        <w:br/>
      </w:r>
      <w:r>
        <w:rPr>
          <w:rFonts w:ascii="Times New Roman"/>
          <w:b w:val="false"/>
          <w:i w:val="false"/>
          <w:color w:val="000000"/>
          <w:sz w:val="28"/>
        </w:rPr>
        <w:t>
                                       расходов по питанию 
</w:t>
      </w:r>
      <w:r>
        <w:br/>
      </w:r>
      <w:r>
        <w:rPr>
          <w:rFonts w:ascii="Times New Roman"/>
          <w:b w:val="false"/>
          <w:i w:val="false"/>
          <w:color w:val="000000"/>
          <w:sz w:val="28"/>
        </w:rPr>
        <w:t>
                                       участников соревнова-
</w:t>
      </w:r>
      <w:r>
        <w:br/>
      </w:r>
      <w:r>
        <w:rPr>
          <w:rFonts w:ascii="Times New Roman"/>
          <w:b w:val="false"/>
          <w:i w:val="false"/>
          <w:color w:val="000000"/>
          <w:sz w:val="28"/>
        </w:rPr>
        <w:t>
                                       ний, по оплате труда 
</w:t>
      </w:r>
      <w:r>
        <w:br/>
      </w:r>
      <w:r>
        <w:rPr>
          <w:rFonts w:ascii="Times New Roman"/>
          <w:b w:val="false"/>
          <w:i w:val="false"/>
          <w:color w:val="000000"/>
          <w:sz w:val="28"/>
        </w:rPr>
        <w:t>
                                       арбитров (судей) и 
</w:t>
      </w:r>
      <w:r>
        <w:br/>
      </w:r>
      <w:r>
        <w:rPr>
          <w:rFonts w:ascii="Times New Roman"/>
          <w:b w:val="false"/>
          <w:i w:val="false"/>
          <w:color w:val="000000"/>
          <w:sz w:val="28"/>
        </w:rPr>
        <w:t>
                                       медицинских работников
</w:t>
      </w:r>
      <w:r>
        <w:br/>
      </w:r>
      <w:r>
        <w:rPr>
          <w:rFonts w:ascii="Times New Roman"/>
          <w:b w:val="false"/>
          <w:i w:val="false"/>
          <w:color w:val="000000"/>
          <w:sz w:val="28"/>
        </w:rPr>
        <w:t>
                                       (131,149,332), на ор-
</w:t>
      </w:r>
      <w:r>
        <w:br/>
      </w:r>
      <w:r>
        <w:rPr>
          <w:rFonts w:ascii="Times New Roman"/>
          <w:b w:val="false"/>
          <w:i w:val="false"/>
          <w:color w:val="000000"/>
          <w:sz w:val="28"/>
        </w:rPr>
        <w:t>
                                       ганизацию учебного 
</w:t>
      </w:r>
      <w:r>
        <w:br/>
      </w:r>
      <w:r>
        <w:rPr>
          <w:rFonts w:ascii="Times New Roman"/>
          <w:b w:val="false"/>
          <w:i w:val="false"/>
          <w:color w:val="000000"/>
          <w:sz w:val="28"/>
        </w:rPr>
        <w:t>
                                       процесса по дополни-
</w:t>
      </w:r>
      <w:r>
        <w:br/>
      </w:r>
      <w:r>
        <w:rPr>
          <w:rFonts w:ascii="Times New Roman"/>
          <w:b w:val="false"/>
          <w:i w:val="false"/>
          <w:color w:val="000000"/>
          <w:sz w:val="28"/>
        </w:rPr>
        <w:t>
                                       тельным учебным про-
</w:t>
      </w:r>
      <w:r>
        <w:br/>
      </w:r>
      <w:r>
        <w:rPr>
          <w:rFonts w:ascii="Times New Roman"/>
          <w:b w:val="false"/>
          <w:i w:val="false"/>
          <w:color w:val="000000"/>
          <w:sz w:val="28"/>
        </w:rPr>
        <w:t>
                                       граммам (111,112,121,
</w:t>
      </w:r>
      <w:r>
        <w:br/>
      </w:r>
      <w:r>
        <w:rPr>
          <w:rFonts w:ascii="Times New Roman"/>
          <w:b w:val="false"/>
          <w:i w:val="false"/>
          <w:color w:val="000000"/>
          <w:sz w:val="28"/>
        </w:rPr>
        <w:t>
                                       136,138,139,141,142,
</w:t>
      </w:r>
      <w:r>
        <w:br/>
      </w:r>
      <w:r>
        <w:rPr>
          <w:rFonts w:ascii="Times New Roman"/>
          <w:b w:val="false"/>
          <w:i w:val="false"/>
          <w:color w:val="000000"/>
          <w:sz w:val="28"/>
        </w:rPr>
        <w:t>
                                       143,144,145,146,149,
</w:t>
      </w:r>
      <w:r>
        <w:br/>
      </w:r>
      <w:r>
        <w:rPr>
          <w:rFonts w:ascii="Times New Roman"/>
          <w:b w:val="false"/>
          <w:i w:val="false"/>
          <w:color w:val="000000"/>
          <w:sz w:val="28"/>
        </w:rPr>
        <w:t>
                                       411,431), на оплату 
</w:t>
      </w:r>
      <w:r>
        <w:br/>
      </w:r>
      <w:r>
        <w:rPr>
          <w:rFonts w:ascii="Times New Roman"/>
          <w:b w:val="false"/>
          <w:i w:val="false"/>
          <w:color w:val="000000"/>
          <w:sz w:val="28"/>
        </w:rPr>
        <w:t>
                                       труда руководителей 
</w:t>
      </w:r>
      <w:r>
        <w:br/>
      </w:r>
      <w:r>
        <w:rPr>
          <w:rFonts w:ascii="Times New Roman"/>
          <w:b w:val="false"/>
          <w:i w:val="false"/>
          <w:color w:val="000000"/>
          <w:sz w:val="28"/>
        </w:rPr>
        <w:t>
                                       кружков (111,112,121,
</w:t>
      </w:r>
      <w:r>
        <w:br/>
      </w:r>
      <w:r>
        <w:rPr>
          <w:rFonts w:ascii="Times New Roman"/>
          <w:b w:val="false"/>
          <w:i w:val="false"/>
          <w:color w:val="000000"/>
          <w:sz w:val="28"/>
        </w:rPr>
        <w:t>
                                       149), на мероприятия, 
</w:t>
      </w:r>
      <w:r>
        <w:br/>
      </w:r>
      <w:r>
        <w:rPr>
          <w:rFonts w:ascii="Times New Roman"/>
          <w:b w:val="false"/>
          <w:i w:val="false"/>
          <w:color w:val="000000"/>
          <w:sz w:val="28"/>
        </w:rPr>
        <w:t>
                                       связанные с организа-
</w:t>
      </w:r>
      <w:r>
        <w:br/>
      </w:r>
      <w:r>
        <w:rPr>
          <w:rFonts w:ascii="Times New Roman"/>
          <w:b w:val="false"/>
          <w:i w:val="false"/>
          <w:color w:val="000000"/>
          <w:sz w:val="28"/>
        </w:rPr>
        <w:t>
                                       121,136,138,139,141,
</w:t>
      </w:r>
      <w:r>
        <w:br/>
      </w:r>
      <w:r>
        <w:rPr>
          <w:rFonts w:ascii="Times New Roman"/>
          <w:b w:val="false"/>
          <w:i w:val="false"/>
          <w:color w:val="000000"/>
          <w:sz w:val="28"/>
        </w:rPr>
        <w:t>
                                       142,143,144,145,146,
</w:t>
      </w:r>
      <w:r>
        <w:br/>
      </w:r>
      <w:r>
        <w:rPr>
          <w:rFonts w:ascii="Times New Roman"/>
          <w:b w:val="false"/>
          <w:i w:val="false"/>
          <w:color w:val="000000"/>
          <w:sz w:val="28"/>
        </w:rPr>
        <w:t>
                                       149,411,431), на 
</w:t>
      </w:r>
      <w:r>
        <w:br/>
      </w:r>
      <w:r>
        <w:rPr>
          <w:rFonts w:ascii="Times New Roman"/>
          <w:b w:val="false"/>
          <w:i w:val="false"/>
          <w:color w:val="000000"/>
          <w:sz w:val="28"/>
        </w:rPr>
        <w:t>
                                       оплату труда работни-
</w:t>
      </w:r>
      <w:r>
        <w:br/>
      </w:r>
      <w:r>
        <w:rPr>
          <w:rFonts w:ascii="Times New Roman"/>
          <w:b w:val="false"/>
          <w:i w:val="false"/>
          <w:color w:val="000000"/>
          <w:sz w:val="28"/>
        </w:rPr>
        <w:t>
                                       ков, оказывающих 
</w:t>
      </w:r>
      <w:r>
        <w:br/>
      </w:r>
      <w:r>
        <w:rPr>
          <w:rFonts w:ascii="Times New Roman"/>
          <w:b w:val="false"/>
          <w:i w:val="false"/>
          <w:color w:val="000000"/>
          <w:sz w:val="28"/>
        </w:rPr>
        <w:t>
                                       платные образова-
</w:t>
      </w:r>
      <w:r>
        <w:br/>
      </w:r>
      <w:r>
        <w:rPr>
          <w:rFonts w:ascii="Times New Roman"/>
          <w:b w:val="false"/>
          <w:i w:val="false"/>
          <w:color w:val="000000"/>
          <w:sz w:val="28"/>
        </w:rPr>
        <w:t>
                                       тельные услуги (111,
</w:t>
      </w:r>
      <w:r>
        <w:br/>
      </w:r>
      <w:r>
        <w:rPr>
          <w:rFonts w:ascii="Times New Roman"/>
          <w:b w:val="false"/>
          <w:i w:val="false"/>
          <w:color w:val="000000"/>
          <w:sz w:val="28"/>
        </w:rPr>
        <w:t>
                                       112,121,149), на 
</w:t>
      </w:r>
      <w:r>
        <w:br/>
      </w:r>
      <w:r>
        <w:rPr>
          <w:rFonts w:ascii="Times New Roman"/>
          <w:b w:val="false"/>
          <w:i w:val="false"/>
          <w:color w:val="000000"/>
          <w:sz w:val="28"/>
        </w:rPr>
        <w:t>
                                       установление доплат, 
</w:t>
      </w:r>
      <w:r>
        <w:br/>
      </w:r>
      <w:r>
        <w:rPr>
          <w:rFonts w:ascii="Times New Roman"/>
          <w:b w:val="false"/>
          <w:i w:val="false"/>
          <w:color w:val="000000"/>
          <w:sz w:val="28"/>
        </w:rPr>
        <w:t>
                                       надбавок, премий и 
</w:t>
      </w:r>
      <w:r>
        <w:br/>
      </w:r>
      <w:r>
        <w:rPr>
          <w:rFonts w:ascii="Times New Roman"/>
          <w:b w:val="false"/>
          <w:i w:val="false"/>
          <w:color w:val="000000"/>
          <w:sz w:val="28"/>
        </w:rPr>
        <w:t>
                                       других выплат стиму-
</w:t>
      </w:r>
      <w:r>
        <w:br/>
      </w:r>
      <w:r>
        <w:rPr>
          <w:rFonts w:ascii="Times New Roman"/>
          <w:b w:val="false"/>
          <w:i w:val="false"/>
          <w:color w:val="000000"/>
          <w:sz w:val="28"/>
        </w:rPr>
        <w:t>
                                       лирующего характера 
</w:t>
      </w:r>
      <w:r>
        <w:br/>
      </w:r>
      <w:r>
        <w:rPr>
          <w:rFonts w:ascii="Times New Roman"/>
          <w:b w:val="false"/>
          <w:i w:val="false"/>
          <w:color w:val="000000"/>
          <w:sz w:val="28"/>
        </w:rPr>
        <w:t>
                                       (112,121), на приоб-
</w:t>
      </w:r>
      <w:r>
        <w:br/>
      </w:r>
      <w:r>
        <w:rPr>
          <w:rFonts w:ascii="Times New Roman"/>
          <w:b w:val="false"/>
          <w:i w:val="false"/>
          <w:color w:val="000000"/>
          <w:sz w:val="28"/>
        </w:rPr>
        <w:t>
                                       ретение оборудования, 
</w:t>
      </w:r>
      <w:r>
        <w:br/>
      </w:r>
      <w:r>
        <w:rPr>
          <w:rFonts w:ascii="Times New Roman"/>
          <w:b w:val="false"/>
          <w:i w:val="false"/>
          <w:color w:val="000000"/>
          <w:sz w:val="28"/>
        </w:rPr>
        <w:t>
                                       инвентаря (в том 
</w:t>
      </w:r>
      <w:r>
        <w:br/>
      </w:r>
      <w:r>
        <w:rPr>
          <w:rFonts w:ascii="Times New Roman"/>
          <w:b w:val="false"/>
          <w:i w:val="false"/>
          <w:color w:val="000000"/>
          <w:sz w:val="28"/>
        </w:rPr>
        <w:t>
                                       числе мягкого) и
</w:t>
      </w:r>
      <w:r>
        <w:br/>
      </w:r>
      <w:r>
        <w:rPr>
          <w:rFonts w:ascii="Times New Roman"/>
          <w:b w:val="false"/>
          <w:i w:val="false"/>
          <w:color w:val="000000"/>
          <w:sz w:val="28"/>
        </w:rPr>
        <w:t>
                                       обмундирования (139,
</w:t>
      </w:r>
      <w:r>
        <w:br/>
      </w:r>
      <w:r>
        <w:rPr>
          <w:rFonts w:ascii="Times New Roman"/>
          <w:b w:val="false"/>
          <w:i w:val="false"/>
          <w:color w:val="000000"/>
          <w:sz w:val="28"/>
        </w:rPr>
        <w:t>
                                       153,411), на хо-
</w:t>
      </w:r>
      <w:r>
        <w:br/>
      </w:r>
      <w:r>
        <w:rPr>
          <w:rFonts w:ascii="Times New Roman"/>
          <w:b w:val="false"/>
          <w:i w:val="false"/>
          <w:color w:val="000000"/>
          <w:sz w:val="28"/>
        </w:rPr>
        <w:t>
                                       зяйстенные расходы
</w:t>
      </w:r>
      <w:r>
        <w:br/>
      </w:r>
      <w:r>
        <w:rPr>
          <w:rFonts w:ascii="Times New Roman"/>
          <w:b w:val="false"/>
          <w:i w:val="false"/>
          <w:color w:val="000000"/>
          <w:sz w:val="28"/>
        </w:rPr>
        <w:t>
                                       (138,139,141,142,             
</w:t>
      </w:r>
      <w:r>
        <w:br/>
      </w:r>
      <w:r>
        <w:rPr>
          <w:rFonts w:ascii="Times New Roman"/>
          <w:b w:val="false"/>
          <w:i w:val="false"/>
          <w:color w:val="000000"/>
          <w:sz w:val="28"/>
        </w:rPr>
        <w:t>
                                       143,144,145,146), 
</w:t>
      </w:r>
      <w:r>
        <w:br/>
      </w:r>
      <w:r>
        <w:rPr>
          <w:rFonts w:ascii="Times New Roman"/>
          <w:b w:val="false"/>
          <w:i w:val="false"/>
          <w:color w:val="000000"/>
          <w:sz w:val="28"/>
        </w:rPr>
        <w:t>
                                       расходы на реконст-
</w:t>
      </w:r>
      <w:r>
        <w:br/>
      </w:r>
      <w:r>
        <w:rPr>
          <w:rFonts w:ascii="Times New Roman"/>
          <w:b w:val="false"/>
          <w:i w:val="false"/>
          <w:color w:val="000000"/>
          <w:sz w:val="28"/>
        </w:rPr>
        <w:t>
                                       рукцию и капитальный 
</w:t>
      </w:r>
      <w:r>
        <w:br/>
      </w:r>
      <w:r>
        <w:rPr>
          <w:rFonts w:ascii="Times New Roman"/>
          <w:b w:val="false"/>
          <w:i w:val="false"/>
          <w:color w:val="000000"/>
          <w:sz w:val="28"/>
        </w:rPr>
        <w:t>
                                       ремонт зданий и 
</w:t>
      </w:r>
      <w:r>
        <w:br/>
      </w:r>
      <w:r>
        <w:rPr>
          <w:rFonts w:ascii="Times New Roman"/>
          <w:b w:val="false"/>
          <w:i w:val="false"/>
          <w:color w:val="000000"/>
          <w:sz w:val="28"/>
        </w:rPr>
        <w:t>
                                       сооружений (431), на 
</w:t>
      </w:r>
      <w:r>
        <w:br/>
      </w:r>
      <w:r>
        <w:rPr>
          <w:rFonts w:ascii="Times New Roman"/>
          <w:b w:val="false"/>
          <w:i w:val="false"/>
          <w:color w:val="000000"/>
          <w:sz w:val="28"/>
        </w:rPr>
        <w:t>
                                       оплату труда воспита-
</w:t>
      </w:r>
      <w:r>
        <w:br/>
      </w:r>
      <w:r>
        <w:rPr>
          <w:rFonts w:ascii="Times New Roman"/>
          <w:b w:val="false"/>
          <w:i w:val="false"/>
          <w:color w:val="000000"/>
          <w:sz w:val="28"/>
        </w:rPr>
        <w:t>
                                       телей и вспомогатель-
</w:t>
      </w:r>
      <w:r>
        <w:br/>
      </w:r>
      <w:r>
        <w:rPr>
          <w:rFonts w:ascii="Times New Roman"/>
          <w:b w:val="false"/>
          <w:i w:val="false"/>
          <w:color w:val="000000"/>
          <w:sz w:val="28"/>
        </w:rPr>
        <w:t>
                                       ного персонала ла-
</w:t>
      </w:r>
      <w:r>
        <w:br/>
      </w:r>
      <w:r>
        <w:rPr>
          <w:rFonts w:ascii="Times New Roman"/>
          <w:b w:val="false"/>
          <w:i w:val="false"/>
          <w:color w:val="000000"/>
          <w:sz w:val="28"/>
        </w:rPr>
        <w:t>
                                       герей отдыха (111,
</w:t>
      </w:r>
      <w:r>
        <w:br/>
      </w:r>
      <w:r>
        <w:rPr>
          <w:rFonts w:ascii="Times New Roman"/>
          <w:b w:val="false"/>
          <w:i w:val="false"/>
          <w:color w:val="000000"/>
          <w:sz w:val="28"/>
        </w:rPr>
        <w:t>
                                       112,121,149), на ре-
</w:t>
      </w:r>
      <w:r>
        <w:br/>
      </w:r>
      <w:r>
        <w:rPr>
          <w:rFonts w:ascii="Times New Roman"/>
          <w:b w:val="false"/>
          <w:i w:val="false"/>
          <w:color w:val="000000"/>
          <w:sz w:val="28"/>
        </w:rPr>
        <w:t>
                                       монт музыкальных 
</w:t>
      </w:r>
      <w:r>
        <w:br/>
      </w:r>
      <w:r>
        <w:rPr>
          <w:rFonts w:ascii="Times New Roman"/>
          <w:b w:val="false"/>
          <w:i w:val="false"/>
          <w:color w:val="000000"/>
          <w:sz w:val="28"/>
        </w:rPr>
        <w:t>
                                       инструментов (146), 
</w:t>
      </w:r>
      <w:r>
        <w:br/>
      </w:r>
      <w:r>
        <w:rPr>
          <w:rFonts w:ascii="Times New Roman"/>
          <w:b w:val="false"/>
          <w:i w:val="false"/>
          <w:color w:val="000000"/>
          <w:sz w:val="28"/>
        </w:rPr>
        <w:t>
                                       на расходы, связанные
</w:t>
      </w:r>
      <w:r>
        <w:br/>
      </w:r>
      <w:r>
        <w:rPr>
          <w:rFonts w:ascii="Times New Roman"/>
          <w:b w:val="false"/>
          <w:i w:val="false"/>
          <w:color w:val="000000"/>
          <w:sz w:val="28"/>
        </w:rPr>
        <w:t>
                                       с эксплуатацией и 
</w:t>
      </w:r>
      <w:r>
        <w:br/>
      </w:r>
      <w:r>
        <w:rPr>
          <w:rFonts w:ascii="Times New Roman"/>
          <w:b w:val="false"/>
          <w:i w:val="false"/>
          <w:color w:val="000000"/>
          <w:sz w:val="28"/>
        </w:rPr>
        <w:t>
                                       ремонтом двигателей 
</w:t>
      </w:r>
      <w:r>
        <w:br/>
      </w:r>
      <w:r>
        <w:rPr>
          <w:rFonts w:ascii="Times New Roman"/>
          <w:b w:val="false"/>
          <w:i w:val="false"/>
          <w:color w:val="000000"/>
          <w:sz w:val="28"/>
        </w:rPr>
        <w:t>
                                       (146), на затраты, 
</w:t>
      </w:r>
      <w:r>
        <w:br/>
      </w:r>
      <w:r>
        <w:rPr>
          <w:rFonts w:ascii="Times New Roman"/>
          <w:b w:val="false"/>
          <w:i w:val="false"/>
          <w:color w:val="000000"/>
          <w:sz w:val="28"/>
        </w:rPr>
        <w:t>
                                       связанные с произ-
</w:t>
      </w:r>
      <w:r>
        <w:br/>
      </w:r>
      <w:r>
        <w:rPr>
          <w:rFonts w:ascii="Times New Roman"/>
          <w:b w:val="false"/>
          <w:i w:val="false"/>
          <w:color w:val="000000"/>
          <w:sz w:val="28"/>
        </w:rPr>
        <w:t>
                                       водственной деятель-
</w:t>
      </w:r>
      <w:r>
        <w:br/>
      </w:r>
      <w:r>
        <w:rPr>
          <w:rFonts w:ascii="Times New Roman"/>
          <w:b w:val="false"/>
          <w:i w:val="false"/>
          <w:color w:val="000000"/>
          <w:sz w:val="28"/>
        </w:rPr>
        <w:t>
                                       ностью учебно-
</w:t>
      </w:r>
      <w:r>
        <w:br/>
      </w:r>
      <w:r>
        <w:rPr>
          <w:rFonts w:ascii="Times New Roman"/>
          <w:b w:val="false"/>
          <w:i w:val="false"/>
          <w:color w:val="000000"/>
          <w:sz w:val="28"/>
        </w:rPr>
        <w:t>
                                       вспомогательных, 
</w:t>
      </w:r>
      <w:r>
        <w:br/>
      </w:r>
      <w:r>
        <w:rPr>
          <w:rFonts w:ascii="Times New Roman"/>
          <w:b w:val="false"/>
          <w:i w:val="false"/>
          <w:color w:val="000000"/>
          <w:sz w:val="28"/>
        </w:rPr>
        <w:t>
                                       подсобных хозяйств и
</w:t>
      </w:r>
      <w:r>
        <w:br/>
      </w:r>
      <w:r>
        <w:rPr>
          <w:rFonts w:ascii="Times New Roman"/>
          <w:b w:val="false"/>
          <w:i w:val="false"/>
          <w:color w:val="000000"/>
          <w:sz w:val="28"/>
        </w:rPr>
        <w:t>
                                       учебно-опытных 
</w:t>
      </w:r>
      <w:r>
        <w:br/>
      </w:r>
      <w:r>
        <w:rPr>
          <w:rFonts w:ascii="Times New Roman"/>
          <w:b w:val="false"/>
          <w:i w:val="false"/>
          <w:color w:val="000000"/>
          <w:sz w:val="28"/>
        </w:rPr>
        <w:t>
                                       участков, в том 
</w:t>
      </w:r>
      <w:r>
        <w:br/>
      </w:r>
      <w:r>
        <w:rPr>
          <w:rFonts w:ascii="Times New Roman"/>
          <w:b w:val="false"/>
          <w:i w:val="false"/>
          <w:color w:val="000000"/>
          <w:sz w:val="28"/>
        </w:rPr>
        <w:t>
                                       числе на оплату труда 
</w:t>
      </w:r>
      <w:r>
        <w:br/>
      </w:r>
      <w:r>
        <w:rPr>
          <w:rFonts w:ascii="Times New Roman"/>
          <w:b w:val="false"/>
          <w:i w:val="false"/>
          <w:color w:val="000000"/>
          <w:sz w:val="28"/>
        </w:rPr>
        <w:t>
                                       работников, занятых в 
</w:t>
      </w:r>
      <w:r>
        <w:br/>
      </w:r>
      <w:r>
        <w:rPr>
          <w:rFonts w:ascii="Times New Roman"/>
          <w:b w:val="false"/>
          <w:i w:val="false"/>
          <w:color w:val="000000"/>
          <w:sz w:val="28"/>
        </w:rPr>
        <w:t>
                                       этой деятельности
</w:t>
      </w:r>
      <w:r>
        <w:br/>
      </w:r>
      <w:r>
        <w:rPr>
          <w:rFonts w:ascii="Times New Roman"/>
          <w:b w:val="false"/>
          <w:i w:val="false"/>
          <w:color w:val="000000"/>
          <w:sz w:val="28"/>
        </w:rPr>
        <w:t>
                                       (111,112,121,138,139,
</w:t>
      </w:r>
      <w:r>
        <w:br/>
      </w:r>
      <w:r>
        <w:rPr>
          <w:rFonts w:ascii="Times New Roman"/>
          <w:b w:val="false"/>
          <w:i w:val="false"/>
          <w:color w:val="000000"/>
          <w:sz w:val="28"/>
        </w:rPr>
        <w:t>
                                       141,142,143,144,145,
</w:t>
      </w:r>
      <w:r>
        <w:br/>
      </w:r>
      <w:r>
        <w:rPr>
          <w:rFonts w:ascii="Times New Roman"/>
          <w:b w:val="false"/>
          <w:i w:val="false"/>
          <w:color w:val="000000"/>
          <w:sz w:val="28"/>
        </w:rPr>
        <w:t>
                                       146,149,411), на 
</w:t>
      </w:r>
      <w:r>
        <w:br/>
      </w:r>
      <w:r>
        <w:rPr>
          <w:rFonts w:ascii="Times New Roman"/>
          <w:b w:val="false"/>
          <w:i w:val="false"/>
          <w:color w:val="000000"/>
          <w:sz w:val="28"/>
        </w:rPr>
        <w:t>
                                       командировочные 
</w:t>
      </w:r>
      <w:r>
        <w:br/>
      </w:r>
      <w:r>
        <w:rPr>
          <w:rFonts w:ascii="Times New Roman"/>
          <w:b w:val="false"/>
          <w:i w:val="false"/>
          <w:color w:val="000000"/>
          <w:sz w:val="28"/>
        </w:rPr>
        <w:t>
                                       расходы (136,137).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РБ  4  2 225 009 000       2  Плата         То же               То же      
</w:t>
      </w:r>
      <w:r>
        <w:br/>
      </w:r>
      <w:r>
        <w:rPr>
          <w:rFonts w:ascii="Times New Roman"/>
          <w:b w:val="false"/>
          <w:i w:val="false"/>
          <w:color w:val="000000"/>
          <w:sz w:val="28"/>
        </w:rPr>
        <w:t>
РБ  4  2 613 008 100          за
</w:t>
      </w:r>
      <w:r>
        <w:br/>
      </w:r>
      <w:r>
        <w:rPr>
          <w:rFonts w:ascii="Times New Roman"/>
          <w:b w:val="false"/>
          <w:i w:val="false"/>
          <w:color w:val="000000"/>
          <w:sz w:val="28"/>
        </w:rPr>
        <w:t>
РБ  4  6 225 020 104          пользо-
</w:t>
      </w:r>
      <w:r>
        <w:br/>
      </w:r>
      <w:r>
        <w:rPr>
          <w:rFonts w:ascii="Times New Roman"/>
          <w:b w:val="false"/>
          <w:i w:val="false"/>
          <w:color w:val="000000"/>
          <w:sz w:val="28"/>
        </w:rPr>
        <w:t>
РБ  4  2 225 016 000          вание
</w:t>
      </w:r>
      <w:r>
        <w:br/>
      </w:r>
      <w:r>
        <w:rPr>
          <w:rFonts w:ascii="Times New Roman"/>
          <w:b w:val="false"/>
          <w:i w:val="false"/>
          <w:color w:val="000000"/>
          <w:sz w:val="28"/>
        </w:rPr>
        <w:t>
РБ  4  9 225 017 000          музы-
</w:t>
      </w:r>
      <w:r>
        <w:br/>
      </w:r>
      <w:r>
        <w:rPr>
          <w:rFonts w:ascii="Times New Roman"/>
          <w:b w:val="false"/>
          <w:i w:val="false"/>
          <w:color w:val="000000"/>
          <w:sz w:val="28"/>
        </w:rPr>
        <w:t>
МБ  4  2 263 004 100,101,     кальны-
</w:t>
      </w:r>
      <w:r>
        <w:br/>
      </w:r>
      <w:r>
        <w:rPr>
          <w:rFonts w:ascii="Times New Roman"/>
          <w:b w:val="false"/>
          <w:i w:val="false"/>
          <w:color w:val="000000"/>
          <w:sz w:val="28"/>
        </w:rPr>
        <w:t>
                 102,103,     ми 
</w:t>
      </w:r>
      <w:r>
        <w:br/>
      </w:r>
      <w:r>
        <w:rPr>
          <w:rFonts w:ascii="Times New Roman"/>
          <w:b w:val="false"/>
          <w:i w:val="false"/>
          <w:color w:val="000000"/>
          <w:sz w:val="28"/>
        </w:rPr>
        <w:t>
                 104          инстру-
</w:t>
      </w:r>
      <w:r>
        <w:br/>
      </w:r>
      <w:r>
        <w:rPr>
          <w:rFonts w:ascii="Times New Roman"/>
          <w:b w:val="false"/>
          <w:i w:val="false"/>
          <w:color w:val="000000"/>
          <w:sz w:val="28"/>
        </w:rPr>
        <w:t>
МБ  4  3 263 011 100,101      ментами
</w:t>
      </w:r>
      <w:r>
        <w:br/>
      </w:r>
      <w:r>
        <w:rPr>
          <w:rFonts w:ascii="Times New Roman"/>
          <w:b w:val="false"/>
          <w:i w:val="false"/>
          <w:color w:val="000000"/>
          <w:sz w:val="28"/>
        </w:rPr>
        <w:t>
МБ  4  9 263 015 000       
</w:t>
      </w:r>
      <w:r>
        <w:br/>
      </w:r>
      <w:r>
        <w:rPr>
          <w:rFonts w:ascii="Times New Roman"/>
          <w:b w:val="false"/>
          <w:i w:val="false"/>
          <w:color w:val="000000"/>
          <w:sz w:val="28"/>
        </w:rPr>
        <w:t>
МБ  6  1 263 018 100   
</w:t>
      </w:r>
      <w:r>
        <w:br/>
      </w:r>
      <w:r>
        <w:rPr>
          <w:rFonts w:ascii="Times New Roman"/>
          <w:b w:val="false"/>
          <w:i w:val="false"/>
          <w:color w:val="000000"/>
          <w:sz w:val="28"/>
        </w:rPr>
        <w:t>
МБ  4  2 263 008 100(если 
</w:t>
      </w:r>
      <w:r>
        <w:br/>
      </w:r>
      <w:r>
        <w:rPr>
          <w:rFonts w:ascii="Times New Roman"/>
          <w:b w:val="false"/>
          <w:i w:val="false"/>
          <w:color w:val="000000"/>
          <w:sz w:val="28"/>
        </w:rPr>
        <w:t>
                 по данной 
</w:t>
      </w:r>
      <w:r>
        <w:br/>
      </w:r>
      <w:r>
        <w:rPr>
          <w:rFonts w:ascii="Times New Roman"/>
          <w:b w:val="false"/>
          <w:i w:val="false"/>
          <w:color w:val="000000"/>
          <w:sz w:val="28"/>
        </w:rPr>
        <w:t>
                 программе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3  Услуги        То же               То же  
</w:t>
      </w:r>
      <w:r>
        <w:br/>
      </w:r>
      <w:r>
        <w:rPr>
          <w:rFonts w:ascii="Times New Roman"/>
          <w:b w:val="false"/>
          <w:i w:val="false"/>
          <w:color w:val="000000"/>
          <w:sz w:val="28"/>
        </w:rPr>
        <w:t>
РБ  4  2 613 008 100          по
</w:t>
      </w:r>
      <w:r>
        <w:br/>
      </w:r>
      <w:r>
        <w:rPr>
          <w:rFonts w:ascii="Times New Roman"/>
          <w:b w:val="false"/>
          <w:i w:val="false"/>
          <w:color w:val="000000"/>
          <w:sz w:val="28"/>
        </w:rPr>
        <w:t>
РБ  4  6 225 020 104          допол-
</w:t>
      </w:r>
      <w:r>
        <w:br/>
      </w:r>
      <w:r>
        <w:rPr>
          <w:rFonts w:ascii="Times New Roman"/>
          <w:b w:val="false"/>
          <w:i w:val="false"/>
          <w:color w:val="000000"/>
          <w:sz w:val="28"/>
        </w:rPr>
        <w:t>
РБ  4  2 225 016 000          нитель-
</w:t>
      </w:r>
      <w:r>
        <w:br/>
      </w:r>
      <w:r>
        <w:rPr>
          <w:rFonts w:ascii="Times New Roman"/>
          <w:b w:val="false"/>
          <w:i w:val="false"/>
          <w:color w:val="000000"/>
          <w:sz w:val="28"/>
        </w:rPr>
        <w:t>
РБ  4  9 225 017 000          ным 
</w:t>
      </w:r>
      <w:r>
        <w:br/>
      </w:r>
      <w:r>
        <w:rPr>
          <w:rFonts w:ascii="Times New Roman"/>
          <w:b w:val="false"/>
          <w:i w:val="false"/>
          <w:color w:val="000000"/>
          <w:sz w:val="28"/>
        </w:rPr>
        <w:t>
МБ  4  2 263 004 100,101,     образо-
</w:t>
      </w:r>
      <w:r>
        <w:br/>
      </w:r>
      <w:r>
        <w:rPr>
          <w:rFonts w:ascii="Times New Roman"/>
          <w:b w:val="false"/>
          <w:i w:val="false"/>
          <w:color w:val="000000"/>
          <w:sz w:val="28"/>
        </w:rPr>
        <w:t>
                 102,103,     ватель-
</w:t>
      </w:r>
      <w:r>
        <w:br/>
      </w:r>
      <w:r>
        <w:rPr>
          <w:rFonts w:ascii="Times New Roman"/>
          <w:b w:val="false"/>
          <w:i w:val="false"/>
          <w:color w:val="000000"/>
          <w:sz w:val="28"/>
        </w:rPr>
        <w:t>
                 104          ным
</w:t>
      </w:r>
      <w:r>
        <w:br/>
      </w:r>
      <w:r>
        <w:rPr>
          <w:rFonts w:ascii="Times New Roman"/>
          <w:b w:val="false"/>
          <w:i w:val="false"/>
          <w:color w:val="000000"/>
          <w:sz w:val="28"/>
        </w:rPr>
        <w:t>
МБ  4  3 263 011 100,101      програм-
</w:t>
      </w:r>
      <w:r>
        <w:br/>
      </w:r>
      <w:r>
        <w:rPr>
          <w:rFonts w:ascii="Times New Roman"/>
          <w:b w:val="false"/>
          <w:i w:val="false"/>
          <w:color w:val="000000"/>
          <w:sz w:val="28"/>
        </w:rPr>
        <w:t>
МБ  4  9 263 015 000          мам
</w:t>
      </w:r>
      <w:r>
        <w:br/>
      </w:r>
      <w:r>
        <w:rPr>
          <w:rFonts w:ascii="Times New Roman"/>
          <w:b w:val="false"/>
          <w:i w:val="false"/>
          <w:color w:val="000000"/>
          <w:sz w:val="28"/>
        </w:rPr>
        <w:t>
МБ  6  1 263 018 100
</w:t>
      </w:r>
      <w:r>
        <w:br/>
      </w:r>
      <w:r>
        <w:rPr>
          <w:rFonts w:ascii="Times New Roman"/>
          <w:b w:val="false"/>
          <w:i w:val="false"/>
          <w:color w:val="000000"/>
          <w:sz w:val="28"/>
        </w:rPr>
        <w:t>
МБ  4  2 263 008 100(если 
</w:t>
      </w:r>
      <w:r>
        <w:br/>
      </w:r>
      <w:r>
        <w:rPr>
          <w:rFonts w:ascii="Times New Roman"/>
          <w:b w:val="false"/>
          <w:i w:val="false"/>
          <w:color w:val="000000"/>
          <w:sz w:val="28"/>
        </w:rPr>
        <w:t>
                 по данной 
</w:t>
      </w:r>
      <w:r>
        <w:br/>
      </w:r>
      <w:r>
        <w:rPr>
          <w:rFonts w:ascii="Times New Roman"/>
          <w:b w:val="false"/>
          <w:i w:val="false"/>
          <w:color w:val="000000"/>
          <w:sz w:val="28"/>
        </w:rPr>
        <w:t>
                 программе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4  Плата         То же               То же  
</w:t>
      </w:r>
      <w:r>
        <w:br/>
      </w:r>
      <w:r>
        <w:rPr>
          <w:rFonts w:ascii="Times New Roman"/>
          <w:b w:val="false"/>
          <w:i w:val="false"/>
          <w:color w:val="000000"/>
          <w:sz w:val="28"/>
        </w:rPr>
        <w:t>
РБ  4  2 613 008 100          за
</w:t>
      </w:r>
      <w:r>
        <w:br/>
      </w:r>
      <w:r>
        <w:rPr>
          <w:rFonts w:ascii="Times New Roman"/>
          <w:b w:val="false"/>
          <w:i w:val="false"/>
          <w:color w:val="000000"/>
          <w:sz w:val="28"/>
        </w:rPr>
        <w:t>
РБ  4  6 225 020 104          отпуск
</w:t>
      </w:r>
      <w:r>
        <w:br/>
      </w:r>
      <w:r>
        <w:rPr>
          <w:rFonts w:ascii="Times New Roman"/>
          <w:b w:val="false"/>
          <w:i w:val="false"/>
          <w:color w:val="000000"/>
          <w:sz w:val="28"/>
        </w:rPr>
        <w:t>
РБ  4  2 225 016 000          тепло-
</w:t>
      </w:r>
      <w:r>
        <w:br/>
      </w:r>
      <w:r>
        <w:rPr>
          <w:rFonts w:ascii="Times New Roman"/>
          <w:b w:val="false"/>
          <w:i w:val="false"/>
          <w:color w:val="000000"/>
          <w:sz w:val="28"/>
        </w:rPr>
        <w:t>
РБ  4  9 225 017 000          энергии,
</w:t>
      </w:r>
      <w:r>
        <w:br/>
      </w:r>
      <w:r>
        <w:rPr>
          <w:rFonts w:ascii="Times New Roman"/>
          <w:b w:val="false"/>
          <w:i w:val="false"/>
          <w:color w:val="000000"/>
          <w:sz w:val="28"/>
        </w:rPr>
        <w:t>
МБ  4  2 263 004 100,101,     пода-
</w:t>
      </w:r>
      <w:r>
        <w:br/>
      </w:r>
      <w:r>
        <w:rPr>
          <w:rFonts w:ascii="Times New Roman"/>
          <w:b w:val="false"/>
          <w:i w:val="false"/>
          <w:color w:val="000000"/>
          <w:sz w:val="28"/>
        </w:rPr>
        <w:t>
                 102,103,     ваемой
</w:t>
      </w:r>
      <w:r>
        <w:br/>
      </w:r>
      <w:r>
        <w:rPr>
          <w:rFonts w:ascii="Times New Roman"/>
          <w:b w:val="false"/>
          <w:i w:val="false"/>
          <w:color w:val="000000"/>
          <w:sz w:val="28"/>
        </w:rPr>
        <w:t>
                 104          энерго-
</w:t>
      </w:r>
      <w:r>
        <w:br/>
      </w:r>
      <w:r>
        <w:rPr>
          <w:rFonts w:ascii="Times New Roman"/>
          <w:b w:val="false"/>
          <w:i w:val="false"/>
          <w:color w:val="000000"/>
          <w:sz w:val="28"/>
        </w:rPr>
        <w:t>
МБ  4  3 263 011 100,101      установ-
</w:t>
      </w:r>
      <w:r>
        <w:br/>
      </w:r>
      <w:r>
        <w:rPr>
          <w:rFonts w:ascii="Times New Roman"/>
          <w:b w:val="false"/>
          <w:i w:val="false"/>
          <w:color w:val="000000"/>
          <w:sz w:val="28"/>
        </w:rPr>
        <w:t>
МБ  4  9 263 015 000          ками и
</w:t>
      </w:r>
      <w:r>
        <w:br/>
      </w:r>
      <w:r>
        <w:rPr>
          <w:rFonts w:ascii="Times New Roman"/>
          <w:b w:val="false"/>
          <w:i w:val="false"/>
          <w:color w:val="000000"/>
          <w:sz w:val="28"/>
        </w:rPr>
        <w:t>
МБ  6  1 263 018 100          котель-
</w:t>
      </w:r>
      <w:r>
        <w:br/>
      </w:r>
      <w:r>
        <w:rPr>
          <w:rFonts w:ascii="Times New Roman"/>
          <w:b w:val="false"/>
          <w:i w:val="false"/>
          <w:color w:val="000000"/>
          <w:sz w:val="28"/>
        </w:rPr>
        <w:t>
МБ  4  2 263 008 100(если     ными
</w:t>
      </w:r>
      <w:r>
        <w:br/>
      </w:r>
      <w:r>
        <w:rPr>
          <w:rFonts w:ascii="Times New Roman"/>
          <w:b w:val="false"/>
          <w:i w:val="false"/>
          <w:color w:val="000000"/>
          <w:sz w:val="28"/>
        </w:rPr>
        <w:t>
                 по данной    государ-
</w:t>
      </w:r>
      <w:r>
        <w:br/>
      </w:r>
      <w:r>
        <w:rPr>
          <w:rFonts w:ascii="Times New Roman"/>
          <w:b w:val="false"/>
          <w:i w:val="false"/>
          <w:color w:val="000000"/>
          <w:sz w:val="28"/>
        </w:rPr>
        <w:t>
                 программе    ственных
</w:t>
      </w:r>
      <w:r>
        <w:br/>
      </w:r>
      <w:r>
        <w:rPr>
          <w:rFonts w:ascii="Times New Roman"/>
          <w:b w:val="false"/>
          <w:i w:val="false"/>
          <w:color w:val="000000"/>
          <w:sz w:val="28"/>
        </w:rPr>
        <w:t>
                 форма        учрежде-
</w:t>
      </w:r>
      <w:r>
        <w:br/>
      </w:r>
      <w:r>
        <w:rPr>
          <w:rFonts w:ascii="Times New Roman"/>
          <w:b w:val="false"/>
          <w:i w:val="false"/>
          <w:color w:val="000000"/>
          <w:sz w:val="28"/>
        </w:rPr>
        <w:t>
                 финанси-     ний об-
</w:t>
      </w:r>
      <w:r>
        <w:br/>
      </w:r>
      <w:r>
        <w:rPr>
          <w:rFonts w:ascii="Times New Roman"/>
          <w:b w:val="false"/>
          <w:i w:val="false"/>
          <w:color w:val="000000"/>
          <w:sz w:val="28"/>
        </w:rPr>
        <w:t>
                 рования      разова-
</w:t>
      </w:r>
      <w:r>
        <w:br/>
      </w:r>
      <w:r>
        <w:rPr>
          <w:rFonts w:ascii="Times New Roman"/>
          <w:b w:val="false"/>
          <w:i w:val="false"/>
          <w:color w:val="000000"/>
          <w:sz w:val="28"/>
        </w:rPr>
        <w:t>
                 определена   ния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5  Доходы        То же               То же  
</w:t>
      </w:r>
      <w:r>
        <w:br/>
      </w:r>
      <w:r>
        <w:rPr>
          <w:rFonts w:ascii="Times New Roman"/>
          <w:b w:val="false"/>
          <w:i w:val="false"/>
          <w:color w:val="000000"/>
          <w:sz w:val="28"/>
        </w:rPr>
        <w:t>
РБ  4  2 613 008 100          от
</w:t>
      </w:r>
      <w:r>
        <w:br/>
      </w:r>
      <w:r>
        <w:rPr>
          <w:rFonts w:ascii="Times New Roman"/>
          <w:b w:val="false"/>
          <w:i w:val="false"/>
          <w:color w:val="000000"/>
          <w:sz w:val="28"/>
        </w:rPr>
        <w:t>
РБ  4  6 225 020 104          произ-
</w:t>
      </w:r>
      <w:r>
        <w:br/>
      </w:r>
      <w:r>
        <w:rPr>
          <w:rFonts w:ascii="Times New Roman"/>
          <w:b w:val="false"/>
          <w:i w:val="false"/>
          <w:color w:val="000000"/>
          <w:sz w:val="28"/>
        </w:rPr>
        <w:t>
РБ  4  2 225 016 000          водст-
</w:t>
      </w:r>
      <w:r>
        <w:br/>
      </w:r>
      <w:r>
        <w:rPr>
          <w:rFonts w:ascii="Times New Roman"/>
          <w:b w:val="false"/>
          <w:i w:val="false"/>
          <w:color w:val="000000"/>
          <w:sz w:val="28"/>
        </w:rPr>
        <w:t>
РБ  4  9 225 017 000          венной
</w:t>
      </w:r>
      <w:r>
        <w:br/>
      </w:r>
      <w:r>
        <w:rPr>
          <w:rFonts w:ascii="Times New Roman"/>
          <w:b w:val="false"/>
          <w:i w:val="false"/>
          <w:color w:val="000000"/>
          <w:sz w:val="28"/>
        </w:rPr>
        <w:t>
МБ  4  2 263 004 100,101,     деятель-
</w:t>
      </w:r>
      <w:r>
        <w:br/>
      </w:r>
      <w:r>
        <w:rPr>
          <w:rFonts w:ascii="Times New Roman"/>
          <w:b w:val="false"/>
          <w:i w:val="false"/>
          <w:color w:val="000000"/>
          <w:sz w:val="28"/>
        </w:rPr>
        <w:t>
                 102,103,     ности
</w:t>
      </w:r>
      <w:r>
        <w:br/>
      </w:r>
      <w:r>
        <w:rPr>
          <w:rFonts w:ascii="Times New Roman"/>
          <w:b w:val="false"/>
          <w:i w:val="false"/>
          <w:color w:val="000000"/>
          <w:sz w:val="28"/>
        </w:rPr>
        <w:t>
                 104          учебно-
</w:t>
      </w:r>
      <w:r>
        <w:br/>
      </w:r>
      <w:r>
        <w:rPr>
          <w:rFonts w:ascii="Times New Roman"/>
          <w:b w:val="false"/>
          <w:i w:val="false"/>
          <w:color w:val="000000"/>
          <w:sz w:val="28"/>
        </w:rPr>
        <w:t>
МБ  4  3 263 011 100,101      вспома-
</w:t>
      </w:r>
      <w:r>
        <w:br/>
      </w:r>
      <w:r>
        <w:rPr>
          <w:rFonts w:ascii="Times New Roman"/>
          <w:b w:val="false"/>
          <w:i w:val="false"/>
          <w:color w:val="000000"/>
          <w:sz w:val="28"/>
        </w:rPr>
        <w:t>
МБ  4  9 263 015 000          гатель-
</w:t>
      </w:r>
      <w:r>
        <w:br/>
      </w:r>
      <w:r>
        <w:rPr>
          <w:rFonts w:ascii="Times New Roman"/>
          <w:b w:val="false"/>
          <w:i w:val="false"/>
          <w:color w:val="000000"/>
          <w:sz w:val="28"/>
        </w:rPr>
        <w:t>
МБ  6  1 263 018 100          ных и
</w:t>
      </w:r>
      <w:r>
        <w:br/>
      </w:r>
      <w:r>
        <w:rPr>
          <w:rFonts w:ascii="Times New Roman"/>
          <w:b w:val="false"/>
          <w:i w:val="false"/>
          <w:color w:val="000000"/>
          <w:sz w:val="28"/>
        </w:rPr>
        <w:t>
МБ  4  2 263 008 100(если     подсоб-
</w:t>
      </w:r>
      <w:r>
        <w:br/>
      </w:r>
      <w:r>
        <w:rPr>
          <w:rFonts w:ascii="Times New Roman"/>
          <w:b w:val="false"/>
          <w:i w:val="false"/>
          <w:color w:val="000000"/>
          <w:sz w:val="28"/>
        </w:rPr>
        <w:t>
                 по данной    ных хо-
</w:t>
      </w:r>
      <w:r>
        <w:br/>
      </w:r>
      <w:r>
        <w:rPr>
          <w:rFonts w:ascii="Times New Roman"/>
          <w:b w:val="false"/>
          <w:i w:val="false"/>
          <w:color w:val="000000"/>
          <w:sz w:val="28"/>
        </w:rPr>
        <w:t>
                 программе    зяйств
</w:t>
      </w:r>
      <w:r>
        <w:br/>
      </w:r>
      <w:r>
        <w:rPr>
          <w:rFonts w:ascii="Times New Roman"/>
          <w:b w:val="false"/>
          <w:i w:val="false"/>
          <w:color w:val="000000"/>
          <w:sz w:val="28"/>
        </w:rPr>
        <w:t>
                 форма        госу-
</w:t>
      </w:r>
      <w:r>
        <w:br/>
      </w:r>
      <w:r>
        <w:rPr>
          <w:rFonts w:ascii="Times New Roman"/>
          <w:b w:val="false"/>
          <w:i w:val="false"/>
          <w:color w:val="000000"/>
          <w:sz w:val="28"/>
        </w:rPr>
        <w:t>
                 финанси-     дарст-
</w:t>
      </w:r>
      <w:r>
        <w:br/>
      </w:r>
      <w:r>
        <w:rPr>
          <w:rFonts w:ascii="Times New Roman"/>
          <w:b w:val="false"/>
          <w:i w:val="false"/>
          <w:color w:val="000000"/>
          <w:sz w:val="28"/>
        </w:rPr>
        <w:t>
                 рования      венных
</w:t>
      </w:r>
      <w:r>
        <w:br/>
      </w:r>
      <w:r>
        <w:rPr>
          <w:rFonts w:ascii="Times New Roman"/>
          <w:b w:val="false"/>
          <w:i w:val="false"/>
          <w:color w:val="000000"/>
          <w:sz w:val="28"/>
        </w:rPr>
        <w:t>
                 определена   учреж-
</w:t>
      </w:r>
      <w:r>
        <w:br/>
      </w:r>
      <w:r>
        <w:rPr>
          <w:rFonts w:ascii="Times New Roman"/>
          <w:b w:val="false"/>
          <w:i w:val="false"/>
          <w:color w:val="000000"/>
          <w:sz w:val="28"/>
        </w:rPr>
        <w:t>
               "содержание")  дений 
</w:t>
      </w:r>
      <w:r>
        <w:br/>
      </w:r>
      <w:r>
        <w:rPr>
          <w:rFonts w:ascii="Times New Roman"/>
          <w:b w:val="false"/>
          <w:i w:val="false"/>
          <w:color w:val="000000"/>
          <w:sz w:val="28"/>
        </w:rPr>
        <w:t>
                              образо-
</w:t>
      </w:r>
      <w:r>
        <w:br/>
      </w:r>
      <w:r>
        <w:rPr>
          <w:rFonts w:ascii="Times New Roman"/>
          <w:b w:val="false"/>
          <w:i w:val="false"/>
          <w:color w:val="000000"/>
          <w:sz w:val="28"/>
        </w:rPr>
        <w:t>
                              вания;
</w:t>
      </w:r>
      <w:r>
        <w:br/>
      </w:r>
      <w:r>
        <w:rPr>
          <w:rFonts w:ascii="Times New Roman"/>
          <w:b w:val="false"/>
          <w:i w:val="false"/>
          <w:color w:val="000000"/>
          <w:sz w:val="28"/>
        </w:rPr>
        <w:t>
                              доходы,
</w:t>
      </w:r>
      <w:r>
        <w:br/>
      </w:r>
      <w:r>
        <w:rPr>
          <w:rFonts w:ascii="Times New Roman"/>
          <w:b w:val="false"/>
          <w:i w:val="false"/>
          <w:color w:val="000000"/>
          <w:sz w:val="28"/>
        </w:rPr>
        <w:t>
                              получа-
</w:t>
      </w:r>
      <w:r>
        <w:br/>
      </w:r>
      <w:r>
        <w:rPr>
          <w:rFonts w:ascii="Times New Roman"/>
          <w:b w:val="false"/>
          <w:i w:val="false"/>
          <w:color w:val="000000"/>
          <w:sz w:val="28"/>
        </w:rPr>
        <w:t>
                              емые
</w:t>
      </w:r>
      <w:r>
        <w:br/>
      </w:r>
      <w:r>
        <w:rPr>
          <w:rFonts w:ascii="Times New Roman"/>
          <w:b w:val="false"/>
          <w:i w:val="false"/>
          <w:color w:val="000000"/>
          <w:sz w:val="28"/>
        </w:rPr>
        <w:t>
                              госу-
</w:t>
      </w:r>
      <w:r>
        <w:br/>
      </w:r>
      <w:r>
        <w:rPr>
          <w:rFonts w:ascii="Times New Roman"/>
          <w:b w:val="false"/>
          <w:i w:val="false"/>
          <w:color w:val="000000"/>
          <w:sz w:val="28"/>
        </w:rPr>
        <w:t>
                              дарст-
</w:t>
      </w:r>
      <w:r>
        <w:br/>
      </w:r>
      <w:r>
        <w:rPr>
          <w:rFonts w:ascii="Times New Roman"/>
          <w:b w:val="false"/>
          <w:i w:val="false"/>
          <w:color w:val="000000"/>
          <w:sz w:val="28"/>
        </w:rPr>
        <w:t>
                              венными
</w:t>
      </w:r>
      <w:r>
        <w:br/>
      </w:r>
      <w:r>
        <w:rPr>
          <w:rFonts w:ascii="Times New Roman"/>
          <w:b w:val="false"/>
          <w:i w:val="false"/>
          <w:color w:val="000000"/>
          <w:sz w:val="28"/>
        </w:rPr>
        <w:t>
                              учреж-
</w:t>
      </w:r>
      <w:r>
        <w:br/>
      </w:r>
      <w:r>
        <w:rPr>
          <w:rFonts w:ascii="Times New Roman"/>
          <w:b w:val="false"/>
          <w:i w:val="false"/>
          <w:color w:val="000000"/>
          <w:sz w:val="28"/>
        </w:rPr>
        <w:t>
                              дениями
</w:t>
      </w:r>
      <w:r>
        <w:br/>
      </w:r>
      <w:r>
        <w:rPr>
          <w:rFonts w:ascii="Times New Roman"/>
          <w:b w:val="false"/>
          <w:i w:val="false"/>
          <w:color w:val="000000"/>
          <w:sz w:val="28"/>
        </w:rPr>
        <w:t>
                              образо-
</w:t>
      </w:r>
      <w:r>
        <w:br/>
      </w:r>
      <w:r>
        <w:rPr>
          <w:rFonts w:ascii="Times New Roman"/>
          <w:b w:val="false"/>
          <w:i w:val="false"/>
          <w:color w:val="000000"/>
          <w:sz w:val="28"/>
        </w:rPr>
        <w:t>
                              вания
</w:t>
      </w:r>
      <w:r>
        <w:br/>
      </w:r>
      <w:r>
        <w:rPr>
          <w:rFonts w:ascii="Times New Roman"/>
          <w:b w:val="false"/>
          <w:i w:val="false"/>
          <w:color w:val="000000"/>
          <w:sz w:val="28"/>
        </w:rPr>
        <w:t>
                              от реа-
</w:t>
      </w:r>
      <w:r>
        <w:br/>
      </w:r>
      <w:r>
        <w:rPr>
          <w:rFonts w:ascii="Times New Roman"/>
          <w:b w:val="false"/>
          <w:i w:val="false"/>
          <w:color w:val="000000"/>
          <w:sz w:val="28"/>
        </w:rPr>
        <w:t>
                              лизации
</w:t>
      </w:r>
      <w:r>
        <w:br/>
      </w:r>
      <w:r>
        <w:rPr>
          <w:rFonts w:ascii="Times New Roman"/>
          <w:b w:val="false"/>
          <w:i w:val="false"/>
          <w:color w:val="000000"/>
          <w:sz w:val="28"/>
        </w:rPr>
        <w:t>
                              продук-
</w:t>
      </w:r>
      <w:r>
        <w:br/>
      </w:r>
      <w:r>
        <w:rPr>
          <w:rFonts w:ascii="Times New Roman"/>
          <w:b w:val="false"/>
          <w:i w:val="false"/>
          <w:color w:val="000000"/>
          <w:sz w:val="28"/>
        </w:rPr>
        <w:t>
                              ции
</w:t>
      </w:r>
      <w:r>
        <w:br/>
      </w:r>
      <w:r>
        <w:rPr>
          <w:rFonts w:ascii="Times New Roman"/>
          <w:b w:val="false"/>
          <w:i w:val="false"/>
          <w:color w:val="000000"/>
          <w:sz w:val="28"/>
        </w:rPr>
        <w:t>
                              учебно-
</w:t>
      </w:r>
      <w:r>
        <w:br/>
      </w:r>
      <w:r>
        <w:rPr>
          <w:rFonts w:ascii="Times New Roman"/>
          <w:b w:val="false"/>
          <w:i w:val="false"/>
          <w:color w:val="000000"/>
          <w:sz w:val="28"/>
        </w:rPr>
        <w:t>
                              опытных
</w:t>
      </w:r>
      <w:r>
        <w:br/>
      </w:r>
      <w:r>
        <w:rPr>
          <w:rFonts w:ascii="Times New Roman"/>
          <w:b w:val="false"/>
          <w:i w:val="false"/>
          <w:color w:val="000000"/>
          <w:sz w:val="28"/>
        </w:rPr>
        <w:t>
                              участ-
</w:t>
      </w:r>
      <w:r>
        <w:br/>
      </w:r>
      <w:r>
        <w:rPr>
          <w:rFonts w:ascii="Times New Roman"/>
          <w:b w:val="false"/>
          <w:i w:val="false"/>
          <w:color w:val="000000"/>
          <w:sz w:val="28"/>
        </w:rPr>
        <w:t>
                              ков
</w:t>
      </w:r>
      <w:r>
        <w:br/>
      </w:r>
      <w:r>
        <w:rPr>
          <w:rFonts w:ascii="Times New Roman"/>
          <w:b w:val="false"/>
          <w:i w:val="false"/>
          <w:color w:val="000000"/>
          <w:sz w:val="28"/>
        </w:rPr>
        <w:t>
</w:t>
      </w:r>
      <w:r>
        <w:br/>
      </w:r>
      <w:r>
        <w:rPr>
          <w:rFonts w:ascii="Times New Roman"/>
          <w:b w:val="false"/>
          <w:i w:val="false"/>
          <w:color w:val="000000"/>
          <w:sz w:val="28"/>
        </w:rPr>
        <w:t>
РБ  4  2 225 009 000       6  Средст-       То же               То же  
</w:t>
      </w:r>
      <w:r>
        <w:br/>
      </w:r>
      <w:r>
        <w:rPr>
          <w:rFonts w:ascii="Times New Roman"/>
          <w:b w:val="false"/>
          <w:i w:val="false"/>
          <w:color w:val="000000"/>
          <w:sz w:val="28"/>
        </w:rPr>
        <w:t>
РБ  4  2 613 008 100          ва, по-
</w:t>
      </w:r>
      <w:r>
        <w:br/>
      </w:r>
      <w:r>
        <w:rPr>
          <w:rFonts w:ascii="Times New Roman"/>
          <w:b w:val="false"/>
          <w:i w:val="false"/>
          <w:color w:val="000000"/>
          <w:sz w:val="28"/>
        </w:rPr>
        <w:t>
РБ  4  2 225 016 000          лучае-
</w:t>
      </w:r>
      <w:r>
        <w:br/>
      </w:r>
      <w:r>
        <w:rPr>
          <w:rFonts w:ascii="Times New Roman"/>
          <w:b w:val="false"/>
          <w:i w:val="false"/>
          <w:color w:val="000000"/>
          <w:sz w:val="28"/>
        </w:rPr>
        <w:t>
МБ  4  2 263 004 100,101,     мые за
</w:t>
      </w:r>
      <w:r>
        <w:br/>
      </w:r>
      <w:r>
        <w:rPr>
          <w:rFonts w:ascii="Times New Roman"/>
          <w:b w:val="false"/>
          <w:i w:val="false"/>
          <w:color w:val="000000"/>
          <w:sz w:val="28"/>
        </w:rPr>
        <w:t>
                 102,103,     воспи-
</w:t>
      </w:r>
      <w:r>
        <w:br/>
      </w:r>
      <w:r>
        <w:rPr>
          <w:rFonts w:ascii="Times New Roman"/>
          <w:b w:val="false"/>
          <w:i w:val="false"/>
          <w:color w:val="000000"/>
          <w:sz w:val="28"/>
        </w:rPr>
        <w:t>
                 104          танников
</w:t>
      </w:r>
      <w:r>
        <w:br/>
      </w:r>
      <w:r>
        <w:rPr>
          <w:rFonts w:ascii="Times New Roman"/>
          <w:b w:val="false"/>
          <w:i w:val="false"/>
          <w:color w:val="000000"/>
          <w:sz w:val="28"/>
        </w:rPr>
        <w:t>
МБ  4  3 263 011 100,101      в учеб-
</w:t>
      </w:r>
      <w:r>
        <w:br/>
      </w:r>
      <w:r>
        <w:rPr>
          <w:rFonts w:ascii="Times New Roman"/>
          <w:b w:val="false"/>
          <w:i w:val="false"/>
          <w:color w:val="000000"/>
          <w:sz w:val="28"/>
        </w:rPr>
        <w:t>
МБ  4  9 263 015 000          но-про-
</w:t>
      </w:r>
      <w:r>
        <w:br/>
      </w:r>
      <w:r>
        <w:rPr>
          <w:rFonts w:ascii="Times New Roman"/>
          <w:b w:val="false"/>
          <w:i w:val="false"/>
          <w:color w:val="000000"/>
          <w:sz w:val="28"/>
        </w:rPr>
        <w:t>
МБ  6  1 263 018 100          изводс-
</w:t>
      </w:r>
      <w:r>
        <w:br/>
      </w:r>
      <w:r>
        <w:rPr>
          <w:rFonts w:ascii="Times New Roman"/>
          <w:b w:val="false"/>
          <w:i w:val="false"/>
          <w:color w:val="000000"/>
          <w:sz w:val="28"/>
        </w:rPr>
        <w:t>
МБ  4  2 263 008 100(если     твенных
</w:t>
      </w:r>
      <w:r>
        <w:br/>
      </w:r>
      <w:r>
        <w:rPr>
          <w:rFonts w:ascii="Times New Roman"/>
          <w:b w:val="false"/>
          <w:i w:val="false"/>
          <w:color w:val="000000"/>
          <w:sz w:val="28"/>
        </w:rPr>
        <w:t>
                 по данной    мастер-
</w:t>
      </w:r>
      <w:r>
        <w:br/>
      </w:r>
      <w:r>
        <w:rPr>
          <w:rFonts w:ascii="Times New Roman"/>
          <w:b w:val="false"/>
          <w:i w:val="false"/>
          <w:color w:val="000000"/>
          <w:sz w:val="28"/>
        </w:rPr>
        <w:t>
                 программе    ских, в
</w:t>
      </w:r>
      <w:r>
        <w:br/>
      </w:r>
      <w:r>
        <w:rPr>
          <w:rFonts w:ascii="Times New Roman"/>
          <w:b w:val="false"/>
          <w:i w:val="false"/>
          <w:color w:val="000000"/>
          <w:sz w:val="28"/>
        </w:rPr>
        <w:t>
                 форма        подсоб-
</w:t>
      </w:r>
      <w:r>
        <w:br/>
      </w:r>
      <w:r>
        <w:rPr>
          <w:rFonts w:ascii="Times New Roman"/>
          <w:b w:val="false"/>
          <w:i w:val="false"/>
          <w:color w:val="000000"/>
          <w:sz w:val="28"/>
        </w:rPr>
        <w:t>
                 финанси-     ных хо- 
</w:t>
      </w:r>
      <w:r>
        <w:br/>
      </w:r>
      <w:r>
        <w:rPr>
          <w:rFonts w:ascii="Times New Roman"/>
          <w:b w:val="false"/>
          <w:i w:val="false"/>
          <w:color w:val="000000"/>
          <w:sz w:val="28"/>
        </w:rPr>
        <w:t>
                 рования      зяйст-
</w:t>
      </w:r>
      <w:r>
        <w:br/>
      </w:r>
      <w:r>
        <w:rPr>
          <w:rFonts w:ascii="Times New Roman"/>
          <w:b w:val="false"/>
          <w:i w:val="false"/>
          <w:color w:val="000000"/>
          <w:sz w:val="28"/>
        </w:rPr>
        <w:t>
                 определена   вах, на
</w:t>
      </w:r>
      <w:r>
        <w:br/>
      </w:r>
      <w:r>
        <w:rPr>
          <w:rFonts w:ascii="Times New Roman"/>
          <w:b w:val="false"/>
          <w:i w:val="false"/>
          <w:color w:val="000000"/>
          <w:sz w:val="28"/>
        </w:rPr>
        <w:t>
               "содержание")  пред-
</w:t>
      </w:r>
      <w:r>
        <w:br/>
      </w:r>
      <w:r>
        <w:rPr>
          <w:rFonts w:ascii="Times New Roman"/>
          <w:b w:val="false"/>
          <w:i w:val="false"/>
          <w:color w:val="000000"/>
          <w:sz w:val="28"/>
        </w:rPr>
        <w:t>
                              приятиях
</w:t>
      </w:r>
      <w:r>
        <w:br/>
      </w:r>
      <w:r>
        <w:rPr>
          <w:rFonts w:ascii="Times New Roman"/>
          <w:b w:val="false"/>
          <w:i w:val="false"/>
          <w:color w:val="000000"/>
          <w:sz w:val="28"/>
        </w:rPr>
        <w:t>
                              и других
</w:t>
      </w:r>
      <w:r>
        <w:br/>
      </w:r>
      <w:r>
        <w:rPr>
          <w:rFonts w:ascii="Times New Roman"/>
          <w:b w:val="false"/>
          <w:i w:val="false"/>
          <w:color w:val="000000"/>
          <w:sz w:val="28"/>
        </w:rPr>
        <w:t>
                              орга-
</w:t>
      </w:r>
      <w:r>
        <w:br/>
      </w:r>
      <w:r>
        <w:rPr>
          <w:rFonts w:ascii="Times New Roman"/>
          <w:b w:val="false"/>
          <w:i w:val="false"/>
          <w:color w:val="000000"/>
          <w:sz w:val="28"/>
        </w:rPr>
        <w:t>
                              низа-
</w:t>
      </w:r>
      <w:r>
        <w:br/>
      </w:r>
      <w:r>
        <w:rPr>
          <w:rFonts w:ascii="Times New Roman"/>
          <w:b w:val="false"/>
          <w:i w:val="false"/>
          <w:color w:val="000000"/>
          <w:sz w:val="28"/>
        </w:rPr>
        <w:t>
                              циях
</w:t>
      </w:r>
      <w:r>
        <w:br/>
      </w:r>
      <w:r>
        <w:rPr>
          <w:rFonts w:ascii="Times New Roman"/>
          <w:b w:val="false"/>
          <w:i w:val="false"/>
          <w:color w:val="000000"/>
          <w:sz w:val="28"/>
        </w:rPr>
        <w:t>
</w:t>
      </w:r>
      <w:r>
        <w:br/>
      </w:r>
      <w:r>
        <w:rPr>
          <w:rFonts w:ascii="Times New Roman"/>
          <w:b w:val="false"/>
          <w:i w:val="false"/>
          <w:color w:val="000000"/>
          <w:sz w:val="28"/>
        </w:rPr>
        <w:t>
РБ  4  2 225 009 000 7     Средст-       На питание    То же  
</w:t>
      </w:r>
      <w:r>
        <w:br/>
      </w:r>
      <w:r>
        <w:rPr>
          <w:rFonts w:ascii="Times New Roman"/>
          <w:b w:val="false"/>
          <w:i w:val="false"/>
          <w:color w:val="000000"/>
          <w:sz w:val="28"/>
        </w:rPr>
        <w:t>
РБ  4  2 613 008 100       ва,           обучающихся
</w:t>
      </w:r>
      <w:r>
        <w:br/>
      </w:r>
      <w:r>
        <w:rPr>
          <w:rFonts w:ascii="Times New Roman"/>
          <w:b w:val="false"/>
          <w:i w:val="false"/>
          <w:color w:val="000000"/>
          <w:sz w:val="28"/>
        </w:rPr>
        <w:t>
РБ  4  2 225 016 000       получа-
</w:t>
      </w:r>
      <w:r>
        <w:br/>
      </w:r>
      <w:r>
        <w:rPr>
          <w:rFonts w:ascii="Times New Roman"/>
          <w:b w:val="false"/>
          <w:i w:val="false"/>
          <w:color w:val="000000"/>
          <w:sz w:val="28"/>
        </w:rPr>
        <w:t>
РБ  4  9 225 017 000       емые
</w:t>
      </w:r>
      <w:r>
        <w:br/>
      </w:r>
      <w:r>
        <w:rPr>
          <w:rFonts w:ascii="Times New Roman"/>
          <w:b w:val="false"/>
          <w:i w:val="false"/>
          <w:color w:val="000000"/>
          <w:sz w:val="28"/>
        </w:rPr>
        <w:t>
МБ  4  2 263 004 100,101,  школа-
</w:t>
      </w:r>
      <w:r>
        <w:br/>
      </w:r>
      <w:r>
        <w:rPr>
          <w:rFonts w:ascii="Times New Roman"/>
          <w:b w:val="false"/>
          <w:i w:val="false"/>
          <w:color w:val="000000"/>
          <w:sz w:val="28"/>
        </w:rPr>
        <w:t>
                 102,103,  ми и
</w:t>
      </w:r>
      <w:r>
        <w:br/>
      </w:r>
      <w:r>
        <w:rPr>
          <w:rFonts w:ascii="Times New Roman"/>
          <w:b w:val="false"/>
          <w:i w:val="false"/>
          <w:color w:val="000000"/>
          <w:sz w:val="28"/>
        </w:rPr>
        <w:t>
                 104       школа-
</w:t>
      </w:r>
      <w:r>
        <w:br/>
      </w:r>
      <w:r>
        <w:rPr>
          <w:rFonts w:ascii="Times New Roman"/>
          <w:b w:val="false"/>
          <w:i w:val="false"/>
          <w:color w:val="000000"/>
          <w:sz w:val="28"/>
        </w:rPr>
        <w:t>
МБ  4  3 263 011 100,101   ми-ин-
</w:t>
      </w:r>
      <w:r>
        <w:br/>
      </w:r>
      <w:r>
        <w:rPr>
          <w:rFonts w:ascii="Times New Roman"/>
          <w:b w:val="false"/>
          <w:i w:val="false"/>
          <w:color w:val="000000"/>
          <w:sz w:val="28"/>
        </w:rPr>
        <w:t>
МБ  4  9 263 015 000       терна-
</w:t>
      </w:r>
      <w:r>
        <w:br/>
      </w:r>
      <w:r>
        <w:rPr>
          <w:rFonts w:ascii="Times New Roman"/>
          <w:b w:val="false"/>
          <w:i w:val="false"/>
          <w:color w:val="000000"/>
          <w:sz w:val="28"/>
        </w:rPr>
        <w:t>
МБ  4  2 263 008 100(если  тами
</w:t>
      </w:r>
      <w:r>
        <w:br/>
      </w:r>
      <w:r>
        <w:rPr>
          <w:rFonts w:ascii="Times New Roman"/>
          <w:b w:val="false"/>
          <w:i w:val="false"/>
          <w:color w:val="000000"/>
          <w:sz w:val="28"/>
        </w:rPr>
        <w:t>
                 по данной от ро-
</w:t>
      </w:r>
      <w:r>
        <w:br/>
      </w:r>
      <w:r>
        <w:rPr>
          <w:rFonts w:ascii="Times New Roman"/>
          <w:b w:val="false"/>
          <w:i w:val="false"/>
          <w:color w:val="000000"/>
          <w:sz w:val="28"/>
        </w:rPr>
        <w:t>
                 программе дите-
</w:t>
      </w:r>
      <w:r>
        <w:br/>
      </w:r>
      <w:r>
        <w:rPr>
          <w:rFonts w:ascii="Times New Roman"/>
          <w:b w:val="false"/>
          <w:i w:val="false"/>
          <w:color w:val="000000"/>
          <w:sz w:val="28"/>
        </w:rPr>
        <w:t>
                 форма     лей на
</w:t>
      </w:r>
      <w:r>
        <w:br/>
      </w:r>
      <w:r>
        <w:rPr>
          <w:rFonts w:ascii="Times New Roman"/>
          <w:b w:val="false"/>
          <w:i w:val="false"/>
          <w:color w:val="000000"/>
          <w:sz w:val="28"/>
        </w:rPr>
        <w:t>
                 финанси-  пита-
</w:t>
      </w:r>
      <w:r>
        <w:br/>
      </w:r>
      <w:r>
        <w:rPr>
          <w:rFonts w:ascii="Times New Roman"/>
          <w:b w:val="false"/>
          <w:i w:val="false"/>
          <w:color w:val="000000"/>
          <w:sz w:val="28"/>
        </w:rPr>
        <w:t>
                 рования   ние
</w:t>
      </w:r>
      <w:r>
        <w:br/>
      </w:r>
      <w:r>
        <w:rPr>
          <w:rFonts w:ascii="Times New Roman"/>
          <w:b w:val="false"/>
          <w:i w:val="false"/>
          <w:color w:val="000000"/>
          <w:sz w:val="28"/>
        </w:rPr>
        <w:t>
                определена обучаю-
</w:t>
      </w:r>
      <w:r>
        <w:br/>
      </w:r>
      <w:r>
        <w:rPr>
          <w:rFonts w:ascii="Times New Roman"/>
          <w:b w:val="false"/>
          <w:i w:val="false"/>
          <w:color w:val="000000"/>
          <w:sz w:val="28"/>
        </w:rPr>
        <w:t>
              "содержание") щихся
</w:t>
      </w:r>
      <w:r>
        <w:br/>
      </w:r>
      <w:r>
        <w:rPr>
          <w:rFonts w:ascii="Times New Roman"/>
          <w:b w:val="false"/>
          <w:i w:val="false"/>
          <w:color w:val="000000"/>
          <w:sz w:val="28"/>
        </w:rPr>
        <w:t>
</w:t>
      </w:r>
      <w:r>
        <w:br/>
      </w:r>
      <w:r>
        <w:rPr>
          <w:rFonts w:ascii="Times New Roman"/>
          <w:b w:val="false"/>
          <w:i w:val="false"/>
          <w:color w:val="000000"/>
          <w:sz w:val="28"/>
        </w:rPr>
        <w:t>
РБ  4  2 225 009 000       8  Поступ-    На укрепление        То же
</w:t>
      </w:r>
      <w:r>
        <w:br/>
      </w:r>
      <w:r>
        <w:rPr>
          <w:rFonts w:ascii="Times New Roman"/>
          <w:b w:val="false"/>
          <w:i w:val="false"/>
          <w:color w:val="000000"/>
          <w:sz w:val="28"/>
        </w:rPr>
        <w:t>
РБ  4  2 613 008 100          ление      учебно-материальной
</w:t>
      </w:r>
      <w:r>
        <w:br/>
      </w:r>
      <w:r>
        <w:rPr>
          <w:rFonts w:ascii="Times New Roman"/>
          <w:b w:val="false"/>
          <w:i w:val="false"/>
          <w:color w:val="000000"/>
          <w:sz w:val="28"/>
        </w:rPr>
        <w:t>
РБ  4  6 225 020 104          платы      базы учреждений
</w:t>
      </w:r>
      <w:r>
        <w:br/>
      </w:r>
      <w:r>
        <w:rPr>
          <w:rFonts w:ascii="Times New Roman"/>
          <w:b w:val="false"/>
          <w:i w:val="false"/>
          <w:color w:val="000000"/>
          <w:sz w:val="28"/>
        </w:rPr>
        <w:t>
РБ  4  2 225 016 000          от обуча-  (139,411,421,431);
</w:t>
      </w:r>
      <w:r>
        <w:br/>
      </w:r>
      <w:r>
        <w:rPr>
          <w:rFonts w:ascii="Times New Roman"/>
          <w:b w:val="false"/>
          <w:i w:val="false"/>
          <w:color w:val="000000"/>
          <w:sz w:val="28"/>
        </w:rPr>
        <w:t>
РБ  4  9 225 017 000          ющихся     на приобретение 
</w:t>
      </w:r>
      <w:r>
        <w:br/>
      </w:r>
      <w:r>
        <w:rPr>
          <w:rFonts w:ascii="Times New Roman"/>
          <w:b w:val="false"/>
          <w:i w:val="false"/>
          <w:color w:val="000000"/>
          <w:sz w:val="28"/>
        </w:rPr>
        <w:t>
МБ  4  2 263 004 100,101,     за пи-     учебного оборудо-
</w:t>
      </w:r>
      <w:r>
        <w:br/>
      </w:r>
      <w:r>
        <w:rPr>
          <w:rFonts w:ascii="Times New Roman"/>
          <w:b w:val="false"/>
          <w:i w:val="false"/>
          <w:color w:val="000000"/>
          <w:sz w:val="28"/>
        </w:rPr>
        <w:t>
                 102,103,     тание,     вания и инвентаря
</w:t>
      </w:r>
      <w:r>
        <w:br/>
      </w:r>
      <w:r>
        <w:rPr>
          <w:rFonts w:ascii="Times New Roman"/>
          <w:b w:val="false"/>
          <w:i w:val="false"/>
          <w:color w:val="000000"/>
          <w:sz w:val="28"/>
        </w:rPr>
        <w:t>
                 104          предос-    для работы на 
</w:t>
      </w:r>
      <w:r>
        <w:br/>
      </w:r>
      <w:r>
        <w:rPr>
          <w:rFonts w:ascii="Times New Roman"/>
          <w:b w:val="false"/>
          <w:i w:val="false"/>
          <w:color w:val="000000"/>
          <w:sz w:val="28"/>
        </w:rPr>
        <w:t>
МБ  4  3 263 011 100,101      тавля-     учебно-опытном
</w:t>
      </w:r>
      <w:r>
        <w:br/>
      </w:r>
      <w:r>
        <w:rPr>
          <w:rFonts w:ascii="Times New Roman"/>
          <w:b w:val="false"/>
          <w:i w:val="false"/>
          <w:color w:val="000000"/>
          <w:sz w:val="28"/>
        </w:rPr>
        <w:t>
МБ  4  9 263 015 000          емое       участке (139,411),
</w:t>
      </w:r>
      <w:r>
        <w:br/>
      </w:r>
      <w:r>
        <w:rPr>
          <w:rFonts w:ascii="Times New Roman"/>
          <w:b w:val="false"/>
          <w:i w:val="false"/>
          <w:color w:val="000000"/>
          <w:sz w:val="28"/>
        </w:rPr>
        <w:t>
МБ  6  1 263 018 100          столо-     на покрытие
</w:t>
      </w:r>
      <w:r>
        <w:br/>
      </w:r>
      <w:r>
        <w:rPr>
          <w:rFonts w:ascii="Times New Roman"/>
          <w:b w:val="false"/>
          <w:i w:val="false"/>
          <w:color w:val="000000"/>
          <w:sz w:val="28"/>
        </w:rPr>
        <w:t>
МБ  4  2 263 008 100(если     выми,      расходов по 
</w:t>
      </w:r>
      <w:r>
        <w:br/>
      </w:r>
      <w:r>
        <w:rPr>
          <w:rFonts w:ascii="Times New Roman"/>
          <w:b w:val="false"/>
          <w:i w:val="false"/>
          <w:color w:val="000000"/>
          <w:sz w:val="28"/>
        </w:rPr>
        <w:t>
                 по данной    принад-    улучшению питания,
</w:t>
      </w:r>
      <w:r>
        <w:br/>
      </w:r>
      <w:r>
        <w:rPr>
          <w:rFonts w:ascii="Times New Roman"/>
          <w:b w:val="false"/>
          <w:i w:val="false"/>
          <w:color w:val="000000"/>
          <w:sz w:val="28"/>
        </w:rPr>
        <w:t>
                 программе    лежа-      бытового и 
</w:t>
      </w:r>
      <w:r>
        <w:br/>
      </w:r>
      <w:r>
        <w:rPr>
          <w:rFonts w:ascii="Times New Roman"/>
          <w:b w:val="false"/>
          <w:i w:val="false"/>
          <w:color w:val="000000"/>
          <w:sz w:val="28"/>
        </w:rPr>
        <w:t>
                 форма        щими       культурного 
</w:t>
      </w:r>
      <w:r>
        <w:br/>
      </w:r>
      <w:r>
        <w:rPr>
          <w:rFonts w:ascii="Times New Roman"/>
          <w:b w:val="false"/>
          <w:i w:val="false"/>
          <w:color w:val="000000"/>
          <w:sz w:val="28"/>
        </w:rPr>
        <w:t>
                 финанси-     госу-      обслуживания 
</w:t>
      </w:r>
      <w:r>
        <w:br/>
      </w:r>
      <w:r>
        <w:rPr>
          <w:rFonts w:ascii="Times New Roman"/>
          <w:b w:val="false"/>
          <w:i w:val="false"/>
          <w:color w:val="000000"/>
          <w:sz w:val="28"/>
        </w:rPr>
        <w:t>
                 рования      дарст-     обучающихся 
</w:t>
      </w:r>
      <w:r>
        <w:br/>
      </w:r>
      <w:r>
        <w:rPr>
          <w:rFonts w:ascii="Times New Roman"/>
          <w:b w:val="false"/>
          <w:i w:val="false"/>
          <w:color w:val="000000"/>
          <w:sz w:val="28"/>
        </w:rPr>
        <w:t>
                 определена   венным     (131,139,149,
</w:t>
      </w:r>
      <w:r>
        <w:br/>
      </w:r>
      <w:r>
        <w:rPr>
          <w:rFonts w:ascii="Times New Roman"/>
          <w:b w:val="false"/>
          <w:i w:val="false"/>
          <w:color w:val="000000"/>
          <w:sz w:val="28"/>
        </w:rPr>
        <w:t>
               "содержание")  учреж-     153,411);
</w:t>
      </w:r>
      <w:r>
        <w:br/>
      </w:r>
      <w:r>
        <w:rPr>
          <w:rFonts w:ascii="Times New Roman"/>
          <w:b w:val="false"/>
          <w:i w:val="false"/>
          <w:color w:val="000000"/>
          <w:sz w:val="28"/>
        </w:rPr>
        <w:t>
                              дениям     на расширение
</w:t>
      </w:r>
      <w:r>
        <w:br/>
      </w:r>
      <w:r>
        <w:rPr>
          <w:rFonts w:ascii="Times New Roman"/>
          <w:b w:val="false"/>
          <w:i w:val="false"/>
          <w:color w:val="000000"/>
          <w:sz w:val="28"/>
        </w:rPr>
        <w:t>
                              обра-      учебно-произ-
</w:t>
      </w:r>
      <w:r>
        <w:br/>
      </w:r>
      <w:r>
        <w:rPr>
          <w:rFonts w:ascii="Times New Roman"/>
          <w:b w:val="false"/>
          <w:i w:val="false"/>
          <w:color w:val="000000"/>
          <w:sz w:val="28"/>
        </w:rPr>
        <w:t>
                              зования    водственных 
</w:t>
      </w:r>
      <w:r>
        <w:br/>
      </w:r>
      <w:r>
        <w:rPr>
          <w:rFonts w:ascii="Times New Roman"/>
          <w:b w:val="false"/>
          <w:i w:val="false"/>
          <w:color w:val="000000"/>
          <w:sz w:val="28"/>
        </w:rPr>
        <w:t>
                                         мастерских и 
</w:t>
      </w:r>
      <w:r>
        <w:br/>
      </w:r>
      <w:r>
        <w:rPr>
          <w:rFonts w:ascii="Times New Roman"/>
          <w:b w:val="false"/>
          <w:i w:val="false"/>
          <w:color w:val="000000"/>
          <w:sz w:val="28"/>
        </w:rPr>
        <w:t>
                                         подсобных 
</w:t>
      </w:r>
      <w:r>
        <w:br/>
      </w:r>
      <w:r>
        <w:rPr>
          <w:rFonts w:ascii="Times New Roman"/>
          <w:b w:val="false"/>
          <w:i w:val="false"/>
          <w:color w:val="000000"/>
          <w:sz w:val="28"/>
        </w:rPr>
        <w:t>
                                         хозяйств (139,411);
</w:t>
      </w:r>
      <w:r>
        <w:br/>
      </w:r>
      <w:r>
        <w:rPr>
          <w:rFonts w:ascii="Times New Roman"/>
          <w:b w:val="false"/>
          <w:i w:val="false"/>
          <w:color w:val="000000"/>
          <w:sz w:val="28"/>
        </w:rPr>
        <w:t>
                                         на поощрение 
</w:t>
      </w:r>
      <w:r>
        <w:br/>
      </w:r>
      <w:r>
        <w:rPr>
          <w:rFonts w:ascii="Times New Roman"/>
          <w:b w:val="false"/>
          <w:i w:val="false"/>
          <w:color w:val="000000"/>
          <w:sz w:val="28"/>
        </w:rPr>
        <w:t>
                                         учащихся и на 
</w:t>
      </w:r>
      <w:r>
        <w:br/>
      </w:r>
      <w:r>
        <w:rPr>
          <w:rFonts w:ascii="Times New Roman"/>
          <w:b w:val="false"/>
          <w:i w:val="false"/>
          <w:color w:val="000000"/>
          <w:sz w:val="28"/>
        </w:rPr>
        <w:t>
                                         оказание 
</w:t>
      </w:r>
      <w:r>
        <w:br/>
      </w:r>
      <w:r>
        <w:rPr>
          <w:rFonts w:ascii="Times New Roman"/>
          <w:b w:val="false"/>
          <w:i w:val="false"/>
          <w:color w:val="000000"/>
          <w:sz w:val="28"/>
        </w:rPr>
        <w:t>
                                         материальной 
</w:t>
      </w:r>
      <w:r>
        <w:br/>
      </w:r>
      <w:r>
        <w:rPr>
          <w:rFonts w:ascii="Times New Roman"/>
          <w:b w:val="false"/>
          <w:i w:val="false"/>
          <w:color w:val="000000"/>
          <w:sz w:val="28"/>
        </w:rPr>
        <w:t>
                                         помощи отдельным
</w:t>
      </w:r>
      <w:r>
        <w:br/>
      </w:r>
      <w:r>
        <w:rPr>
          <w:rFonts w:ascii="Times New Roman"/>
          <w:b w:val="false"/>
          <w:i w:val="false"/>
          <w:color w:val="000000"/>
          <w:sz w:val="28"/>
        </w:rPr>
        <w:t>
                                         социально неза-
</w:t>
      </w:r>
      <w:r>
        <w:br/>
      </w:r>
      <w:r>
        <w:rPr>
          <w:rFonts w:ascii="Times New Roman"/>
          <w:b w:val="false"/>
          <w:i w:val="false"/>
          <w:color w:val="000000"/>
          <w:sz w:val="28"/>
        </w:rPr>
        <w:t>
                                         щищенным слоям
</w:t>
      </w:r>
      <w:r>
        <w:br/>
      </w:r>
      <w:r>
        <w:rPr>
          <w:rFonts w:ascii="Times New Roman"/>
          <w:b w:val="false"/>
          <w:i w:val="false"/>
          <w:color w:val="000000"/>
          <w:sz w:val="28"/>
        </w:rPr>
        <w:t>
                                         обучающихся (153,159);
</w:t>
      </w:r>
      <w:r>
        <w:br/>
      </w:r>
      <w:r>
        <w:rPr>
          <w:rFonts w:ascii="Times New Roman"/>
          <w:b w:val="false"/>
          <w:i w:val="false"/>
          <w:color w:val="000000"/>
          <w:sz w:val="28"/>
        </w:rPr>
        <w:t>
                                         на питание обучающихся,
</w:t>
      </w:r>
      <w:r>
        <w:br/>
      </w:r>
      <w:r>
        <w:rPr>
          <w:rFonts w:ascii="Times New Roman"/>
          <w:b w:val="false"/>
          <w:i w:val="false"/>
          <w:color w:val="000000"/>
          <w:sz w:val="28"/>
        </w:rPr>
        <w:t>
                                         находящихся в школах
</w:t>
      </w:r>
      <w:r>
        <w:br/>
      </w:r>
      <w:r>
        <w:rPr>
          <w:rFonts w:ascii="Times New Roman"/>
          <w:b w:val="false"/>
          <w:i w:val="false"/>
          <w:color w:val="000000"/>
          <w:sz w:val="28"/>
        </w:rPr>
        <w:t>
                                         c продленным днем и
</w:t>
      </w:r>
      <w:r>
        <w:br/>
      </w:r>
      <w:r>
        <w:rPr>
          <w:rFonts w:ascii="Times New Roman"/>
          <w:b w:val="false"/>
          <w:i w:val="false"/>
          <w:color w:val="000000"/>
          <w:sz w:val="28"/>
        </w:rPr>
        <w:t>
                                         в группах продленного
</w:t>
      </w:r>
      <w:r>
        <w:br/>
      </w:r>
      <w:r>
        <w:rPr>
          <w:rFonts w:ascii="Times New Roman"/>
          <w:b w:val="false"/>
          <w:i w:val="false"/>
          <w:color w:val="000000"/>
          <w:sz w:val="28"/>
        </w:rPr>
        <w:t>
                                         дня школ и школ-
</w:t>
      </w:r>
      <w:r>
        <w:br/>
      </w:r>
      <w:r>
        <w:rPr>
          <w:rFonts w:ascii="Times New Roman"/>
          <w:b w:val="false"/>
          <w:i w:val="false"/>
          <w:color w:val="000000"/>
          <w:sz w:val="28"/>
        </w:rPr>
        <w:t>
                                         интернатов (131,153);
</w:t>
      </w:r>
      <w:r>
        <w:br/>
      </w:r>
      <w:r>
        <w:rPr>
          <w:rFonts w:ascii="Times New Roman"/>
          <w:b w:val="false"/>
          <w:i w:val="false"/>
          <w:color w:val="000000"/>
          <w:sz w:val="28"/>
        </w:rPr>
        <w:t>
                                         на расходы по 
</w:t>
      </w:r>
      <w:r>
        <w:br/>
      </w:r>
      <w:r>
        <w:rPr>
          <w:rFonts w:ascii="Times New Roman"/>
          <w:b w:val="false"/>
          <w:i w:val="false"/>
          <w:color w:val="000000"/>
          <w:sz w:val="28"/>
        </w:rPr>
        <w:t>
                                         содержанию столовых
</w:t>
      </w:r>
      <w:r>
        <w:br/>
      </w:r>
      <w:r>
        <w:rPr>
          <w:rFonts w:ascii="Times New Roman"/>
          <w:b w:val="false"/>
          <w:i w:val="false"/>
          <w:color w:val="000000"/>
          <w:sz w:val="28"/>
        </w:rPr>
        <w:t>
                                         (111,112,121,131,139,
</w:t>
      </w:r>
      <w:r>
        <w:br/>
      </w:r>
      <w:r>
        <w:rPr>
          <w:rFonts w:ascii="Times New Roman"/>
          <w:b w:val="false"/>
          <w:i w:val="false"/>
          <w:color w:val="000000"/>
          <w:sz w:val="28"/>
        </w:rPr>
        <w:t>
                                         141,144,145,146,411,431);
</w:t>
      </w:r>
      <w:r>
        <w:br/>
      </w:r>
      <w:r>
        <w:rPr>
          <w:rFonts w:ascii="Times New Roman"/>
          <w:b w:val="false"/>
          <w:i w:val="false"/>
          <w:color w:val="000000"/>
          <w:sz w:val="28"/>
        </w:rPr>
        <w:t>
                                         на оплату выполненных
</w:t>
      </w:r>
      <w:r>
        <w:br/>
      </w:r>
      <w:r>
        <w:rPr>
          <w:rFonts w:ascii="Times New Roman"/>
          <w:b w:val="false"/>
          <w:i w:val="false"/>
          <w:color w:val="000000"/>
          <w:sz w:val="28"/>
        </w:rPr>
        <w:t>
                                         работ обучающимися 
</w:t>
      </w:r>
      <w:r>
        <w:br/>
      </w:r>
      <w:r>
        <w:rPr>
          <w:rFonts w:ascii="Times New Roman"/>
          <w:b w:val="false"/>
          <w:i w:val="false"/>
          <w:color w:val="000000"/>
          <w:sz w:val="28"/>
        </w:rPr>
        <w:t>
                                         школ (159); 
</w:t>
      </w:r>
      <w:r>
        <w:br/>
      </w:r>
      <w:r>
        <w:rPr>
          <w:rFonts w:ascii="Times New Roman"/>
          <w:b w:val="false"/>
          <w:i w:val="false"/>
          <w:color w:val="000000"/>
          <w:sz w:val="28"/>
        </w:rPr>
        <w:t>
                                         на проведение 
</w:t>
      </w:r>
      <w:r>
        <w:br/>
      </w:r>
      <w:r>
        <w:rPr>
          <w:rFonts w:ascii="Times New Roman"/>
          <w:b w:val="false"/>
          <w:i w:val="false"/>
          <w:color w:val="000000"/>
          <w:sz w:val="28"/>
        </w:rPr>
        <w:t>
                                         экскурсий и школьных 
</w:t>
      </w:r>
      <w:r>
        <w:br/>
      </w:r>
      <w:r>
        <w:rPr>
          <w:rFonts w:ascii="Times New Roman"/>
          <w:b w:val="false"/>
          <w:i w:val="false"/>
          <w:color w:val="000000"/>
          <w:sz w:val="28"/>
        </w:rPr>
        <w:t>
                                         вечеров (138,139,141,
</w:t>
      </w:r>
      <w:r>
        <w:br/>
      </w:r>
      <w:r>
        <w:rPr>
          <w:rFonts w:ascii="Times New Roman"/>
          <w:b w:val="false"/>
          <w:i w:val="false"/>
          <w:color w:val="000000"/>
          <w:sz w:val="28"/>
        </w:rPr>
        <w:t>
                                         143,144,145,146,149,159);
</w:t>
      </w:r>
      <w:r>
        <w:br/>
      </w:r>
      <w:r>
        <w:rPr>
          <w:rFonts w:ascii="Times New Roman"/>
          <w:b w:val="false"/>
          <w:i w:val="false"/>
          <w:color w:val="000000"/>
          <w:sz w:val="28"/>
        </w:rPr>
        <w:t>
                                         на текущий ремонт 
</w:t>
      </w:r>
      <w:r>
        <w:br/>
      </w:r>
      <w:r>
        <w:rPr>
          <w:rFonts w:ascii="Times New Roman"/>
          <w:b w:val="false"/>
          <w:i w:val="false"/>
          <w:color w:val="000000"/>
          <w:sz w:val="28"/>
        </w:rPr>
        <w:t>
                                         школ, учебных корпусов
</w:t>
      </w:r>
      <w:r>
        <w:br/>
      </w:r>
      <w:r>
        <w:rPr>
          <w:rFonts w:ascii="Times New Roman"/>
          <w:b w:val="false"/>
          <w:i w:val="false"/>
          <w:color w:val="000000"/>
          <w:sz w:val="28"/>
        </w:rPr>
        <w:t>
                                         и общежитий (146);
</w:t>
      </w:r>
      <w:r>
        <w:br/>
      </w:r>
      <w:r>
        <w:rPr>
          <w:rFonts w:ascii="Times New Roman"/>
          <w:b w:val="false"/>
          <w:i w:val="false"/>
          <w:color w:val="000000"/>
          <w:sz w:val="28"/>
        </w:rPr>
        <w:t>
                                         на развитие 
</w:t>
      </w:r>
      <w:r>
        <w:br/>
      </w:r>
      <w:r>
        <w:rPr>
          <w:rFonts w:ascii="Times New Roman"/>
          <w:b w:val="false"/>
          <w:i w:val="false"/>
          <w:color w:val="000000"/>
          <w:sz w:val="28"/>
        </w:rPr>
        <w:t>
                                         пришкольного 
</w:t>
      </w:r>
      <w:r>
        <w:br/>
      </w:r>
      <w:r>
        <w:rPr>
          <w:rFonts w:ascii="Times New Roman"/>
          <w:b w:val="false"/>
          <w:i w:val="false"/>
          <w:color w:val="000000"/>
          <w:sz w:val="28"/>
        </w:rPr>
        <w:t>
                                         участка и на 
</w:t>
      </w:r>
      <w:r>
        <w:br/>
      </w:r>
      <w:r>
        <w:rPr>
          <w:rFonts w:ascii="Times New Roman"/>
          <w:b w:val="false"/>
          <w:i w:val="false"/>
          <w:color w:val="000000"/>
          <w:sz w:val="28"/>
        </w:rPr>
        <w:t>
                                         обновление 
</w:t>
      </w:r>
      <w:r>
        <w:br/>
      </w:r>
      <w:r>
        <w:rPr>
          <w:rFonts w:ascii="Times New Roman"/>
          <w:b w:val="false"/>
          <w:i w:val="false"/>
          <w:color w:val="000000"/>
          <w:sz w:val="28"/>
        </w:rPr>
        <w:t>
                                         оборудования 
</w:t>
      </w:r>
      <w:r>
        <w:br/>
      </w:r>
      <w:r>
        <w:rPr>
          <w:rFonts w:ascii="Times New Roman"/>
          <w:b w:val="false"/>
          <w:i w:val="false"/>
          <w:color w:val="000000"/>
          <w:sz w:val="28"/>
        </w:rPr>
        <w:t>
                                         школьных
</w:t>
      </w:r>
      <w:r>
        <w:br/>
      </w:r>
      <w:r>
        <w:rPr>
          <w:rFonts w:ascii="Times New Roman"/>
          <w:b w:val="false"/>
          <w:i w:val="false"/>
          <w:color w:val="000000"/>
          <w:sz w:val="28"/>
        </w:rPr>
        <w:t>
                                         мастерских 
</w:t>
      </w:r>
      <w:r>
        <w:br/>
      </w:r>
      <w:r>
        <w:rPr>
          <w:rFonts w:ascii="Times New Roman"/>
          <w:b w:val="false"/>
          <w:i w:val="false"/>
          <w:color w:val="000000"/>
          <w:sz w:val="28"/>
        </w:rPr>
        <w:t>
                                         (139,411);
</w:t>
      </w:r>
      <w:r>
        <w:br/>
      </w:r>
      <w:r>
        <w:rPr>
          <w:rFonts w:ascii="Times New Roman"/>
          <w:b w:val="false"/>
          <w:i w:val="false"/>
          <w:color w:val="000000"/>
          <w:sz w:val="28"/>
        </w:rPr>
        <w:t>
                                         на устройство 
</w:t>
      </w:r>
      <w:r>
        <w:br/>
      </w:r>
      <w:r>
        <w:rPr>
          <w:rFonts w:ascii="Times New Roman"/>
          <w:b w:val="false"/>
          <w:i w:val="false"/>
          <w:color w:val="000000"/>
          <w:sz w:val="28"/>
        </w:rPr>
        <w:t>
                                         спортивных площадок
</w:t>
      </w:r>
      <w:r>
        <w:br/>
      </w:r>
      <w:r>
        <w:rPr>
          <w:rFonts w:ascii="Times New Roman"/>
          <w:b w:val="false"/>
          <w:i w:val="false"/>
          <w:color w:val="000000"/>
          <w:sz w:val="28"/>
        </w:rPr>
        <w:t>
                                         (139,146,411,
</w:t>
      </w:r>
      <w:r>
        <w:br/>
      </w:r>
      <w:r>
        <w:rPr>
          <w:rFonts w:ascii="Times New Roman"/>
          <w:b w:val="false"/>
          <w:i w:val="false"/>
          <w:color w:val="000000"/>
          <w:sz w:val="28"/>
        </w:rPr>
        <w:t>
                                         421,431); 
</w:t>
      </w:r>
      <w:r>
        <w:br/>
      </w:r>
      <w:r>
        <w:rPr>
          <w:rFonts w:ascii="Times New Roman"/>
          <w:b w:val="false"/>
          <w:i w:val="false"/>
          <w:color w:val="000000"/>
          <w:sz w:val="28"/>
        </w:rPr>
        <w:t>
                                         на выдачу стипендий 
</w:t>
      </w:r>
      <w:r>
        <w:br/>
      </w:r>
      <w:r>
        <w:rPr>
          <w:rFonts w:ascii="Times New Roman"/>
          <w:b w:val="false"/>
          <w:i w:val="false"/>
          <w:color w:val="000000"/>
          <w:sz w:val="28"/>
        </w:rPr>
        <w:t>
                                         и премирование 
</w:t>
      </w:r>
      <w:r>
        <w:br/>
      </w:r>
      <w:r>
        <w:rPr>
          <w:rFonts w:ascii="Times New Roman"/>
          <w:b w:val="false"/>
          <w:i w:val="false"/>
          <w:color w:val="000000"/>
          <w:sz w:val="28"/>
        </w:rPr>
        <w:t>
                                         отличившихся в 
</w:t>
      </w:r>
      <w:r>
        <w:br/>
      </w:r>
      <w:r>
        <w:rPr>
          <w:rFonts w:ascii="Times New Roman"/>
          <w:b w:val="false"/>
          <w:i w:val="false"/>
          <w:color w:val="000000"/>
          <w:sz w:val="28"/>
        </w:rPr>
        <w:t>
                                         общественно-
</w:t>
      </w:r>
      <w:r>
        <w:br/>
      </w:r>
      <w:r>
        <w:rPr>
          <w:rFonts w:ascii="Times New Roman"/>
          <w:b w:val="false"/>
          <w:i w:val="false"/>
          <w:color w:val="000000"/>
          <w:sz w:val="28"/>
        </w:rPr>
        <w:t>
                                         полезном труде 
</w:t>
      </w:r>
      <w:r>
        <w:br/>
      </w:r>
      <w:r>
        <w:rPr>
          <w:rFonts w:ascii="Times New Roman"/>
          <w:b w:val="false"/>
          <w:i w:val="false"/>
          <w:color w:val="000000"/>
          <w:sz w:val="28"/>
        </w:rPr>
        <w:t>
                                         учащихся (159,334);
</w:t>
      </w:r>
      <w:r>
        <w:br/>
      </w:r>
      <w:r>
        <w:rPr>
          <w:rFonts w:ascii="Times New Roman"/>
          <w:b w:val="false"/>
          <w:i w:val="false"/>
          <w:color w:val="000000"/>
          <w:sz w:val="28"/>
        </w:rPr>
        <w:t>
                                         на оздоровительные 
</w:t>
      </w:r>
      <w:r>
        <w:br/>
      </w:r>
      <w:r>
        <w:rPr>
          <w:rFonts w:ascii="Times New Roman"/>
          <w:b w:val="false"/>
          <w:i w:val="false"/>
          <w:color w:val="000000"/>
          <w:sz w:val="28"/>
        </w:rPr>
        <w:t>
                                         мероприятия (113,
</w:t>
      </w:r>
      <w:r>
        <w:br/>
      </w:r>
      <w:r>
        <w:rPr>
          <w:rFonts w:ascii="Times New Roman"/>
          <w:b w:val="false"/>
          <w:i w:val="false"/>
          <w:color w:val="000000"/>
          <w:sz w:val="28"/>
        </w:rPr>
        <w:t>
                                         121,132,138,139,
</w:t>
      </w:r>
      <w:r>
        <w:br/>
      </w:r>
      <w:r>
        <w:rPr>
          <w:rFonts w:ascii="Times New Roman"/>
          <w:b w:val="false"/>
          <w:i w:val="false"/>
          <w:color w:val="000000"/>
          <w:sz w:val="28"/>
        </w:rPr>
        <w:t>
                                         146,149,153,159);
</w:t>
      </w:r>
      <w:r>
        <w:br/>
      </w:r>
      <w:r>
        <w:rPr>
          <w:rFonts w:ascii="Times New Roman"/>
          <w:b w:val="false"/>
          <w:i w:val="false"/>
          <w:color w:val="000000"/>
          <w:sz w:val="28"/>
        </w:rPr>
        <w:t>
                                         на покрытие расходов 
</w:t>
      </w:r>
      <w:r>
        <w:br/>
      </w:r>
      <w:r>
        <w:rPr>
          <w:rFonts w:ascii="Times New Roman"/>
          <w:b w:val="false"/>
          <w:i w:val="false"/>
          <w:color w:val="000000"/>
          <w:sz w:val="28"/>
        </w:rPr>
        <w:t>
                                         по питанию участников
</w:t>
      </w:r>
      <w:r>
        <w:br/>
      </w:r>
      <w:r>
        <w:rPr>
          <w:rFonts w:ascii="Times New Roman"/>
          <w:b w:val="false"/>
          <w:i w:val="false"/>
          <w:color w:val="000000"/>
          <w:sz w:val="28"/>
        </w:rPr>
        <w:t>
                                         соревнований, по 
</w:t>
      </w:r>
      <w:r>
        <w:br/>
      </w:r>
      <w:r>
        <w:rPr>
          <w:rFonts w:ascii="Times New Roman"/>
          <w:b w:val="false"/>
          <w:i w:val="false"/>
          <w:color w:val="000000"/>
          <w:sz w:val="28"/>
        </w:rPr>
        <w:t>
                                         оплате труда арбитров
</w:t>
      </w:r>
      <w:r>
        <w:br/>
      </w:r>
      <w:r>
        <w:rPr>
          <w:rFonts w:ascii="Times New Roman"/>
          <w:b w:val="false"/>
          <w:i w:val="false"/>
          <w:color w:val="000000"/>
          <w:sz w:val="28"/>
        </w:rPr>
        <w:t>
                                         (судей) и медицинских
</w:t>
      </w:r>
      <w:r>
        <w:br/>
      </w:r>
      <w:r>
        <w:rPr>
          <w:rFonts w:ascii="Times New Roman"/>
          <w:b w:val="false"/>
          <w:i w:val="false"/>
          <w:color w:val="000000"/>
          <w:sz w:val="28"/>
        </w:rPr>
        <w:t>
                                         работников 
</w:t>
      </w:r>
      <w:r>
        <w:br/>
      </w:r>
      <w:r>
        <w:rPr>
          <w:rFonts w:ascii="Times New Roman"/>
          <w:b w:val="false"/>
          <w:i w:val="false"/>
          <w:color w:val="000000"/>
          <w:sz w:val="28"/>
        </w:rPr>
        <w:t>
                                         (131,149,332);
</w:t>
      </w:r>
      <w:r>
        <w:br/>
      </w:r>
      <w:r>
        <w:rPr>
          <w:rFonts w:ascii="Times New Roman"/>
          <w:b w:val="false"/>
          <w:i w:val="false"/>
          <w:color w:val="000000"/>
          <w:sz w:val="28"/>
        </w:rPr>
        <w:t>
                                         на организацию 
</w:t>
      </w:r>
      <w:r>
        <w:br/>
      </w:r>
      <w:r>
        <w:rPr>
          <w:rFonts w:ascii="Times New Roman"/>
          <w:b w:val="false"/>
          <w:i w:val="false"/>
          <w:color w:val="000000"/>
          <w:sz w:val="28"/>
        </w:rPr>
        <w:t>
                                         учебного процесса 
</w:t>
      </w:r>
      <w:r>
        <w:br/>
      </w:r>
      <w:r>
        <w:rPr>
          <w:rFonts w:ascii="Times New Roman"/>
          <w:b w:val="false"/>
          <w:i w:val="false"/>
          <w:color w:val="000000"/>
          <w:sz w:val="28"/>
        </w:rPr>
        <w:t>
                                         по дополнительным 
</w:t>
      </w:r>
      <w:r>
        <w:br/>
      </w:r>
      <w:r>
        <w:rPr>
          <w:rFonts w:ascii="Times New Roman"/>
          <w:b w:val="false"/>
          <w:i w:val="false"/>
          <w:color w:val="000000"/>
          <w:sz w:val="28"/>
        </w:rPr>
        <w:t>
                                         учебным программам
</w:t>
      </w:r>
      <w:r>
        <w:br/>
      </w:r>
      <w:r>
        <w:rPr>
          <w:rFonts w:ascii="Times New Roman"/>
          <w:b w:val="false"/>
          <w:i w:val="false"/>
          <w:color w:val="000000"/>
          <w:sz w:val="28"/>
        </w:rPr>
        <w:t>
                                         (111,112,121,136,
</w:t>
      </w:r>
      <w:r>
        <w:br/>
      </w:r>
      <w:r>
        <w:rPr>
          <w:rFonts w:ascii="Times New Roman"/>
          <w:b w:val="false"/>
          <w:i w:val="false"/>
          <w:color w:val="000000"/>
          <w:sz w:val="28"/>
        </w:rPr>
        <w:t>
                                         138,139,141,142,
</w:t>
      </w:r>
      <w:r>
        <w:br/>
      </w:r>
      <w:r>
        <w:rPr>
          <w:rFonts w:ascii="Times New Roman"/>
          <w:b w:val="false"/>
          <w:i w:val="false"/>
          <w:color w:val="000000"/>
          <w:sz w:val="28"/>
        </w:rPr>
        <w:t>
                                         143,144,145,146,
</w:t>
      </w:r>
      <w:r>
        <w:br/>
      </w:r>
      <w:r>
        <w:rPr>
          <w:rFonts w:ascii="Times New Roman"/>
          <w:b w:val="false"/>
          <w:i w:val="false"/>
          <w:color w:val="000000"/>
          <w:sz w:val="28"/>
        </w:rPr>
        <w:t>
                                         149,411,431);
</w:t>
      </w:r>
      <w:r>
        <w:br/>
      </w:r>
      <w:r>
        <w:rPr>
          <w:rFonts w:ascii="Times New Roman"/>
          <w:b w:val="false"/>
          <w:i w:val="false"/>
          <w:color w:val="000000"/>
          <w:sz w:val="28"/>
        </w:rPr>
        <w:t>
                                         на оплату труда
</w:t>
      </w:r>
      <w:r>
        <w:br/>
      </w:r>
      <w:r>
        <w:rPr>
          <w:rFonts w:ascii="Times New Roman"/>
          <w:b w:val="false"/>
          <w:i w:val="false"/>
          <w:color w:val="000000"/>
          <w:sz w:val="28"/>
        </w:rPr>
        <w:t>
                                         руководителей 
</w:t>
      </w:r>
      <w:r>
        <w:br/>
      </w:r>
      <w:r>
        <w:rPr>
          <w:rFonts w:ascii="Times New Roman"/>
          <w:b w:val="false"/>
          <w:i w:val="false"/>
          <w:color w:val="000000"/>
          <w:sz w:val="28"/>
        </w:rPr>
        <w:t>
                                         кружков (111,112,
</w:t>
      </w:r>
      <w:r>
        <w:br/>
      </w:r>
      <w:r>
        <w:rPr>
          <w:rFonts w:ascii="Times New Roman"/>
          <w:b w:val="false"/>
          <w:i w:val="false"/>
          <w:color w:val="000000"/>
          <w:sz w:val="28"/>
        </w:rPr>
        <w:t>
                                         121,149); на 
</w:t>
      </w:r>
      <w:r>
        <w:br/>
      </w:r>
      <w:r>
        <w:rPr>
          <w:rFonts w:ascii="Times New Roman"/>
          <w:b w:val="false"/>
          <w:i w:val="false"/>
          <w:color w:val="000000"/>
          <w:sz w:val="28"/>
        </w:rPr>
        <w:t>
                                         мероприятия, 
</w:t>
      </w:r>
      <w:r>
        <w:br/>
      </w:r>
      <w:r>
        <w:rPr>
          <w:rFonts w:ascii="Times New Roman"/>
          <w:b w:val="false"/>
          <w:i w:val="false"/>
          <w:color w:val="000000"/>
          <w:sz w:val="28"/>
        </w:rPr>
        <w:t>
                                         связанные с 
</w:t>
      </w:r>
      <w:r>
        <w:br/>
      </w:r>
      <w:r>
        <w:rPr>
          <w:rFonts w:ascii="Times New Roman"/>
          <w:b w:val="false"/>
          <w:i w:val="false"/>
          <w:color w:val="000000"/>
          <w:sz w:val="28"/>
        </w:rPr>
        <w:t>
                                         организацией 
</w:t>
      </w:r>
      <w:r>
        <w:br/>
      </w:r>
      <w:r>
        <w:rPr>
          <w:rFonts w:ascii="Times New Roman"/>
          <w:b w:val="false"/>
          <w:i w:val="false"/>
          <w:color w:val="000000"/>
          <w:sz w:val="28"/>
        </w:rPr>
        <w:t>
                                         кружков (121,136,
</w:t>
      </w:r>
      <w:r>
        <w:br/>
      </w:r>
      <w:r>
        <w:rPr>
          <w:rFonts w:ascii="Times New Roman"/>
          <w:b w:val="false"/>
          <w:i w:val="false"/>
          <w:color w:val="000000"/>
          <w:sz w:val="28"/>
        </w:rPr>
        <w:t>
                                         138,139,141,142,
</w:t>
      </w:r>
      <w:r>
        <w:br/>
      </w:r>
      <w:r>
        <w:rPr>
          <w:rFonts w:ascii="Times New Roman"/>
          <w:b w:val="false"/>
          <w:i w:val="false"/>
          <w:color w:val="000000"/>
          <w:sz w:val="28"/>
        </w:rPr>
        <w:t>
                                         143,144,145,146,
</w:t>
      </w:r>
      <w:r>
        <w:br/>
      </w:r>
      <w:r>
        <w:rPr>
          <w:rFonts w:ascii="Times New Roman"/>
          <w:b w:val="false"/>
          <w:i w:val="false"/>
          <w:color w:val="000000"/>
          <w:sz w:val="28"/>
        </w:rPr>
        <w:t>
                                         149,411,431); на
</w:t>
      </w:r>
      <w:r>
        <w:br/>
      </w:r>
      <w:r>
        <w:rPr>
          <w:rFonts w:ascii="Times New Roman"/>
          <w:b w:val="false"/>
          <w:i w:val="false"/>
          <w:color w:val="000000"/>
          <w:sz w:val="28"/>
        </w:rPr>
        <w:t>
                                         оплату труда 
</w:t>
      </w:r>
      <w:r>
        <w:br/>
      </w:r>
      <w:r>
        <w:rPr>
          <w:rFonts w:ascii="Times New Roman"/>
          <w:b w:val="false"/>
          <w:i w:val="false"/>
          <w:color w:val="000000"/>
          <w:sz w:val="28"/>
        </w:rPr>
        <w:t>
                                         работников, 
</w:t>
      </w:r>
      <w:r>
        <w:br/>
      </w:r>
      <w:r>
        <w:rPr>
          <w:rFonts w:ascii="Times New Roman"/>
          <w:b w:val="false"/>
          <w:i w:val="false"/>
          <w:color w:val="000000"/>
          <w:sz w:val="28"/>
        </w:rPr>
        <w:t>
                                         оказывающих 
</w:t>
      </w:r>
      <w:r>
        <w:br/>
      </w:r>
      <w:r>
        <w:rPr>
          <w:rFonts w:ascii="Times New Roman"/>
          <w:b w:val="false"/>
          <w:i w:val="false"/>
          <w:color w:val="000000"/>
          <w:sz w:val="28"/>
        </w:rPr>
        <w:t>
                                         платные образо-
</w:t>
      </w:r>
      <w:r>
        <w:br/>
      </w:r>
      <w:r>
        <w:rPr>
          <w:rFonts w:ascii="Times New Roman"/>
          <w:b w:val="false"/>
          <w:i w:val="false"/>
          <w:color w:val="000000"/>
          <w:sz w:val="28"/>
        </w:rPr>
        <w:t>
                                         вательные услуги
</w:t>
      </w:r>
      <w:r>
        <w:br/>
      </w:r>
      <w:r>
        <w:rPr>
          <w:rFonts w:ascii="Times New Roman"/>
          <w:b w:val="false"/>
          <w:i w:val="false"/>
          <w:color w:val="000000"/>
          <w:sz w:val="28"/>
        </w:rPr>
        <w:t>
                                         (111,112,121,149);
</w:t>
      </w:r>
      <w:r>
        <w:br/>
      </w:r>
      <w:r>
        <w:rPr>
          <w:rFonts w:ascii="Times New Roman"/>
          <w:b w:val="false"/>
          <w:i w:val="false"/>
          <w:color w:val="000000"/>
          <w:sz w:val="28"/>
        </w:rPr>
        <w:t>
                                         на установление 
</w:t>
      </w:r>
      <w:r>
        <w:br/>
      </w:r>
      <w:r>
        <w:rPr>
          <w:rFonts w:ascii="Times New Roman"/>
          <w:b w:val="false"/>
          <w:i w:val="false"/>
          <w:color w:val="000000"/>
          <w:sz w:val="28"/>
        </w:rPr>
        <w:t>
                                         доплат, надбавок,
</w:t>
      </w:r>
      <w:r>
        <w:br/>
      </w:r>
      <w:r>
        <w:rPr>
          <w:rFonts w:ascii="Times New Roman"/>
          <w:b w:val="false"/>
          <w:i w:val="false"/>
          <w:color w:val="000000"/>
          <w:sz w:val="28"/>
        </w:rPr>
        <w:t>
                                         премий и других 
</w:t>
      </w:r>
      <w:r>
        <w:br/>
      </w:r>
      <w:r>
        <w:rPr>
          <w:rFonts w:ascii="Times New Roman"/>
          <w:b w:val="false"/>
          <w:i w:val="false"/>
          <w:color w:val="000000"/>
          <w:sz w:val="28"/>
        </w:rPr>
        <w:t>
                                         выплат стимули-
</w:t>
      </w:r>
      <w:r>
        <w:br/>
      </w:r>
      <w:r>
        <w:rPr>
          <w:rFonts w:ascii="Times New Roman"/>
          <w:b w:val="false"/>
          <w:i w:val="false"/>
          <w:color w:val="000000"/>
          <w:sz w:val="28"/>
        </w:rPr>
        <w:t>
                                         рующего характера
</w:t>
      </w:r>
      <w:r>
        <w:br/>
      </w:r>
      <w:r>
        <w:rPr>
          <w:rFonts w:ascii="Times New Roman"/>
          <w:b w:val="false"/>
          <w:i w:val="false"/>
          <w:color w:val="000000"/>
          <w:sz w:val="28"/>
        </w:rPr>
        <w:t>
                                         (112,121); на 
</w:t>
      </w:r>
      <w:r>
        <w:br/>
      </w:r>
      <w:r>
        <w:rPr>
          <w:rFonts w:ascii="Times New Roman"/>
          <w:b w:val="false"/>
          <w:i w:val="false"/>
          <w:color w:val="000000"/>
          <w:sz w:val="28"/>
        </w:rPr>
        <w:t>
                                         приобретение 
</w:t>
      </w:r>
      <w:r>
        <w:br/>
      </w:r>
      <w:r>
        <w:rPr>
          <w:rFonts w:ascii="Times New Roman"/>
          <w:b w:val="false"/>
          <w:i w:val="false"/>
          <w:color w:val="000000"/>
          <w:sz w:val="28"/>
        </w:rPr>
        <w:t>
                                         оборудования, 
</w:t>
      </w:r>
      <w:r>
        <w:br/>
      </w:r>
      <w:r>
        <w:rPr>
          <w:rFonts w:ascii="Times New Roman"/>
          <w:b w:val="false"/>
          <w:i w:val="false"/>
          <w:color w:val="000000"/>
          <w:sz w:val="28"/>
        </w:rPr>
        <w:t>
                                         инвентаря (в том 
</w:t>
      </w:r>
      <w:r>
        <w:br/>
      </w:r>
      <w:r>
        <w:rPr>
          <w:rFonts w:ascii="Times New Roman"/>
          <w:b w:val="false"/>
          <w:i w:val="false"/>
          <w:color w:val="000000"/>
          <w:sz w:val="28"/>
        </w:rPr>
        <w:t>
                                         числе мягкого) и 
</w:t>
      </w:r>
      <w:r>
        <w:br/>
      </w:r>
      <w:r>
        <w:rPr>
          <w:rFonts w:ascii="Times New Roman"/>
          <w:b w:val="false"/>
          <w:i w:val="false"/>
          <w:color w:val="000000"/>
          <w:sz w:val="28"/>
        </w:rPr>
        <w:t>
                                         обмундирования 
</w:t>
      </w:r>
      <w:r>
        <w:br/>
      </w:r>
      <w:r>
        <w:rPr>
          <w:rFonts w:ascii="Times New Roman"/>
          <w:b w:val="false"/>
          <w:i w:val="false"/>
          <w:color w:val="000000"/>
          <w:sz w:val="28"/>
        </w:rPr>
        <w:t>
                                         (139,153,411); на 
</w:t>
      </w:r>
      <w:r>
        <w:br/>
      </w:r>
      <w:r>
        <w:rPr>
          <w:rFonts w:ascii="Times New Roman"/>
          <w:b w:val="false"/>
          <w:i w:val="false"/>
          <w:color w:val="000000"/>
          <w:sz w:val="28"/>
        </w:rPr>
        <w:t>
                                         хозяйственные 
</w:t>
      </w:r>
      <w:r>
        <w:br/>
      </w:r>
      <w:r>
        <w:rPr>
          <w:rFonts w:ascii="Times New Roman"/>
          <w:b w:val="false"/>
          <w:i w:val="false"/>
          <w:color w:val="000000"/>
          <w:sz w:val="28"/>
        </w:rPr>
        <w:t>
                                         расходы (138,139,
</w:t>
      </w:r>
      <w:r>
        <w:br/>
      </w:r>
      <w:r>
        <w:rPr>
          <w:rFonts w:ascii="Times New Roman"/>
          <w:b w:val="false"/>
          <w:i w:val="false"/>
          <w:color w:val="000000"/>
          <w:sz w:val="28"/>
        </w:rPr>
        <w:t>
                                         141,142,143,144,
</w:t>
      </w:r>
      <w:r>
        <w:br/>
      </w:r>
      <w:r>
        <w:rPr>
          <w:rFonts w:ascii="Times New Roman"/>
          <w:b w:val="false"/>
          <w:i w:val="false"/>
          <w:color w:val="000000"/>
          <w:sz w:val="28"/>
        </w:rPr>
        <w:t>
                                         145,146); на 
</w:t>
      </w:r>
      <w:r>
        <w:br/>
      </w:r>
      <w:r>
        <w:rPr>
          <w:rFonts w:ascii="Times New Roman"/>
          <w:b w:val="false"/>
          <w:i w:val="false"/>
          <w:color w:val="000000"/>
          <w:sz w:val="28"/>
        </w:rPr>
        <w:t>
                                         реконструкцию и 
</w:t>
      </w:r>
      <w:r>
        <w:br/>
      </w:r>
      <w:r>
        <w:rPr>
          <w:rFonts w:ascii="Times New Roman"/>
          <w:b w:val="false"/>
          <w:i w:val="false"/>
          <w:color w:val="000000"/>
          <w:sz w:val="28"/>
        </w:rPr>
        <w:t>
                                         капитальный ремонт
</w:t>
      </w:r>
      <w:r>
        <w:br/>
      </w:r>
      <w:r>
        <w:rPr>
          <w:rFonts w:ascii="Times New Roman"/>
          <w:b w:val="false"/>
          <w:i w:val="false"/>
          <w:color w:val="000000"/>
          <w:sz w:val="28"/>
        </w:rPr>
        <w:t>
                                         зданий и сооружений
</w:t>
      </w:r>
      <w:r>
        <w:br/>
      </w:r>
      <w:r>
        <w:rPr>
          <w:rFonts w:ascii="Times New Roman"/>
          <w:b w:val="false"/>
          <w:i w:val="false"/>
          <w:color w:val="000000"/>
          <w:sz w:val="28"/>
        </w:rPr>
        <w:t>
                                         (431); на оплату 
</w:t>
      </w:r>
      <w:r>
        <w:br/>
      </w:r>
      <w:r>
        <w:rPr>
          <w:rFonts w:ascii="Times New Roman"/>
          <w:b w:val="false"/>
          <w:i w:val="false"/>
          <w:color w:val="000000"/>
          <w:sz w:val="28"/>
        </w:rPr>
        <w:t>
                                         труда воспитателей 
</w:t>
      </w:r>
      <w:r>
        <w:br/>
      </w:r>
      <w:r>
        <w:rPr>
          <w:rFonts w:ascii="Times New Roman"/>
          <w:b w:val="false"/>
          <w:i w:val="false"/>
          <w:color w:val="000000"/>
          <w:sz w:val="28"/>
        </w:rPr>
        <w:t>
                                         и вспомогательного
</w:t>
      </w:r>
      <w:r>
        <w:br/>
      </w:r>
      <w:r>
        <w:rPr>
          <w:rFonts w:ascii="Times New Roman"/>
          <w:b w:val="false"/>
          <w:i w:val="false"/>
          <w:color w:val="000000"/>
          <w:sz w:val="28"/>
        </w:rPr>
        <w:t>
                                         персонала лагерей 
</w:t>
      </w:r>
      <w:r>
        <w:br/>
      </w:r>
      <w:r>
        <w:rPr>
          <w:rFonts w:ascii="Times New Roman"/>
          <w:b w:val="false"/>
          <w:i w:val="false"/>
          <w:color w:val="000000"/>
          <w:sz w:val="28"/>
        </w:rPr>
        <w:t>
                                         отдыха (111,112,121,
</w:t>
      </w:r>
      <w:r>
        <w:br/>
      </w:r>
      <w:r>
        <w:rPr>
          <w:rFonts w:ascii="Times New Roman"/>
          <w:b w:val="false"/>
          <w:i w:val="false"/>
          <w:color w:val="000000"/>
          <w:sz w:val="28"/>
        </w:rPr>
        <w:t>
                                         149); на ремонт 
</w:t>
      </w:r>
      <w:r>
        <w:br/>
      </w:r>
      <w:r>
        <w:rPr>
          <w:rFonts w:ascii="Times New Roman"/>
          <w:b w:val="false"/>
          <w:i w:val="false"/>
          <w:color w:val="000000"/>
          <w:sz w:val="28"/>
        </w:rPr>
        <w:t>
                                         музыкальных 
</w:t>
      </w:r>
      <w:r>
        <w:br/>
      </w:r>
      <w:r>
        <w:rPr>
          <w:rFonts w:ascii="Times New Roman"/>
          <w:b w:val="false"/>
          <w:i w:val="false"/>
          <w:color w:val="000000"/>
          <w:sz w:val="28"/>
        </w:rPr>
        <w:t>
                                         инструментов 
</w:t>
      </w:r>
      <w:r>
        <w:br/>
      </w:r>
      <w:r>
        <w:rPr>
          <w:rFonts w:ascii="Times New Roman"/>
          <w:b w:val="false"/>
          <w:i w:val="false"/>
          <w:color w:val="000000"/>
          <w:sz w:val="28"/>
        </w:rPr>
        <w:t>
                                         (146); на расходы,
</w:t>
      </w:r>
      <w:r>
        <w:br/>
      </w:r>
      <w:r>
        <w:rPr>
          <w:rFonts w:ascii="Times New Roman"/>
          <w:b w:val="false"/>
          <w:i w:val="false"/>
          <w:color w:val="000000"/>
          <w:sz w:val="28"/>
        </w:rPr>
        <w:t>
                                         связанные с эксплуа-
</w:t>
      </w:r>
      <w:r>
        <w:br/>
      </w:r>
      <w:r>
        <w:rPr>
          <w:rFonts w:ascii="Times New Roman"/>
          <w:b w:val="false"/>
          <w:i w:val="false"/>
          <w:color w:val="000000"/>
          <w:sz w:val="28"/>
        </w:rPr>
        <w:t>
                                         тацией и ремонтом 
</w:t>
      </w:r>
      <w:r>
        <w:br/>
      </w:r>
      <w:r>
        <w:rPr>
          <w:rFonts w:ascii="Times New Roman"/>
          <w:b w:val="false"/>
          <w:i w:val="false"/>
          <w:color w:val="000000"/>
          <w:sz w:val="28"/>
        </w:rPr>
        <w:t>
                                         (146); на затраты,
</w:t>
      </w:r>
      <w:r>
        <w:br/>
      </w:r>
      <w:r>
        <w:rPr>
          <w:rFonts w:ascii="Times New Roman"/>
          <w:b w:val="false"/>
          <w:i w:val="false"/>
          <w:color w:val="000000"/>
          <w:sz w:val="28"/>
        </w:rPr>
        <w:t>
                                         связанные с 
</w:t>
      </w:r>
      <w:r>
        <w:br/>
      </w:r>
      <w:r>
        <w:rPr>
          <w:rFonts w:ascii="Times New Roman"/>
          <w:b w:val="false"/>
          <w:i w:val="false"/>
          <w:color w:val="000000"/>
          <w:sz w:val="28"/>
        </w:rPr>
        <w:t>
                                         производственной 
</w:t>
      </w:r>
      <w:r>
        <w:br/>
      </w:r>
      <w:r>
        <w:rPr>
          <w:rFonts w:ascii="Times New Roman"/>
          <w:b w:val="false"/>
          <w:i w:val="false"/>
          <w:color w:val="000000"/>
          <w:sz w:val="28"/>
        </w:rPr>
        <w:t>
                                         деятельностью 
</w:t>
      </w:r>
      <w:r>
        <w:br/>
      </w:r>
      <w:r>
        <w:rPr>
          <w:rFonts w:ascii="Times New Roman"/>
          <w:b w:val="false"/>
          <w:i w:val="false"/>
          <w:color w:val="000000"/>
          <w:sz w:val="28"/>
        </w:rPr>
        <w:t>
                                         учебно-вспомога-
</w:t>
      </w:r>
      <w:r>
        <w:br/>
      </w:r>
      <w:r>
        <w:rPr>
          <w:rFonts w:ascii="Times New Roman"/>
          <w:b w:val="false"/>
          <w:i w:val="false"/>
          <w:color w:val="000000"/>
          <w:sz w:val="28"/>
        </w:rPr>
        <w:t>
                                         тельных, подсобных 
</w:t>
      </w:r>
      <w:r>
        <w:br/>
      </w:r>
      <w:r>
        <w:rPr>
          <w:rFonts w:ascii="Times New Roman"/>
          <w:b w:val="false"/>
          <w:i w:val="false"/>
          <w:color w:val="000000"/>
          <w:sz w:val="28"/>
        </w:rPr>
        <w:t>
                                         хозяйств и учебно-
</w:t>
      </w:r>
      <w:r>
        <w:br/>
      </w:r>
      <w:r>
        <w:rPr>
          <w:rFonts w:ascii="Times New Roman"/>
          <w:b w:val="false"/>
          <w:i w:val="false"/>
          <w:color w:val="000000"/>
          <w:sz w:val="28"/>
        </w:rPr>
        <w:t>
                                         опытных участков, 
</w:t>
      </w:r>
      <w:r>
        <w:br/>
      </w:r>
      <w:r>
        <w:rPr>
          <w:rFonts w:ascii="Times New Roman"/>
          <w:b w:val="false"/>
          <w:i w:val="false"/>
          <w:color w:val="000000"/>
          <w:sz w:val="28"/>
        </w:rPr>
        <w:t>
                                         в том числе на 
</w:t>
      </w:r>
      <w:r>
        <w:br/>
      </w:r>
      <w:r>
        <w:rPr>
          <w:rFonts w:ascii="Times New Roman"/>
          <w:b w:val="false"/>
          <w:i w:val="false"/>
          <w:color w:val="000000"/>
          <w:sz w:val="28"/>
        </w:rPr>
        <w:t>
                                         оплату труда 
</w:t>
      </w:r>
      <w:r>
        <w:br/>
      </w:r>
      <w:r>
        <w:rPr>
          <w:rFonts w:ascii="Times New Roman"/>
          <w:b w:val="false"/>
          <w:i w:val="false"/>
          <w:color w:val="000000"/>
          <w:sz w:val="28"/>
        </w:rPr>
        <w:t>
                                         работников, 
</w:t>
      </w:r>
      <w:r>
        <w:br/>
      </w:r>
      <w:r>
        <w:rPr>
          <w:rFonts w:ascii="Times New Roman"/>
          <w:b w:val="false"/>
          <w:i w:val="false"/>
          <w:color w:val="000000"/>
          <w:sz w:val="28"/>
        </w:rPr>
        <w:t>
                                         занятых в этой 
</w:t>
      </w:r>
      <w:r>
        <w:br/>
      </w:r>
      <w:r>
        <w:rPr>
          <w:rFonts w:ascii="Times New Roman"/>
          <w:b w:val="false"/>
          <w:i w:val="false"/>
          <w:color w:val="000000"/>
          <w:sz w:val="28"/>
        </w:rPr>
        <w:t>
                                         деятельности 
</w:t>
      </w:r>
      <w:r>
        <w:br/>
      </w:r>
      <w:r>
        <w:rPr>
          <w:rFonts w:ascii="Times New Roman"/>
          <w:b w:val="false"/>
          <w:i w:val="false"/>
          <w:color w:val="000000"/>
          <w:sz w:val="28"/>
        </w:rPr>
        <w:t>
                                         (111,112,121,138,
</w:t>
      </w:r>
      <w:r>
        <w:br/>
      </w:r>
      <w:r>
        <w:rPr>
          <w:rFonts w:ascii="Times New Roman"/>
          <w:b w:val="false"/>
          <w:i w:val="false"/>
          <w:color w:val="000000"/>
          <w:sz w:val="28"/>
        </w:rPr>
        <w:t>
                                         139,141,142,143,
</w:t>
      </w:r>
      <w:r>
        <w:br/>
      </w:r>
      <w:r>
        <w:rPr>
          <w:rFonts w:ascii="Times New Roman"/>
          <w:b w:val="false"/>
          <w:i w:val="false"/>
          <w:color w:val="000000"/>
          <w:sz w:val="28"/>
        </w:rPr>
        <w:t>
                                         144,145,146,149,
</w:t>
      </w:r>
      <w:r>
        <w:br/>
      </w:r>
      <w:r>
        <w:rPr>
          <w:rFonts w:ascii="Times New Roman"/>
          <w:b w:val="false"/>
          <w:i w:val="false"/>
          <w:color w:val="000000"/>
          <w:sz w:val="28"/>
        </w:rPr>
        <w:t>
                                         411); на коман-
</w:t>
      </w:r>
      <w:r>
        <w:br/>
      </w:r>
      <w:r>
        <w:rPr>
          <w:rFonts w:ascii="Times New Roman"/>
          <w:b w:val="false"/>
          <w:i w:val="false"/>
          <w:color w:val="000000"/>
          <w:sz w:val="28"/>
        </w:rPr>
        <w:t>
                                         дировочные 
</w:t>
      </w:r>
      <w:r>
        <w:br/>
      </w:r>
      <w:r>
        <w:rPr>
          <w:rFonts w:ascii="Times New Roman"/>
          <w:b w:val="false"/>
          <w:i w:val="false"/>
          <w:color w:val="000000"/>
          <w:sz w:val="28"/>
        </w:rPr>
        <w:t>
                                         расходы (136,137)
</w:t>
      </w:r>
      <w:r>
        <w:br/>
      </w:r>
      <w:r>
        <w:rPr>
          <w:rFonts w:ascii="Times New Roman"/>
          <w:b w:val="false"/>
          <w:i w:val="false"/>
          <w:color w:val="000000"/>
          <w:sz w:val="28"/>
        </w:rPr>
        <w:t>
</w:t>
      </w:r>
      <w:r>
        <w:br/>
      </w:r>
      <w:r>
        <w:rPr>
          <w:rFonts w:ascii="Times New Roman"/>
          <w:b w:val="false"/>
          <w:i w:val="false"/>
          <w:color w:val="000000"/>
          <w:sz w:val="28"/>
        </w:rPr>
        <w:t>
РБ  4  2 225 009 000       9  Средст-       То же               То же  
</w:t>
      </w:r>
      <w:r>
        <w:br/>
      </w:r>
      <w:r>
        <w:rPr>
          <w:rFonts w:ascii="Times New Roman"/>
          <w:b w:val="false"/>
          <w:i w:val="false"/>
          <w:color w:val="000000"/>
          <w:sz w:val="28"/>
        </w:rPr>
        <w:t>
РБ  4  2 613 008 100          ва, по-
</w:t>
      </w:r>
      <w:r>
        <w:br/>
      </w:r>
      <w:r>
        <w:rPr>
          <w:rFonts w:ascii="Times New Roman"/>
          <w:b w:val="false"/>
          <w:i w:val="false"/>
          <w:color w:val="000000"/>
          <w:sz w:val="28"/>
        </w:rPr>
        <w:t>
РБ  4  6 225 020 104          лучае-
</w:t>
      </w:r>
      <w:r>
        <w:br/>
      </w:r>
      <w:r>
        <w:rPr>
          <w:rFonts w:ascii="Times New Roman"/>
          <w:b w:val="false"/>
          <w:i w:val="false"/>
          <w:color w:val="000000"/>
          <w:sz w:val="28"/>
        </w:rPr>
        <w:t>
РБ  4  2 225 016 000          мые го-
</w:t>
      </w:r>
      <w:r>
        <w:br/>
      </w:r>
      <w:r>
        <w:rPr>
          <w:rFonts w:ascii="Times New Roman"/>
          <w:b w:val="false"/>
          <w:i w:val="false"/>
          <w:color w:val="000000"/>
          <w:sz w:val="28"/>
        </w:rPr>
        <w:t>
РБ  4  9 225 017 000          сударст-
</w:t>
      </w:r>
      <w:r>
        <w:br/>
      </w:r>
      <w:r>
        <w:rPr>
          <w:rFonts w:ascii="Times New Roman"/>
          <w:b w:val="false"/>
          <w:i w:val="false"/>
          <w:color w:val="000000"/>
          <w:sz w:val="28"/>
        </w:rPr>
        <w:t>
МБ  4  2 263 004 100,101,     венны-
</w:t>
      </w:r>
      <w:r>
        <w:br/>
      </w:r>
      <w:r>
        <w:rPr>
          <w:rFonts w:ascii="Times New Roman"/>
          <w:b w:val="false"/>
          <w:i w:val="false"/>
          <w:color w:val="000000"/>
          <w:sz w:val="28"/>
        </w:rPr>
        <w:t>
                 102,103,     ми уч-
</w:t>
      </w:r>
      <w:r>
        <w:br/>
      </w:r>
      <w:r>
        <w:rPr>
          <w:rFonts w:ascii="Times New Roman"/>
          <w:b w:val="false"/>
          <w:i w:val="false"/>
          <w:color w:val="000000"/>
          <w:sz w:val="28"/>
        </w:rPr>
        <w:t>
                 104          режде-
</w:t>
      </w:r>
      <w:r>
        <w:br/>
      </w:r>
      <w:r>
        <w:rPr>
          <w:rFonts w:ascii="Times New Roman"/>
          <w:b w:val="false"/>
          <w:i w:val="false"/>
          <w:color w:val="000000"/>
          <w:sz w:val="28"/>
        </w:rPr>
        <w:t>
МБ  4  3 263 011 100,101      ниями
</w:t>
      </w:r>
      <w:r>
        <w:br/>
      </w:r>
      <w:r>
        <w:rPr>
          <w:rFonts w:ascii="Times New Roman"/>
          <w:b w:val="false"/>
          <w:i w:val="false"/>
          <w:color w:val="000000"/>
          <w:sz w:val="28"/>
        </w:rPr>
        <w:t>
МБ  4  9 263 015 000          обра-
</w:t>
      </w:r>
      <w:r>
        <w:br/>
      </w:r>
      <w:r>
        <w:rPr>
          <w:rFonts w:ascii="Times New Roman"/>
          <w:b w:val="false"/>
          <w:i w:val="false"/>
          <w:color w:val="000000"/>
          <w:sz w:val="28"/>
        </w:rPr>
        <w:t>
МБ  6  1 263 018 100          зова-
</w:t>
      </w:r>
      <w:r>
        <w:br/>
      </w:r>
      <w:r>
        <w:rPr>
          <w:rFonts w:ascii="Times New Roman"/>
          <w:b w:val="false"/>
          <w:i w:val="false"/>
          <w:color w:val="000000"/>
          <w:sz w:val="28"/>
        </w:rPr>
        <w:t>
МБ  4  2 263 008 100(если     ния от
</w:t>
      </w:r>
      <w:r>
        <w:br/>
      </w:r>
      <w:r>
        <w:rPr>
          <w:rFonts w:ascii="Times New Roman"/>
          <w:b w:val="false"/>
          <w:i w:val="false"/>
          <w:color w:val="000000"/>
          <w:sz w:val="28"/>
        </w:rPr>
        <w:t>
                 по данной    пред-
</w:t>
      </w:r>
      <w:r>
        <w:br/>
      </w:r>
      <w:r>
        <w:rPr>
          <w:rFonts w:ascii="Times New Roman"/>
          <w:b w:val="false"/>
          <w:i w:val="false"/>
          <w:color w:val="000000"/>
          <w:sz w:val="28"/>
        </w:rPr>
        <w:t>
                 программе    приятий
</w:t>
      </w:r>
      <w:r>
        <w:br/>
      </w:r>
      <w:r>
        <w:rPr>
          <w:rFonts w:ascii="Times New Roman"/>
          <w:b w:val="false"/>
          <w:i w:val="false"/>
          <w:color w:val="000000"/>
          <w:sz w:val="28"/>
        </w:rPr>
        <w:t>
                 форма        за ра-   
</w:t>
      </w:r>
      <w:r>
        <w:br/>
      </w:r>
      <w:r>
        <w:rPr>
          <w:rFonts w:ascii="Times New Roman"/>
          <w:b w:val="false"/>
          <w:i w:val="false"/>
          <w:color w:val="000000"/>
          <w:sz w:val="28"/>
        </w:rPr>
        <w:t>
                 финанси-     боту
</w:t>
      </w:r>
      <w:r>
        <w:br/>
      </w:r>
      <w:r>
        <w:rPr>
          <w:rFonts w:ascii="Times New Roman"/>
          <w:b w:val="false"/>
          <w:i w:val="false"/>
          <w:color w:val="000000"/>
          <w:sz w:val="28"/>
        </w:rPr>
        <w:t>
                 рования      обучаю-
</w:t>
      </w:r>
      <w:r>
        <w:br/>
      </w:r>
      <w:r>
        <w:rPr>
          <w:rFonts w:ascii="Times New Roman"/>
          <w:b w:val="false"/>
          <w:i w:val="false"/>
          <w:color w:val="000000"/>
          <w:sz w:val="28"/>
        </w:rPr>
        <w:t>
                 определена   щихся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24 Услуги        То же               То же  
</w:t>
      </w:r>
      <w:r>
        <w:br/>
      </w:r>
      <w:r>
        <w:rPr>
          <w:rFonts w:ascii="Times New Roman"/>
          <w:b w:val="false"/>
          <w:i w:val="false"/>
          <w:color w:val="000000"/>
          <w:sz w:val="28"/>
        </w:rPr>
        <w:t>
РБ  4  2 613 008 100          по
</w:t>
      </w:r>
      <w:r>
        <w:br/>
      </w:r>
      <w:r>
        <w:rPr>
          <w:rFonts w:ascii="Times New Roman"/>
          <w:b w:val="false"/>
          <w:i w:val="false"/>
          <w:color w:val="000000"/>
          <w:sz w:val="28"/>
        </w:rPr>
        <w:t>
РБ  4  2 225 016 000          орга-
</w:t>
      </w:r>
      <w:r>
        <w:br/>
      </w:r>
      <w:r>
        <w:rPr>
          <w:rFonts w:ascii="Times New Roman"/>
          <w:b w:val="false"/>
          <w:i w:val="false"/>
          <w:color w:val="000000"/>
          <w:sz w:val="28"/>
        </w:rPr>
        <w:t>
МБ  4  2 263 004 100,101,     низации
</w:t>
      </w:r>
      <w:r>
        <w:br/>
      </w:r>
      <w:r>
        <w:rPr>
          <w:rFonts w:ascii="Times New Roman"/>
          <w:b w:val="false"/>
          <w:i w:val="false"/>
          <w:color w:val="000000"/>
          <w:sz w:val="28"/>
        </w:rPr>
        <w:t>
                 102,103,     спор-
</w:t>
      </w:r>
      <w:r>
        <w:br/>
      </w:r>
      <w:r>
        <w:rPr>
          <w:rFonts w:ascii="Times New Roman"/>
          <w:b w:val="false"/>
          <w:i w:val="false"/>
          <w:color w:val="000000"/>
          <w:sz w:val="28"/>
        </w:rPr>
        <w:t>
                 104          тивно-
</w:t>
      </w:r>
      <w:r>
        <w:br/>
      </w:r>
      <w:r>
        <w:rPr>
          <w:rFonts w:ascii="Times New Roman"/>
          <w:b w:val="false"/>
          <w:i w:val="false"/>
          <w:color w:val="000000"/>
          <w:sz w:val="28"/>
        </w:rPr>
        <w:t>
МБ  4  3 263 011 100,101      массо-
</w:t>
      </w:r>
      <w:r>
        <w:br/>
      </w:r>
      <w:r>
        <w:rPr>
          <w:rFonts w:ascii="Times New Roman"/>
          <w:b w:val="false"/>
          <w:i w:val="false"/>
          <w:color w:val="000000"/>
          <w:sz w:val="28"/>
        </w:rPr>
        <w:t>
МБ  4  9 263 015 000          вых ме-
</w:t>
      </w:r>
      <w:r>
        <w:br/>
      </w:r>
      <w:r>
        <w:rPr>
          <w:rFonts w:ascii="Times New Roman"/>
          <w:b w:val="false"/>
          <w:i w:val="false"/>
          <w:color w:val="000000"/>
          <w:sz w:val="28"/>
        </w:rPr>
        <w:t>
МБ  6  1 263 018 100          роприя-
</w:t>
      </w:r>
      <w:r>
        <w:br/>
      </w:r>
      <w:r>
        <w:rPr>
          <w:rFonts w:ascii="Times New Roman"/>
          <w:b w:val="false"/>
          <w:i w:val="false"/>
          <w:color w:val="000000"/>
          <w:sz w:val="28"/>
        </w:rPr>
        <w:t>
МБ  4  2 263 008 100(если     тий, 
</w:t>
      </w:r>
      <w:r>
        <w:br/>
      </w:r>
      <w:r>
        <w:rPr>
          <w:rFonts w:ascii="Times New Roman"/>
          <w:b w:val="false"/>
          <w:i w:val="false"/>
          <w:color w:val="000000"/>
          <w:sz w:val="28"/>
        </w:rPr>
        <w:t>
                 по данной    судейс- 
</w:t>
      </w:r>
      <w:r>
        <w:br/>
      </w:r>
      <w:r>
        <w:rPr>
          <w:rFonts w:ascii="Times New Roman"/>
          <w:b w:val="false"/>
          <w:i w:val="false"/>
          <w:color w:val="000000"/>
          <w:sz w:val="28"/>
        </w:rPr>
        <w:t>
                 программе    тва,
</w:t>
      </w:r>
      <w:r>
        <w:br/>
      </w:r>
      <w:r>
        <w:rPr>
          <w:rFonts w:ascii="Times New Roman"/>
          <w:b w:val="false"/>
          <w:i w:val="false"/>
          <w:color w:val="000000"/>
          <w:sz w:val="28"/>
        </w:rPr>
        <w:t>
                 форма        питания
</w:t>
      </w:r>
      <w:r>
        <w:br/>
      </w:r>
      <w:r>
        <w:rPr>
          <w:rFonts w:ascii="Times New Roman"/>
          <w:b w:val="false"/>
          <w:i w:val="false"/>
          <w:color w:val="000000"/>
          <w:sz w:val="28"/>
        </w:rPr>
        <w:t>
                 финанси-     участ-
</w:t>
      </w:r>
      <w:r>
        <w:br/>
      </w:r>
      <w:r>
        <w:rPr>
          <w:rFonts w:ascii="Times New Roman"/>
          <w:b w:val="false"/>
          <w:i w:val="false"/>
          <w:color w:val="000000"/>
          <w:sz w:val="28"/>
        </w:rPr>
        <w:t>
                 рования      ников
</w:t>
      </w:r>
      <w:r>
        <w:br/>
      </w:r>
      <w:r>
        <w:rPr>
          <w:rFonts w:ascii="Times New Roman"/>
          <w:b w:val="false"/>
          <w:i w:val="false"/>
          <w:color w:val="000000"/>
          <w:sz w:val="28"/>
        </w:rPr>
        <w:t>
                 определена   спор-
</w:t>
      </w:r>
      <w:r>
        <w:br/>
      </w:r>
      <w:r>
        <w:rPr>
          <w:rFonts w:ascii="Times New Roman"/>
          <w:b w:val="false"/>
          <w:i w:val="false"/>
          <w:color w:val="000000"/>
          <w:sz w:val="28"/>
        </w:rPr>
        <w:t>
              "содержание")   тивных
</w:t>
      </w:r>
      <w:r>
        <w:br/>
      </w:r>
      <w:r>
        <w:rPr>
          <w:rFonts w:ascii="Times New Roman"/>
          <w:b w:val="false"/>
          <w:i w:val="false"/>
          <w:color w:val="000000"/>
          <w:sz w:val="28"/>
        </w:rPr>
        <w:t>
                              меро-
</w:t>
      </w:r>
      <w:r>
        <w:br/>
      </w:r>
      <w:r>
        <w:rPr>
          <w:rFonts w:ascii="Times New Roman"/>
          <w:b w:val="false"/>
          <w:i w:val="false"/>
          <w:color w:val="000000"/>
          <w:sz w:val="28"/>
        </w:rPr>
        <w:t>
                              приятий
</w:t>
      </w:r>
      <w:r>
        <w:br/>
      </w:r>
      <w:r>
        <w:rPr>
          <w:rFonts w:ascii="Times New Roman"/>
          <w:b w:val="false"/>
          <w:i w:val="false"/>
          <w:color w:val="000000"/>
          <w:sz w:val="28"/>
        </w:rPr>
        <w:t>
                              среди
</w:t>
      </w:r>
      <w:r>
        <w:br/>
      </w:r>
      <w:r>
        <w:rPr>
          <w:rFonts w:ascii="Times New Roman"/>
          <w:b w:val="false"/>
          <w:i w:val="false"/>
          <w:color w:val="000000"/>
          <w:sz w:val="28"/>
        </w:rPr>
        <w:t>
                              уча-
</w:t>
      </w:r>
      <w:r>
        <w:br/>
      </w:r>
      <w:r>
        <w:rPr>
          <w:rFonts w:ascii="Times New Roman"/>
          <w:b w:val="false"/>
          <w:i w:val="false"/>
          <w:color w:val="000000"/>
          <w:sz w:val="28"/>
        </w:rPr>
        <w:t>
                              щихся и
</w:t>
      </w:r>
      <w:r>
        <w:br/>
      </w:r>
      <w:r>
        <w:rPr>
          <w:rFonts w:ascii="Times New Roman"/>
          <w:b w:val="false"/>
          <w:i w:val="false"/>
          <w:color w:val="000000"/>
          <w:sz w:val="28"/>
        </w:rPr>
        <w:t>
                              меди-
</w:t>
      </w:r>
      <w:r>
        <w:br/>
      </w:r>
      <w:r>
        <w:rPr>
          <w:rFonts w:ascii="Times New Roman"/>
          <w:b w:val="false"/>
          <w:i w:val="false"/>
          <w:color w:val="000000"/>
          <w:sz w:val="28"/>
        </w:rPr>
        <w:t>
                              цинских
</w:t>
      </w:r>
      <w:r>
        <w:br/>
      </w:r>
      <w:r>
        <w:rPr>
          <w:rFonts w:ascii="Times New Roman"/>
          <w:b w:val="false"/>
          <w:i w:val="false"/>
          <w:color w:val="000000"/>
          <w:sz w:val="28"/>
        </w:rPr>
        <w:t>
                              услуг
</w:t>
      </w:r>
      <w:r>
        <w:br/>
      </w:r>
      <w:r>
        <w:rPr>
          <w:rFonts w:ascii="Times New Roman"/>
          <w:b w:val="false"/>
          <w:i w:val="false"/>
          <w:color w:val="000000"/>
          <w:sz w:val="28"/>
        </w:rPr>
        <w:t>
</w:t>
      </w:r>
      <w:r>
        <w:br/>
      </w:r>
      <w:r>
        <w:rPr>
          <w:rFonts w:ascii="Times New Roman"/>
          <w:b w:val="false"/>
          <w:i w:val="false"/>
          <w:color w:val="000000"/>
          <w:sz w:val="28"/>
        </w:rPr>
        <w:t>
РБ  4  2 225 009 000       25 Средс-        То же               То же  
</w:t>
      </w:r>
      <w:r>
        <w:br/>
      </w:r>
      <w:r>
        <w:rPr>
          <w:rFonts w:ascii="Times New Roman"/>
          <w:b w:val="false"/>
          <w:i w:val="false"/>
          <w:color w:val="000000"/>
          <w:sz w:val="28"/>
        </w:rPr>
        <w:t>
РБ  4  2 613 008 100          тва, 
</w:t>
      </w:r>
      <w:r>
        <w:br/>
      </w:r>
      <w:r>
        <w:rPr>
          <w:rFonts w:ascii="Times New Roman"/>
          <w:b w:val="false"/>
          <w:i w:val="false"/>
          <w:color w:val="000000"/>
          <w:sz w:val="28"/>
        </w:rPr>
        <w:t>
РБ  4  2 225 016 000          полу-
</w:t>
      </w:r>
      <w:r>
        <w:br/>
      </w:r>
      <w:r>
        <w:rPr>
          <w:rFonts w:ascii="Times New Roman"/>
          <w:b w:val="false"/>
          <w:i w:val="false"/>
          <w:color w:val="000000"/>
          <w:sz w:val="28"/>
        </w:rPr>
        <w:t>
МБ  4  2 263 004 100,101,     чаемые
</w:t>
      </w:r>
      <w:r>
        <w:br/>
      </w:r>
      <w:r>
        <w:rPr>
          <w:rFonts w:ascii="Times New Roman"/>
          <w:b w:val="false"/>
          <w:i w:val="false"/>
          <w:color w:val="000000"/>
          <w:sz w:val="28"/>
        </w:rPr>
        <w:t>
                 102,103,     школа-
</w:t>
      </w:r>
      <w:r>
        <w:br/>
      </w:r>
      <w:r>
        <w:rPr>
          <w:rFonts w:ascii="Times New Roman"/>
          <w:b w:val="false"/>
          <w:i w:val="false"/>
          <w:color w:val="000000"/>
          <w:sz w:val="28"/>
        </w:rPr>
        <w:t>
                 104          ми от
</w:t>
      </w:r>
      <w:r>
        <w:br/>
      </w:r>
      <w:r>
        <w:rPr>
          <w:rFonts w:ascii="Times New Roman"/>
          <w:b w:val="false"/>
          <w:i w:val="false"/>
          <w:color w:val="000000"/>
          <w:sz w:val="28"/>
        </w:rPr>
        <w:t>
МБ  4  3 263 011 100,101      роди-
</w:t>
      </w:r>
      <w:r>
        <w:br/>
      </w:r>
      <w:r>
        <w:rPr>
          <w:rFonts w:ascii="Times New Roman"/>
          <w:b w:val="false"/>
          <w:i w:val="false"/>
          <w:color w:val="000000"/>
          <w:sz w:val="28"/>
        </w:rPr>
        <w:t>
МБ  4  9 263 015 000          телей
</w:t>
      </w:r>
      <w:r>
        <w:br/>
      </w:r>
      <w:r>
        <w:rPr>
          <w:rFonts w:ascii="Times New Roman"/>
          <w:b w:val="false"/>
          <w:i w:val="false"/>
          <w:color w:val="000000"/>
          <w:sz w:val="28"/>
        </w:rPr>
        <w:t>
МБ  6  1 263 018 100          за 
</w:t>
      </w:r>
      <w:r>
        <w:br/>
      </w:r>
      <w:r>
        <w:rPr>
          <w:rFonts w:ascii="Times New Roman"/>
          <w:b w:val="false"/>
          <w:i w:val="false"/>
          <w:color w:val="000000"/>
          <w:sz w:val="28"/>
        </w:rPr>
        <w:t>
МБ  4  2 263 008 100(если     пребы-
</w:t>
      </w:r>
      <w:r>
        <w:br/>
      </w:r>
      <w:r>
        <w:rPr>
          <w:rFonts w:ascii="Times New Roman"/>
          <w:b w:val="false"/>
          <w:i w:val="false"/>
          <w:color w:val="000000"/>
          <w:sz w:val="28"/>
        </w:rPr>
        <w:t>
                 по данной    вание
</w:t>
      </w:r>
      <w:r>
        <w:br/>
      </w:r>
      <w:r>
        <w:rPr>
          <w:rFonts w:ascii="Times New Roman"/>
          <w:b w:val="false"/>
          <w:i w:val="false"/>
          <w:color w:val="000000"/>
          <w:sz w:val="28"/>
        </w:rPr>
        <w:t>
                 программе    детей 
</w:t>
      </w:r>
      <w:r>
        <w:br/>
      </w:r>
      <w:r>
        <w:rPr>
          <w:rFonts w:ascii="Times New Roman"/>
          <w:b w:val="false"/>
          <w:i w:val="false"/>
          <w:color w:val="000000"/>
          <w:sz w:val="28"/>
        </w:rPr>
        <w:t>
                 форма        в при-
</w:t>
      </w:r>
      <w:r>
        <w:br/>
      </w:r>
      <w:r>
        <w:rPr>
          <w:rFonts w:ascii="Times New Roman"/>
          <w:b w:val="false"/>
          <w:i w:val="false"/>
          <w:color w:val="000000"/>
          <w:sz w:val="28"/>
        </w:rPr>
        <w:t>
                 финанси-     школь-
</w:t>
      </w:r>
      <w:r>
        <w:br/>
      </w:r>
      <w:r>
        <w:rPr>
          <w:rFonts w:ascii="Times New Roman"/>
          <w:b w:val="false"/>
          <w:i w:val="false"/>
          <w:color w:val="000000"/>
          <w:sz w:val="28"/>
        </w:rPr>
        <w:t>
                 рования      ных
</w:t>
      </w:r>
      <w:r>
        <w:br/>
      </w:r>
      <w:r>
        <w:rPr>
          <w:rFonts w:ascii="Times New Roman"/>
          <w:b w:val="false"/>
          <w:i w:val="false"/>
          <w:color w:val="000000"/>
          <w:sz w:val="28"/>
        </w:rPr>
        <w:t>
                определена    лагерях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29 Услуги         
</w:t>
      </w:r>
      <w:r>
        <w:br/>
      </w:r>
      <w:r>
        <w:rPr>
          <w:rFonts w:ascii="Times New Roman"/>
          <w:b w:val="false"/>
          <w:i w:val="false"/>
          <w:color w:val="000000"/>
          <w:sz w:val="28"/>
        </w:rPr>
        <w:t>
РБ  4  2 613 008 100          по
</w:t>
      </w:r>
      <w:r>
        <w:br/>
      </w:r>
      <w:r>
        <w:rPr>
          <w:rFonts w:ascii="Times New Roman"/>
          <w:b w:val="false"/>
          <w:i w:val="false"/>
          <w:color w:val="000000"/>
          <w:sz w:val="28"/>
        </w:rPr>
        <w:t>
РБ  4  6 225 020 104          допол-
</w:t>
      </w:r>
      <w:r>
        <w:br/>
      </w:r>
      <w:r>
        <w:rPr>
          <w:rFonts w:ascii="Times New Roman"/>
          <w:b w:val="false"/>
          <w:i w:val="false"/>
          <w:color w:val="000000"/>
          <w:sz w:val="28"/>
        </w:rPr>
        <w:t>
РБ  4  2 225 016 000          нитель-
</w:t>
      </w:r>
      <w:r>
        <w:br/>
      </w:r>
      <w:r>
        <w:rPr>
          <w:rFonts w:ascii="Times New Roman"/>
          <w:b w:val="false"/>
          <w:i w:val="false"/>
          <w:color w:val="000000"/>
          <w:sz w:val="28"/>
        </w:rPr>
        <w:t>
РБ  4  9 225 017 000          ному 
</w:t>
      </w:r>
      <w:r>
        <w:br/>
      </w:r>
      <w:r>
        <w:rPr>
          <w:rFonts w:ascii="Times New Roman"/>
          <w:b w:val="false"/>
          <w:i w:val="false"/>
          <w:color w:val="000000"/>
          <w:sz w:val="28"/>
        </w:rPr>
        <w:t>
МБ  4  2 263 004 100,101,     препо-
</w:t>
      </w:r>
      <w:r>
        <w:br/>
      </w:r>
      <w:r>
        <w:rPr>
          <w:rFonts w:ascii="Times New Roman"/>
          <w:b w:val="false"/>
          <w:i w:val="false"/>
          <w:color w:val="000000"/>
          <w:sz w:val="28"/>
        </w:rPr>
        <w:t>
                 102,103,     даванию
</w:t>
      </w:r>
      <w:r>
        <w:br/>
      </w:r>
      <w:r>
        <w:rPr>
          <w:rFonts w:ascii="Times New Roman"/>
          <w:b w:val="false"/>
          <w:i w:val="false"/>
          <w:color w:val="000000"/>
          <w:sz w:val="28"/>
        </w:rPr>
        <w:t>
                 104          специ-
</w:t>
      </w:r>
      <w:r>
        <w:br/>
      </w:r>
      <w:r>
        <w:rPr>
          <w:rFonts w:ascii="Times New Roman"/>
          <w:b w:val="false"/>
          <w:i w:val="false"/>
          <w:color w:val="000000"/>
          <w:sz w:val="28"/>
        </w:rPr>
        <w:t>
МБ  4  3 263 011 100,101      альных
</w:t>
      </w:r>
      <w:r>
        <w:br/>
      </w:r>
      <w:r>
        <w:rPr>
          <w:rFonts w:ascii="Times New Roman"/>
          <w:b w:val="false"/>
          <w:i w:val="false"/>
          <w:color w:val="000000"/>
          <w:sz w:val="28"/>
        </w:rPr>
        <w:t>
МБ  4  9 263 015 000          курсов
</w:t>
      </w:r>
      <w:r>
        <w:br/>
      </w:r>
      <w:r>
        <w:rPr>
          <w:rFonts w:ascii="Times New Roman"/>
          <w:b w:val="false"/>
          <w:i w:val="false"/>
          <w:color w:val="000000"/>
          <w:sz w:val="28"/>
        </w:rPr>
        <w:t>
МБ  6  1 263 018 100          и цик-
</w:t>
      </w:r>
      <w:r>
        <w:br/>
      </w:r>
      <w:r>
        <w:rPr>
          <w:rFonts w:ascii="Times New Roman"/>
          <w:b w:val="false"/>
          <w:i w:val="false"/>
          <w:color w:val="000000"/>
          <w:sz w:val="28"/>
        </w:rPr>
        <w:t>
МБ  4  2 263 008 100(если     лов
</w:t>
      </w:r>
      <w:r>
        <w:br/>
      </w:r>
      <w:r>
        <w:rPr>
          <w:rFonts w:ascii="Times New Roman"/>
          <w:b w:val="false"/>
          <w:i w:val="false"/>
          <w:color w:val="000000"/>
          <w:sz w:val="28"/>
        </w:rPr>
        <w:t>
                 по данной    дис-
</w:t>
      </w:r>
      <w:r>
        <w:br/>
      </w:r>
      <w:r>
        <w:rPr>
          <w:rFonts w:ascii="Times New Roman"/>
          <w:b w:val="false"/>
          <w:i w:val="false"/>
          <w:color w:val="000000"/>
          <w:sz w:val="28"/>
        </w:rPr>
        <w:t>
                 программе    циплин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30 Услуги        То же               То же
</w:t>
      </w:r>
      <w:r>
        <w:br/>
      </w:r>
      <w:r>
        <w:rPr>
          <w:rFonts w:ascii="Times New Roman"/>
          <w:b w:val="false"/>
          <w:i w:val="false"/>
          <w:color w:val="000000"/>
          <w:sz w:val="28"/>
        </w:rPr>
        <w:t>
РБ  4  2 613 008 100          по
</w:t>
      </w:r>
      <w:r>
        <w:br/>
      </w:r>
      <w:r>
        <w:rPr>
          <w:rFonts w:ascii="Times New Roman"/>
          <w:b w:val="false"/>
          <w:i w:val="false"/>
          <w:color w:val="000000"/>
          <w:sz w:val="28"/>
        </w:rPr>
        <w:t>
РБ  4  2 225 016 000          репе-
</w:t>
      </w:r>
      <w:r>
        <w:br/>
      </w:r>
      <w:r>
        <w:rPr>
          <w:rFonts w:ascii="Times New Roman"/>
          <w:b w:val="false"/>
          <w:i w:val="false"/>
          <w:color w:val="000000"/>
          <w:sz w:val="28"/>
        </w:rPr>
        <w:t>
МБ  4  2 263 004 100,101,     титор-
</w:t>
      </w:r>
      <w:r>
        <w:br/>
      </w:r>
      <w:r>
        <w:rPr>
          <w:rFonts w:ascii="Times New Roman"/>
          <w:b w:val="false"/>
          <w:i w:val="false"/>
          <w:color w:val="000000"/>
          <w:sz w:val="28"/>
        </w:rPr>
        <w:t>
                 102,103,     ству
</w:t>
      </w:r>
      <w:r>
        <w:br/>
      </w:r>
      <w:r>
        <w:rPr>
          <w:rFonts w:ascii="Times New Roman"/>
          <w:b w:val="false"/>
          <w:i w:val="false"/>
          <w:color w:val="000000"/>
          <w:sz w:val="28"/>
        </w:rPr>
        <w:t>
                 104 
</w:t>
      </w:r>
      <w:r>
        <w:br/>
      </w:r>
      <w:r>
        <w:rPr>
          <w:rFonts w:ascii="Times New Roman"/>
          <w:b w:val="false"/>
          <w:i w:val="false"/>
          <w:color w:val="000000"/>
          <w:sz w:val="28"/>
        </w:rPr>
        <w:t>
МБ  4  3 263 011 100,101
</w:t>
      </w:r>
      <w:r>
        <w:br/>
      </w:r>
      <w:r>
        <w:rPr>
          <w:rFonts w:ascii="Times New Roman"/>
          <w:b w:val="false"/>
          <w:i w:val="false"/>
          <w:color w:val="000000"/>
          <w:sz w:val="28"/>
        </w:rPr>
        <w:t>
МБ  4  9 263 015 000
</w:t>
      </w:r>
      <w:r>
        <w:br/>
      </w:r>
      <w:r>
        <w:rPr>
          <w:rFonts w:ascii="Times New Roman"/>
          <w:b w:val="false"/>
          <w:i w:val="false"/>
          <w:color w:val="000000"/>
          <w:sz w:val="28"/>
        </w:rPr>
        <w:t>
МБ  6  1 263 018 100
</w:t>
      </w:r>
      <w:r>
        <w:br/>
      </w:r>
      <w:r>
        <w:rPr>
          <w:rFonts w:ascii="Times New Roman"/>
          <w:b w:val="false"/>
          <w:i w:val="false"/>
          <w:color w:val="000000"/>
          <w:sz w:val="28"/>
        </w:rPr>
        <w:t>
МБ  4  2 263 008 100(если 
</w:t>
      </w:r>
      <w:r>
        <w:br/>
      </w:r>
      <w:r>
        <w:rPr>
          <w:rFonts w:ascii="Times New Roman"/>
          <w:b w:val="false"/>
          <w:i w:val="false"/>
          <w:color w:val="000000"/>
          <w:sz w:val="28"/>
        </w:rPr>
        <w:t>
                 по данной 
</w:t>
      </w:r>
      <w:r>
        <w:br/>
      </w:r>
      <w:r>
        <w:rPr>
          <w:rFonts w:ascii="Times New Roman"/>
          <w:b w:val="false"/>
          <w:i w:val="false"/>
          <w:color w:val="000000"/>
          <w:sz w:val="28"/>
        </w:rPr>
        <w:t>
                 программе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31 Услуги        То же               То же  
</w:t>
      </w:r>
      <w:r>
        <w:br/>
      </w:r>
      <w:r>
        <w:rPr>
          <w:rFonts w:ascii="Times New Roman"/>
          <w:b w:val="false"/>
          <w:i w:val="false"/>
          <w:color w:val="000000"/>
          <w:sz w:val="28"/>
        </w:rPr>
        <w:t>
РБ  4  2 613 008 100          по
</w:t>
      </w:r>
      <w:r>
        <w:br/>
      </w:r>
      <w:r>
        <w:rPr>
          <w:rFonts w:ascii="Times New Roman"/>
          <w:b w:val="false"/>
          <w:i w:val="false"/>
          <w:color w:val="000000"/>
          <w:sz w:val="28"/>
        </w:rPr>
        <w:t>
РБ  4  2 225 016 000          допол-
</w:t>
      </w:r>
      <w:r>
        <w:br/>
      </w:r>
      <w:r>
        <w:rPr>
          <w:rFonts w:ascii="Times New Roman"/>
          <w:b w:val="false"/>
          <w:i w:val="false"/>
          <w:color w:val="000000"/>
          <w:sz w:val="28"/>
        </w:rPr>
        <w:t>
МБ  4  2 263 004 100,101,     нитель-
</w:t>
      </w:r>
      <w:r>
        <w:br/>
      </w:r>
      <w:r>
        <w:rPr>
          <w:rFonts w:ascii="Times New Roman"/>
          <w:b w:val="false"/>
          <w:i w:val="false"/>
          <w:color w:val="000000"/>
          <w:sz w:val="28"/>
        </w:rPr>
        <w:t>
                 102,103,     ному 
</w:t>
      </w:r>
      <w:r>
        <w:br/>
      </w:r>
      <w:r>
        <w:rPr>
          <w:rFonts w:ascii="Times New Roman"/>
          <w:b w:val="false"/>
          <w:i w:val="false"/>
          <w:color w:val="000000"/>
          <w:sz w:val="28"/>
        </w:rPr>
        <w:t>
                 104          углублен-
</w:t>
      </w:r>
      <w:r>
        <w:br/>
      </w:r>
      <w:r>
        <w:rPr>
          <w:rFonts w:ascii="Times New Roman"/>
          <w:b w:val="false"/>
          <w:i w:val="false"/>
          <w:color w:val="000000"/>
          <w:sz w:val="28"/>
        </w:rPr>
        <w:t>
МБ  4  3 263 011 100,101      ному изу-
</w:t>
      </w:r>
      <w:r>
        <w:br/>
      </w:r>
      <w:r>
        <w:rPr>
          <w:rFonts w:ascii="Times New Roman"/>
          <w:b w:val="false"/>
          <w:i w:val="false"/>
          <w:color w:val="000000"/>
          <w:sz w:val="28"/>
        </w:rPr>
        <w:t>
МБ  4  9 263 015 000          чению с
</w:t>
      </w:r>
      <w:r>
        <w:br/>
      </w:r>
      <w:r>
        <w:rPr>
          <w:rFonts w:ascii="Times New Roman"/>
          <w:b w:val="false"/>
          <w:i w:val="false"/>
          <w:color w:val="000000"/>
          <w:sz w:val="28"/>
        </w:rPr>
        <w:t>
МБ  6  1 263 018 100          уча-
</w:t>
      </w:r>
      <w:r>
        <w:br/>
      </w:r>
      <w:r>
        <w:rPr>
          <w:rFonts w:ascii="Times New Roman"/>
          <w:b w:val="false"/>
          <w:i w:val="false"/>
          <w:color w:val="000000"/>
          <w:sz w:val="28"/>
        </w:rPr>
        <w:t>
МБ  4  2 263 008 100(если     щимися
</w:t>
      </w:r>
      <w:r>
        <w:br/>
      </w:r>
      <w:r>
        <w:rPr>
          <w:rFonts w:ascii="Times New Roman"/>
          <w:b w:val="false"/>
          <w:i w:val="false"/>
          <w:color w:val="000000"/>
          <w:sz w:val="28"/>
        </w:rPr>
        <w:t>
                 по данной    пред-
</w:t>
      </w:r>
      <w:r>
        <w:br/>
      </w:r>
      <w:r>
        <w:rPr>
          <w:rFonts w:ascii="Times New Roman"/>
          <w:b w:val="false"/>
          <w:i w:val="false"/>
          <w:color w:val="000000"/>
          <w:sz w:val="28"/>
        </w:rPr>
        <w:t>
                 программе    метов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32 Услуги        То же               То же  
</w:t>
      </w:r>
      <w:r>
        <w:br/>
      </w:r>
      <w:r>
        <w:rPr>
          <w:rFonts w:ascii="Times New Roman"/>
          <w:b w:val="false"/>
          <w:i w:val="false"/>
          <w:color w:val="000000"/>
          <w:sz w:val="28"/>
        </w:rPr>
        <w:t>
РБ  4  2 613 008 100          по
</w:t>
      </w:r>
      <w:r>
        <w:br/>
      </w:r>
      <w:r>
        <w:rPr>
          <w:rFonts w:ascii="Times New Roman"/>
          <w:b w:val="false"/>
          <w:i w:val="false"/>
          <w:color w:val="000000"/>
          <w:sz w:val="28"/>
        </w:rPr>
        <w:t>
РБ  4  2 225 016 000          допол-
</w:t>
      </w:r>
      <w:r>
        <w:br/>
      </w:r>
      <w:r>
        <w:rPr>
          <w:rFonts w:ascii="Times New Roman"/>
          <w:b w:val="false"/>
          <w:i w:val="false"/>
          <w:color w:val="000000"/>
          <w:sz w:val="28"/>
        </w:rPr>
        <w:t>
МБ  4  2 263 004 100,101,     нитель-
</w:t>
      </w:r>
      <w:r>
        <w:br/>
      </w:r>
      <w:r>
        <w:rPr>
          <w:rFonts w:ascii="Times New Roman"/>
          <w:b w:val="false"/>
          <w:i w:val="false"/>
          <w:color w:val="000000"/>
          <w:sz w:val="28"/>
        </w:rPr>
        <w:t>
                 102,103,     ным 
</w:t>
      </w:r>
      <w:r>
        <w:br/>
      </w:r>
      <w:r>
        <w:rPr>
          <w:rFonts w:ascii="Times New Roman"/>
          <w:b w:val="false"/>
          <w:i w:val="false"/>
          <w:color w:val="000000"/>
          <w:sz w:val="28"/>
        </w:rPr>
        <w:t>
                 104          физ-
</w:t>
      </w:r>
      <w:r>
        <w:br/>
      </w:r>
      <w:r>
        <w:rPr>
          <w:rFonts w:ascii="Times New Roman"/>
          <w:b w:val="false"/>
          <w:i w:val="false"/>
          <w:color w:val="000000"/>
          <w:sz w:val="28"/>
        </w:rPr>
        <w:t>
МБ  4  3 263 011 100,101      куль-
</w:t>
      </w:r>
      <w:r>
        <w:br/>
      </w:r>
      <w:r>
        <w:rPr>
          <w:rFonts w:ascii="Times New Roman"/>
          <w:b w:val="false"/>
          <w:i w:val="false"/>
          <w:color w:val="000000"/>
          <w:sz w:val="28"/>
        </w:rPr>
        <w:t>
МБ  4  9 263 015 000          турно-
</w:t>
      </w:r>
      <w:r>
        <w:br/>
      </w:r>
      <w:r>
        <w:rPr>
          <w:rFonts w:ascii="Times New Roman"/>
          <w:b w:val="false"/>
          <w:i w:val="false"/>
          <w:color w:val="000000"/>
          <w:sz w:val="28"/>
        </w:rPr>
        <w:t>
МБ  6  1 263 018 100          оздоро-
</w:t>
      </w:r>
      <w:r>
        <w:br/>
      </w:r>
      <w:r>
        <w:rPr>
          <w:rFonts w:ascii="Times New Roman"/>
          <w:b w:val="false"/>
          <w:i w:val="false"/>
          <w:color w:val="000000"/>
          <w:sz w:val="28"/>
        </w:rPr>
        <w:t>
МБ  4  2 263 008 100(если     витель-
</w:t>
      </w:r>
      <w:r>
        <w:br/>
      </w:r>
      <w:r>
        <w:rPr>
          <w:rFonts w:ascii="Times New Roman"/>
          <w:b w:val="false"/>
          <w:i w:val="false"/>
          <w:color w:val="000000"/>
          <w:sz w:val="28"/>
        </w:rPr>
        <w:t>
                 по данной    ным
</w:t>
      </w:r>
      <w:r>
        <w:br/>
      </w:r>
      <w:r>
        <w:rPr>
          <w:rFonts w:ascii="Times New Roman"/>
          <w:b w:val="false"/>
          <w:i w:val="false"/>
          <w:color w:val="000000"/>
          <w:sz w:val="28"/>
        </w:rPr>
        <w:t>
                 программе    про- 
</w:t>
      </w:r>
      <w:r>
        <w:br/>
      </w:r>
      <w:r>
        <w:rPr>
          <w:rFonts w:ascii="Times New Roman"/>
          <w:b w:val="false"/>
          <w:i w:val="false"/>
          <w:color w:val="000000"/>
          <w:sz w:val="28"/>
        </w:rPr>
        <w:t>
                 форма        грам-
</w:t>
      </w:r>
      <w:r>
        <w:br/>
      </w:r>
      <w:r>
        <w:rPr>
          <w:rFonts w:ascii="Times New Roman"/>
          <w:b w:val="false"/>
          <w:i w:val="false"/>
          <w:color w:val="000000"/>
          <w:sz w:val="28"/>
        </w:rPr>
        <w:t>
                 финанси-     мам, 
</w:t>
      </w:r>
      <w:r>
        <w:br/>
      </w:r>
      <w:r>
        <w:rPr>
          <w:rFonts w:ascii="Times New Roman"/>
          <w:b w:val="false"/>
          <w:i w:val="false"/>
          <w:color w:val="000000"/>
          <w:sz w:val="28"/>
        </w:rPr>
        <w:t>
                 рования      направ-
</w:t>
      </w:r>
      <w:r>
        <w:br/>
      </w:r>
      <w:r>
        <w:rPr>
          <w:rFonts w:ascii="Times New Roman"/>
          <w:b w:val="false"/>
          <w:i w:val="false"/>
          <w:color w:val="000000"/>
          <w:sz w:val="28"/>
        </w:rPr>
        <w:t>
                 определена   ленным
</w:t>
      </w:r>
      <w:r>
        <w:br/>
      </w:r>
      <w:r>
        <w:rPr>
          <w:rFonts w:ascii="Times New Roman"/>
          <w:b w:val="false"/>
          <w:i w:val="false"/>
          <w:color w:val="000000"/>
          <w:sz w:val="28"/>
        </w:rPr>
        <w:t>
              "содержание")   на ох-
</w:t>
      </w:r>
      <w:r>
        <w:br/>
      </w:r>
      <w:r>
        <w:rPr>
          <w:rFonts w:ascii="Times New Roman"/>
          <w:b w:val="false"/>
          <w:i w:val="false"/>
          <w:color w:val="000000"/>
          <w:sz w:val="28"/>
        </w:rPr>
        <w:t>
                              рану и
</w:t>
      </w:r>
      <w:r>
        <w:br/>
      </w:r>
      <w:r>
        <w:rPr>
          <w:rFonts w:ascii="Times New Roman"/>
          <w:b w:val="false"/>
          <w:i w:val="false"/>
          <w:color w:val="000000"/>
          <w:sz w:val="28"/>
        </w:rPr>
        <w:t>
                              укреп-
</w:t>
      </w:r>
      <w:r>
        <w:br/>
      </w:r>
      <w:r>
        <w:rPr>
          <w:rFonts w:ascii="Times New Roman"/>
          <w:b w:val="false"/>
          <w:i w:val="false"/>
          <w:color w:val="000000"/>
          <w:sz w:val="28"/>
        </w:rPr>
        <w:t>
                              ление
</w:t>
      </w:r>
      <w:r>
        <w:br/>
      </w:r>
      <w:r>
        <w:rPr>
          <w:rFonts w:ascii="Times New Roman"/>
          <w:b w:val="false"/>
          <w:i w:val="false"/>
          <w:color w:val="000000"/>
          <w:sz w:val="28"/>
        </w:rPr>
        <w:t>
                              здо-
</w:t>
      </w:r>
      <w:r>
        <w:br/>
      </w:r>
      <w:r>
        <w:rPr>
          <w:rFonts w:ascii="Times New Roman"/>
          <w:b w:val="false"/>
          <w:i w:val="false"/>
          <w:color w:val="000000"/>
          <w:sz w:val="28"/>
        </w:rPr>
        <w:t>
                              ровья
</w:t>
      </w:r>
      <w:r>
        <w:br/>
      </w:r>
      <w:r>
        <w:rPr>
          <w:rFonts w:ascii="Times New Roman"/>
          <w:b w:val="false"/>
          <w:i w:val="false"/>
          <w:color w:val="000000"/>
          <w:sz w:val="28"/>
        </w:rPr>
        <w:t>
                              детей
</w:t>
      </w:r>
      <w:r>
        <w:br/>
      </w:r>
      <w:r>
        <w:rPr>
          <w:rFonts w:ascii="Times New Roman"/>
          <w:b w:val="false"/>
          <w:i w:val="false"/>
          <w:color w:val="000000"/>
          <w:sz w:val="28"/>
        </w:rPr>
        <w:t>
</w:t>
      </w:r>
      <w:r>
        <w:br/>
      </w:r>
      <w:r>
        <w:rPr>
          <w:rFonts w:ascii="Times New Roman"/>
          <w:b w:val="false"/>
          <w:i w:val="false"/>
          <w:color w:val="000000"/>
          <w:sz w:val="28"/>
        </w:rPr>
        <w:t>
РБ  4  2 225 009 000       33 Услуги        То же               То же  
</w:t>
      </w:r>
      <w:r>
        <w:br/>
      </w:r>
      <w:r>
        <w:rPr>
          <w:rFonts w:ascii="Times New Roman"/>
          <w:b w:val="false"/>
          <w:i w:val="false"/>
          <w:color w:val="000000"/>
          <w:sz w:val="28"/>
        </w:rPr>
        <w:t>
РБ  4  2 613 008 100          по
</w:t>
      </w:r>
      <w:r>
        <w:br/>
      </w:r>
      <w:r>
        <w:rPr>
          <w:rFonts w:ascii="Times New Roman"/>
          <w:b w:val="false"/>
          <w:i w:val="false"/>
          <w:color w:val="000000"/>
          <w:sz w:val="28"/>
        </w:rPr>
        <w:t>
РБ  4  2 225 016 000          орга-
</w:t>
      </w:r>
      <w:r>
        <w:br/>
      </w:r>
      <w:r>
        <w:rPr>
          <w:rFonts w:ascii="Times New Roman"/>
          <w:b w:val="false"/>
          <w:i w:val="false"/>
          <w:color w:val="000000"/>
          <w:sz w:val="28"/>
        </w:rPr>
        <w:t>
РБ  4  9 225 017 000          низации
</w:t>
      </w:r>
      <w:r>
        <w:br/>
      </w:r>
      <w:r>
        <w:rPr>
          <w:rFonts w:ascii="Times New Roman"/>
          <w:b w:val="false"/>
          <w:i w:val="false"/>
          <w:color w:val="000000"/>
          <w:sz w:val="28"/>
        </w:rPr>
        <w:t>
МБ  4  2 263 004 100,101,     летнего
</w:t>
      </w:r>
      <w:r>
        <w:br/>
      </w:r>
      <w:r>
        <w:rPr>
          <w:rFonts w:ascii="Times New Roman"/>
          <w:b w:val="false"/>
          <w:i w:val="false"/>
          <w:color w:val="000000"/>
          <w:sz w:val="28"/>
        </w:rPr>
        <w:t>
                 102,103,     отдыха                              
</w:t>
      </w:r>
      <w:r>
        <w:br/>
      </w:r>
      <w:r>
        <w:rPr>
          <w:rFonts w:ascii="Times New Roman"/>
          <w:b w:val="false"/>
          <w:i w:val="false"/>
          <w:color w:val="000000"/>
          <w:sz w:val="28"/>
        </w:rPr>
        <w:t>
                 104
</w:t>
      </w:r>
      <w:r>
        <w:br/>
      </w:r>
      <w:r>
        <w:rPr>
          <w:rFonts w:ascii="Times New Roman"/>
          <w:b w:val="false"/>
          <w:i w:val="false"/>
          <w:color w:val="000000"/>
          <w:sz w:val="28"/>
        </w:rPr>
        <w:t>
МБ  4  3 263 011 100,101
</w:t>
      </w:r>
      <w:r>
        <w:br/>
      </w:r>
      <w:r>
        <w:rPr>
          <w:rFonts w:ascii="Times New Roman"/>
          <w:b w:val="false"/>
          <w:i w:val="false"/>
          <w:color w:val="000000"/>
          <w:sz w:val="28"/>
        </w:rPr>
        <w:t>
МБ  4  9 263 015 000
</w:t>
      </w:r>
      <w:r>
        <w:br/>
      </w:r>
      <w:r>
        <w:rPr>
          <w:rFonts w:ascii="Times New Roman"/>
          <w:b w:val="false"/>
          <w:i w:val="false"/>
          <w:color w:val="000000"/>
          <w:sz w:val="28"/>
        </w:rPr>
        <w:t>
МБ  6  1 263 018 100
</w:t>
      </w:r>
      <w:r>
        <w:br/>
      </w:r>
      <w:r>
        <w:rPr>
          <w:rFonts w:ascii="Times New Roman"/>
          <w:b w:val="false"/>
          <w:i w:val="false"/>
          <w:color w:val="000000"/>
          <w:sz w:val="28"/>
        </w:rPr>
        <w:t>
МБ  4  2 263 008 100(если
</w:t>
      </w:r>
      <w:r>
        <w:br/>
      </w:r>
      <w:r>
        <w:rPr>
          <w:rFonts w:ascii="Times New Roman"/>
          <w:b w:val="false"/>
          <w:i w:val="false"/>
          <w:color w:val="000000"/>
          <w:sz w:val="28"/>
        </w:rPr>
        <w:t>
                 по данной
</w:t>
      </w:r>
      <w:r>
        <w:br/>
      </w:r>
      <w:r>
        <w:rPr>
          <w:rFonts w:ascii="Times New Roman"/>
          <w:b w:val="false"/>
          <w:i w:val="false"/>
          <w:color w:val="000000"/>
          <w:sz w:val="28"/>
        </w:rPr>
        <w:t>
                 программе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РБ  4  2 225 009 000       34 Средс-        То же               То же  
</w:t>
      </w:r>
      <w:r>
        <w:br/>
      </w:r>
      <w:r>
        <w:rPr>
          <w:rFonts w:ascii="Times New Roman"/>
          <w:b w:val="false"/>
          <w:i w:val="false"/>
          <w:color w:val="000000"/>
          <w:sz w:val="28"/>
        </w:rPr>
        <w:t>
РБ  4  2 613 008 100          ва, по-
</w:t>
      </w:r>
      <w:r>
        <w:br/>
      </w:r>
      <w:r>
        <w:rPr>
          <w:rFonts w:ascii="Times New Roman"/>
          <w:b w:val="false"/>
          <w:i w:val="false"/>
          <w:color w:val="000000"/>
          <w:sz w:val="28"/>
        </w:rPr>
        <w:t>
РБ  4  6 225 020 104          лучае-
</w:t>
      </w:r>
      <w:r>
        <w:br/>
      </w:r>
      <w:r>
        <w:rPr>
          <w:rFonts w:ascii="Times New Roman"/>
          <w:b w:val="false"/>
          <w:i w:val="false"/>
          <w:color w:val="000000"/>
          <w:sz w:val="28"/>
        </w:rPr>
        <w:t>
РБ  4  2 225 016 000          мые от
</w:t>
      </w:r>
      <w:r>
        <w:br/>
      </w:r>
      <w:r>
        <w:rPr>
          <w:rFonts w:ascii="Times New Roman"/>
          <w:b w:val="false"/>
          <w:i w:val="false"/>
          <w:color w:val="000000"/>
          <w:sz w:val="28"/>
        </w:rPr>
        <w:t>
РБ  4  9 225 017 000          реали-
</w:t>
      </w:r>
      <w:r>
        <w:br/>
      </w:r>
      <w:r>
        <w:rPr>
          <w:rFonts w:ascii="Times New Roman"/>
          <w:b w:val="false"/>
          <w:i w:val="false"/>
          <w:color w:val="000000"/>
          <w:sz w:val="28"/>
        </w:rPr>
        <w:t>
РБ  4  5 608 004 000          зации
</w:t>
      </w:r>
      <w:r>
        <w:br/>
      </w:r>
      <w:r>
        <w:rPr>
          <w:rFonts w:ascii="Times New Roman"/>
          <w:b w:val="false"/>
          <w:i w:val="false"/>
          <w:color w:val="000000"/>
          <w:sz w:val="28"/>
        </w:rPr>
        <w:t>
МБ  4  2 263 004 100,101,     учеб-
</w:t>
      </w:r>
      <w:r>
        <w:br/>
      </w:r>
      <w:r>
        <w:rPr>
          <w:rFonts w:ascii="Times New Roman"/>
          <w:b w:val="false"/>
          <w:i w:val="false"/>
          <w:color w:val="000000"/>
          <w:sz w:val="28"/>
        </w:rPr>
        <w:t>
                 102,103,     но-
</w:t>
      </w:r>
      <w:r>
        <w:br/>
      </w:r>
      <w:r>
        <w:rPr>
          <w:rFonts w:ascii="Times New Roman"/>
          <w:b w:val="false"/>
          <w:i w:val="false"/>
          <w:color w:val="000000"/>
          <w:sz w:val="28"/>
        </w:rPr>
        <w:t>
                 104          мето-
</w:t>
      </w:r>
      <w:r>
        <w:br/>
      </w:r>
      <w:r>
        <w:rPr>
          <w:rFonts w:ascii="Times New Roman"/>
          <w:b w:val="false"/>
          <w:i w:val="false"/>
          <w:color w:val="000000"/>
          <w:sz w:val="28"/>
        </w:rPr>
        <w:t>
МБ  4  3 263 011 100,101      дичес-
</w:t>
      </w:r>
      <w:r>
        <w:br/>
      </w:r>
      <w:r>
        <w:rPr>
          <w:rFonts w:ascii="Times New Roman"/>
          <w:b w:val="false"/>
          <w:i w:val="false"/>
          <w:color w:val="000000"/>
          <w:sz w:val="28"/>
        </w:rPr>
        <w:t>
МБ  4  9 263 015 000          кой
</w:t>
      </w:r>
      <w:r>
        <w:br/>
      </w:r>
      <w:r>
        <w:rPr>
          <w:rFonts w:ascii="Times New Roman"/>
          <w:b w:val="false"/>
          <w:i w:val="false"/>
          <w:color w:val="000000"/>
          <w:sz w:val="28"/>
        </w:rPr>
        <w:t>
МБ  6  1 263 018 100          лите-
</w:t>
      </w:r>
      <w:r>
        <w:br/>
      </w:r>
      <w:r>
        <w:rPr>
          <w:rFonts w:ascii="Times New Roman"/>
          <w:b w:val="false"/>
          <w:i w:val="false"/>
          <w:color w:val="000000"/>
          <w:sz w:val="28"/>
        </w:rPr>
        <w:t>
МБ  4  2 263 008 100(если     ратуры
</w:t>
      </w:r>
      <w:r>
        <w:br/>
      </w:r>
      <w:r>
        <w:rPr>
          <w:rFonts w:ascii="Times New Roman"/>
          <w:b w:val="false"/>
          <w:i w:val="false"/>
          <w:color w:val="000000"/>
          <w:sz w:val="28"/>
        </w:rPr>
        <w:t>
                 по данной
</w:t>
      </w:r>
      <w:r>
        <w:br/>
      </w:r>
      <w:r>
        <w:rPr>
          <w:rFonts w:ascii="Times New Roman"/>
          <w:b w:val="false"/>
          <w:i w:val="false"/>
          <w:color w:val="000000"/>
          <w:sz w:val="28"/>
        </w:rPr>
        <w:t>
                 программе
</w:t>
      </w:r>
      <w:r>
        <w:br/>
      </w:r>
      <w:r>
        <w:rPr>
          <w:rFonts w:ascii="Times New Roman"/>
          <w:b w:val="false"/>
          <w:i w:val="false"/>
          <w:color w:val="000000"/>
          <w:sz w:val="28"/>
        </w:rPr>
        <w:t>
                 форма 
</w:t>
      </w:r>
      <w:r>
        <w:br/>
      </w:r>
      <w:r>
        <w:rPr>
          <w:rFonts w:ascii="Times New Roman"/>
          <w:b w:val="false"/>
          <w:i w:val="false"/>
          <w:color w:val="000000"/>
          <w:sz w:val="28"/>
        </w:rPr>
        <w:t>
                 финанси-
</w:t>
      </w:r>
      <w:r>
        <w:br/>
      </w:r>
      <w:r>
        <w:rPr>
          <w:rFonts w:ascii="Times New Roman"/>
          <w:b w:val="false"/>
          <w:i w:val="false"/>
          <w:color w:val="000000"/>
          <w:sz w:val="28"/>
        </w:rPr>
        <w:t>
                 рования 
</w:t>
      </w:r>
      <w:r>
        <w:br/>
      </w:r>
      <w:r>
        <w:rPr>
          <w:rFonts w:ascii="Times New Roman"/>
          <w:b w:val="false"/>
          <w:i w:val="false"/>
          <w:color w:val="000000"/>
          <w:sz w:val="28"/>
        </w:rPr>
        <w:t>
                 определена 
</w:t>
      </w:r>
      <w:r>
        <w:br/>
      </w:r>
      <w:r>
        <w:rPr>
          <w:rFonts w:ascii="Times New Roman"/>
          <w:b w:val="false"/>
          <w:i w:val="false"/>
          <w:color w:val="000000"/>
          <w:sz w:val="28"/>
        </w:rPr>
        <w:t>
                 "содержание")
</w:t>
      </w:r>
      <w:r>
        <w:br/>
      </w:r>
      <w:r>
        <w:rPr>
          <w:rFonts w:ascii="Times New Roman"/>
          <w:b w:val="false"/>
          <w:i w:val="false"/>
          <w:color w:val="000000"/>
          <w:sz w:val="28"/>
        </w:rPr>
        <w:t>
</w:t>
      </w:r>
      <w:r>
        <w:br/>
      </w:r>
      <w:r>
        <w:rPr>
          <w:rFonts w:ascii="Times New Roman"/>
          <w:b w:val="false"/>
          <w:i w:val="false"/>
          <w:color w:val="000000"/>
          <w:sz w:val="28"/>
        </w:rPr>
        <w:t>
МБ  4  3 263 011 100, 101  35  Услуги  На укрепление        Закон Респуб-
</w:t>
      </w:r>
      <w:r>
        <w:br/>
      </w:r>
      <w:r>
        <w:rPr>
          <w:rFonts w:ascii="Times New Roman"/>
          <w:b w:val="false"/>
          <w:i w:val="false"/>
          <w:color w:val="000000"/>
          <w:sz w:val="28"/>
        </w:rPr>
        <w:t>
                               по пе-  учебно-материальной  лики Казахстан
</w:t>
      </w:r>
      <w:r>
        <w:br/>
      </w:r>
      <w:r>
        <w:rPr>
          <w:rFonts w:ascii="Times New Roman"/>
          <w:b w:val="false"/>
          <w:i w:val="false"/>
          <w:color w:val="000000"/>
          <w:sz w:val="28"/>
        </w:rPr>
        <w:t>
                               репод-  базы учреждений      "Об 
</w:t>
      </w:r>
      <w:r>
        <w:br/>
      </w:r>
      <w:r>
        <w:rPr>
          <w:rFonts w:ascii="Times New Roman"/>
          <w:b w:val="false"/>
          <w:i w:val="false"/>
          <w:color w:val="000000"/>
          <w:sz w:val="28"/>
        </w:rPr>
        <w:t>
                               готовке (139,411,421,431);   образовании",
</w:t>
      </w:r>
      <w:r>
        <w:br/>
      </w:r>
      <w:r>
        <w:rPr>
          <w:rFonts w:ascii="Times New Roman"/>
          <w:b w:val="false"/>
          <w:i w:val="false"/>
          <w:color w:val="000000"/>
          <w:sz w:val="28"/>
        </w:rPr>
        <w:t>
                               специа- на приобретение      Постановление
</w:t>
      </w:r>
      <w:r>
        <w:br/>
      </w:r>
      <w:r>
        <w:rPr>
          <w:rFonts w:ascii="Times New Roman"/>
          <w:b w:val="false"/>
          <w:i w:val="false"/>
          <w:color w:val="000000"/>
          <w:sz w:val="28"/>
        </w:rPr>
        <w:t>
                               листов  учебного оборудова-  Правительства
</w:t>
      </w:r>
      <w:r>
        <w:br/>
      </w:r>
      <w:r>
        <w:rPr>
          <w:rFonts w:ascii="Times New Roman"/>
          <w:b w:val="false"/>
          <w:i w:val="false"/>
          <w:color w:val="000000"/>
          <w:sz w:val="28"/>
        </w:rPr>
        <w:t>
                               с на-   ния и инвентаря для  Республики Ка-
</w:t>
      </w:r>
      <w:r>
        <w:br/>
      </w:r>
      <w:r>
        <w:rPr>
          <w:rFonts w:ascii="Times New Roman"/>
          <w:b w:val="false"/>
          <w:i w:val="false"/>
          <w:color w:val="000000"/>
          <w:sz w:val="28"/>
        </w:rPr>
        <w:t>
                               чальным работы на учебно-    захстан от 22
</w:t>
      </w:r>
      <w:r>
        <w:br/>
      </w:r>
      <w:r>
        <w:rPr>
          <w:rFonts w:ascii="Times New Roman"/>
          <w:b w:val="false"/>
          <w:i w:val="false"/>
          <w:color w:val="000000"/>
          <w:sz w:val="28"/>
        </w:rPr>
        <w:t>
                               профес- опытном участке      сентября 1999
</w:t>
      </w:r>
      <w:r>
        <w:br/>
      </w:r>
      <w:r>
        <w:rPr>
          <w:rFonts w:ascii="Times New Roman"/>
          <w:b w:val="false"/>
          <w:i w:val="false"/>
          <w:color w:val="000000"/>
          <w:sz w:val="28"/>
        </w:rPr>
        <w:t>
                               сио-    (139,411); на        года N 1438 
</w:t>
      </w:r>
      <w:r>
        <w:br/>
      </w:r>
      <w:r>
        <w:rPr>
          <w:rFonts w:ascii="Times New Roman"/>
          <w:b w:val="false"/>
          <w:i w:val="false"/>
          <w:color w:val="000000"/>
          <w:sz w:val="28"/>
        </w:rPr>
        <w:t>
                               нальным покрытие расходов    "О по
</w:t>
      </w:r>
      <w:r>
        <w:br/>
      </w:r>
      <w:r>
        <w:rPr>
          <w:rFonts w:ascii="Times New Roman"/>
          <w:b w:val="false"/>
          <w:i w:val="false"/>
          <w:color w:val="000000"/>
          <w:sz w:val="28"/>
        </w:rPr>
        <w:t>
                               обра-   по улучшению         рядке оказания
</w:t>
      </w:r>
      <w:r>
        <w:br/>
      </w:r>
      <w:r>
        <w:rPr>
          <w:rFonts w:ascii="Times New Roman"/>
          <w:b w:val="false"/>
          <w:i w:val="false"/>
          <w:color w:val="000000"/>
          <w:sz w:val="28"/>
        </w:rPr>
        <w:t>
                               зова-   питания, бытового и  платных образо-
</w:t>
      </w:r>
      <w:r>
        <w:br/>
      </w:r>
      <w:r>
        <w:rPr>
          <w:rFonts w:ascii="Times New Roman"/>
          <w:b w:val="false"/>
          <w:i w:val="false"/>
          <w:color w:val="000000"/>
          <w:sz w:val="28"/>
        </w:rPr>
        <w:t>
                               нием    культурного          вательных услуг
</w:t>
      </w:r>
      <w:r>
        <w:br/>
      </w:r>
      <w:r>
        <w:rPr>
          <w:rFonts w:ascii="Times New Roman"/>
          <w:b w:val="false"/>
          <w:i w:val="false"/>
          <w:color w:val="000000"/>
          <w:sz w:val="28"/>
        </w:rPr>
        <w:t>
                                       обслуживания         государствен-
</w:t>
      </w:r>
      <w:r>
        <w:br/>
      </w:r>
      <w:r>
        <w:rPr>
          <w:rFonts w:ascii="Times New Roman"/>
          <w:b w:val="false"/>
          <w:i w:val="false"/>
          <w:color w:val="000000"/>
          <w:sz w:val="28"/>
        </w:rPr>
        <w:t>
                                       обучающихся (131,    ными учрежде-
</w:t>
      </w:r>
      <w:r>
        <w:br/>
      </w:r>
      <w:r>
        <w:rPr>
          <w:rFonts w:ascii="Times New Roman"/>
          <w:b w:val="false"/>
          <w:i w:val="false"/>
          <w:color w:val="000000"/>
          <w:sz w:val="28"/>
        </w:rPr>
        <w:t>
                                       139, 149, 153,       ниями образо-
</w:t>
      </w:r>
      <w:r>
        <w:br/>
      </w:r>
      <w:r>
        <w:rPr>
          <w:rFonts w:ascii="Times New Roman"/>
          <w:b w:val="false"/>
          <w:i w:val="false"/>
          <w:color w:val="000000"/>
          <w:sz w:val="28"/>
        </w:rPr>
        <w:t>
                                       411); на расширение  вания", Поста-
</w:t>
      </w:r>
      <w:r>
        <w:br/>
      </w:r>
      <w:r>
        <w:rPr>
          <w:rFonts w:ascii="Times New Roman"/>
          <w:b w:val="false"/>
          <w:i w:val="false"/>
          <w:color w:val="000000"/>
          <w:sz w:val="28"/>
        </w:rPr>
        <w:t>
                                       учебно-производст-   новление Прави-
</w:t>
      </w:r>
      <w:r>
        <w:br/>
      </w:r>
      <w:r>
        <w:rPr>
          <w:rFonts w:ascii="Times New Roman"/>
          <w:b w:val="false"/>
          <w:i w:val="false"/>
          <w:color w:val="000000"/>
          <w:sz w:val="28"/>
        </w:rPr>
        <w:t>
                                       венных мастерских и  тельства Респу-
</w:t>
      </w:r>
      <w:r>
        <w:br/>
      </w:r>
      <w:r>
        <w:rPr>
          <w:rFonts w:ascii="Times New Roman"/>
          <w:b w:val="false"/>
          <w:i w:val="false"/>
          <w:color w:val="000000"/>
          <w:sz w:val="28"/>
        </w:rPr>
        <w:t>
                                       подсобных хозяйств   блики Казахстан
</w:t>
      </w:r>
      <w:r>
        <w:br/>
      </w:r>
      <w:r>
        <w:rPr>
          <w:rFonts w:ascii="Times New Roman"/>
          <w:b w:val="false"/>
          <w:i w:val="false"/>
          <w:color w:val="000000"/>
          <w:sz w:val="28"/>
        </w:rPr>
        <w:t>
                                       (139, 411); на       от 22 сентября 
</w:t>
      </w:r>
      <w:r>
        <w:br/>
      </w:r>
      <w:r>
        <w:rPr>
          <w:rFonts w:ascii="Times New Roman"/>
          <w:b w:val="false"/>
          <w:i w:val="false"/>
          <w:color w:val="000000"/>
          <w:sz w:val="28"/>
        </w:rPr>
        <w:t>
                                       поощрение            1999 года N    
</w:t>
      </w:r>
      <w:r>
        <w:br/>
      </w:r>
      <w:r>
        <w:rPr>
          <w:rFonts w:ascii="Times New Roman"/>
          <w:b w:val="false"/>
          <w:i w:val="false"/>
          <w:color w:val="000000"/>
          <w:sz w:val="28"/>
        </w:rPr>
        <w:t>
                                       обучающихся и на     1441 
</w:t>
      </w:r>
      <w:r>
        <w:br/>
      </w:r>
      <w:r>
        <w:rPr>
          <w:rFonts w:ascii="Times New Roman"/>
          <w:b w:val="false"/>
          <w:i w:val="false"/>
          <w:color w:val="000000"/>
          <w:sz w:val="28"/>
        </w:rPr>
        <w:t>
                                       оказание             "Об утверж-
</w:t>
      </w:r>
      <w:r>
        <w:br/>
      </w:r>
      <w:r>
        <w:rPr>
          <w:rFonts w:ascii="Times New Roman"/>
          <w:b w:val="false"/>
          <w:i w:val="false"/>
          <w:color w:val="000000"/>
          <w:sz w:val="28"/>
        </w:rPr>
        <w:t>
                                       материальной помощи  дении Порядка
</w:t>
      </w:r>
      <w:r>
        <w:br/>
      </w:r>
      <w:r>
        <w:rPr>
          <w:rFonts w:ascii="Times New Roman"/>
          <w:b w:val="false"/>
          <w:i w:val="false"/>
          <w:color w:val="000000"/>
          <w:sz w:val="28"/>
        </w:rPr>
        <w:t>
                                       отдельным социально  использования 
</w:t>
      </w:r>
      <w:r>
        <w:br/>
      </w:r>
      <w:r>
        <w:rPr>
          <w:rFonts w:ascii="Times New Roman"/>
          <w:b w:val="false"/>
          <w:i w:val="false"/>
          <w:color w:val="000000"/>
          <w:sz w:val="28"/>
        </w:rPr>
        <w:t>
                                       незащищенным слоям   государствен-
</w:t>
      </w:r>
      <w:r>
        <w:br/>
      </w:r>
      <w:r>
        <w:rPr>
          <w:rFonts w:ascii="Times New Roman"/>
          <w:b w:val="false"/>
          <w:i w:val="false"/>
          <w:color w:val="000000"/>
          <w:sz w:val="28"/>
        </w:rPr>
        <w:t>
                                       обучающихся (153,    ными учрежде-
</w:t>
      </w:r>
      <w:r>
        <w:br/>
      </w:r>
      <w:r>
        <w:rPr>
          <w:rFonts w:ascii="Times New Roman"/>
          <w:b w:val="false"/>
          <w:i w:val="false"/>
          <w:color w:val="000000"/>
          <w:sz w:val="28"/>
        </w:rPr>
        <w:t>
                                       159); на питание     ниями образова-
</w:t>
      </w:r>
      <w:r>
        <w:br/>
      </w:r>
      <w:r>
        <w:rPr>
          <w:rFonts w:ascii="Times New Roman"/>
          <w:b w:val="false"/>
          <w:i w:val="false"/>
          <w:color w:val="000000"/>
          <w:sz w:val="28"/>
        </w:rPr>
        <w:t>
                                       обучающихся,         ния финансовых,
</w:t>
      </w:r>
      <w:r>
        <w:br/>
      </w:r>
      <w:r>
        <w:rPr>
          <w:rFonts w:ascii="Times New Roman"/>
          <w:b w:val="false"/>
          <w:i w:val="false"/>
          <w:color w:val="000000"/>
          <w:sz w:val="28"/>
        </w:rPr>
        <w:t>
                                       находящихся в шко-   материальных
</w:t>
      </w:r>
      <w:r>
        <w:br/>
      </w:r>
      <w:r>
        <w:rPr>
          <w:rFonts w:ascii="Times New Roman"/>
          <w:b w:val="false"/>
          <w:i w:val="false"/>
          <w:color w:val="000000"/>
          <w:sz w:val="28"/>
        </w:rPr>
        <w:t>
                                       лах с продленным     и валютных 
</w:t>
      </w:r>
      <w:r>
        <w:br/>
      </w:r>
      <w:r>
        <w:rPr>
          <w:rFonts w:ascii="Times New Roman"/>
          <w:b w:val="false"/>
          <w:i w:val="false"/>
          <w:color w:val="000000"/>
          <w:sz w:val="28"/>
        </w:rPr>
        <w:t>
                                       днем и в группах     поступлений" с
</w:t>
      </w:r>
      <w:r>
        <w:br/>
      </w:r>
      <w:r>
        <w:rPr>
          <w:rFonts w:ascii="Times New Roman"/>
          <w:b w:val="false"/>
          <w:i w:val="false"/>
          <w:color w:val="000000"/>
          <w:sz w:val="28"/>
        </w:rPr>
        <w:t>
                                       продленного дня для  внесенными 
</w:t>
      </w:r>
      <w:r>
        <w:br/>
      </w:r>
      <w:r>
        <w:rPr>
          <w:rFonts w:ascii="Times New Roman"/>
          <w:b w:val="false"/>
          <w:i w:val="false"/>
          <w:color w:val="000000"/>
          <w:sz w:val="28"/>
        </w:rPr>
        <w:t>
                                       школ и интернатов    изменениями и 
</w:t>
      </w:r>
      <w:r>
        <w:br/>
      </w:r>
      <w:r>
        <w:rPr>
          <w:rFonts w:ascii="Times New Roman"/>
          <w:b w:val="false"/>
          <w:i w:val="false"/>
          <w:color w:val="000000"/>
          <w:sz w:val="28"/>
        </w:rPr>
        <w:t>
                                       (131, 153); на       дополнениями 
</w:t>
      </w:r>
      <w:r>
        <w:br/>
      </w:r>
      <w:r>
        <w:rPr>
          <w:rFonts w:ascii="Times New Roman"/>
          <w:b w:val="false"/>
          <w:i w:val="false"/>
          <w:color w:val="000000"/>
          <w:sz w:val="28"/>
        </w:rPr>
        <w:t>
                                       расходы по           от 15 августа 
</w:t>
      </w:r>
      <w:r>
        <w:br/>
      </w:r>
      <w:r>
        <w:rPr>
          <w:rFonts w:ascii="Times New Roman"/>
          <w:b w:val="false"/>
          <w:i w:val="false"/>
          <w:color w:val="000000"/>
          <w:sz w:val="28"/>
        </w:rPr>
        <w:t>
                                       содержанию столовых  2002 года 
</w:t>
      </w:r>
      <w:r>
        <w:br/>
      </w:r>
      <w:r>
        <w:rPr>
          <w:rFonts w:ascii="Times New Roman"/>
          <w:b w:val="false"/>
          <w:i w:val="false"/>
          <w:color w:val="000000"/>
          <w:sz w:val="28"/>
        </w:rPr>
        <w:t>
                                       (111, 121, 131,      N 905.
</w:t>
      </w:r>
      <w:r>
        <w:br/>
      </w:r>
      <w:r>
        <w:rPr>
          <w:rFonts w:ascii="Times New Roman"/>
          <w:b w:val="false"/>
          <w:i w:val="false"/>
          <w:color w:val="000000"/>
          <w:sz w:val="28"/>
        </w:rPr>
        <w:t>
                                       139, 141, 144, 145,
</w:t>
      </w:r>
      <w:r>
        <w:br/>
      </w:r>
      <w:r>
        <w:rPr>
          <w:rFonts w:ascii="Times New Roman"/>
          <w:b w:val="false"/>
          <w:i w:val="false"/>
          <w:color w:val="000000"/>
          <w:sz w:val="28"/>
        </w:rPr>
        <w:t>
                                       146, 411, 431); на
</w:t>
      </w:r>
      <w:r>
        <w:br/>
      </w:r>
      <w:r>
        <w:rPr>
          <w:rFonts w:ascii="Times New Roman"/>
          <w:b w:val="false"/>
          <w:i w:val="false"/>
          <w:color w:val="000000"/>
          <w:sz w:val="28"/>
        </w:rPr>
        <w:t>
                                       оплату выполненных
</w:t>
      </w:r>
      <w:r>
        <w:br/>
      </w:r>
      <w:r>
        <w:rPr>
          <w:rFonts w:ascii="Times New Roman"/>
          <w:b w:val="false"/>
          <w:i w:val="false"/>
          <w:color w:val="000000"/>
          <w:sz w:val="28"/>
        </w:rPr>
        <w:t>
                                       работ обучающимися
</w:t>
      </w:r>
      <w:r>
        <w:br/>
      </w:r>
      <w:r>
        <w:rPr>
          <w:rFonts w:ascii="Times New Roman"/>
          <w:b w:val="false"/>
          <w:i w:val="false"/>
          <w:color w:val="000000"/>
          <w:sz w:val="28"/>
        </w:rPr>
        <w:t>
                                       школ (159); на
</w:t>
      </w:r>
      <w:r>
        <w:br/>
      </w:r>
      <w:r>
        <w:rPr>
          <w:rFonts w:ascii="Times New Roman"/>
          <w:b w:val="false"/>
          <w:i w:val="false"/>
          <w:color w:val="000000"/>
          <w:sz w:val="28"/>
        </w:rPr>
        <w:t>
                                       проведение экскур-
</w:t>
      </w:r>
      <w:r>
        <w:br/>
      </w:r>
      <w:r>
        <w:rPr>
          <w:rFonts w:ascii="Times New Roman"/>
          <w:b w:val="false"/>
          <w:i w:val="false"/>
          <w:color w:val="000000"/>
          <w:sz w:val="28"/>
        </w:rPr>
        <w:t>
                                       сий и школьных
</w:t>
      </w:r>
      <w:r>
        <w:br/>
      </w:r>
      <w:r>
        <w:rPr>
          <w:rFonts w:ascii="Times New Roman"/>
          <w:b w:val="false"/>
          <w:i w:val="false"/>
          <w:color w:val="000000"/>
          <w:sz w:val="28"/>
        </w:rPr>
        <w:t>
                                       вечеров (138, 139,
</w:t>
      </w:r>
      <w:r>
        <w:br/>
      </w:r>
      <w:r>
        <w:rPr>
          <w:rFonts w:ascii="Times New Roman"/>
          <w:b w:val="false"/>
          <w:i w:val="false"/>
          <w:color w:val="000000"/>
          <w:sz w:val="28"/>
        </w:rPr>
        <w:t>
                                       141, 143, 144, 145,
</w:t>
      </w:r>
      <w:r>
        <w:br/>
      </w:r>
      <w:r>
        <w:rPr>
          <w:rFonts w:ascii="Times New Roman"/>
          <w:b w:val="false"/>
          <w:i w:val="false"/>
          <w:color w:val="000000"/>
          <w:sz w:val="28"/>
        </w:rPr>
        <w:t>
                                       146, 149, 159); на
</w:t>
      </w:r>
      <w:r>
        <w:br/>
      </w:r>
      <w:r>
        <w:rPr>
          <w:rFonts w:ascii="Times New Roman"/>
          <w:b w:val="false"/>
          <w:i w:val="false"/>
          <w:color w:val="000000"/>
          <w:sz w:val="28"/>
        </w:rPr>
        <w:t>
                                       текущий ремонт
</w:t>
      </w:r>
      <w:r>
        <w:br/>
      </w:r>
      <w:r>
        <w:rPr>
          <w:rFonts w:ascii="Times New Roman"/>
          <w:b w:val="false"/>
          <w:i w:val="false"/>
          <w:color w:val="000000"/>
          <w:sz w:val="28"/>
        </w:rPr>
        <w:t>
                                       школ (146); на
</w:t>
      </w:r>
      <w:r>
        <w:br/>
      </w:r>
      <w:r>
        <w:rPr>
          <w:rFonts w:ascii="Times New Roman"/>
          <w:b w:val="false"/>
          <w:i w:val="false"/>
          <w:color w:val="000000"/>
          <w:sz w:val="28"/>
        </w:rPr>
        <w:t>
                                       развитие пришколь-
</w:t>
      </w:r>
      <w:r>
        <w:br/>
      </w:r>
      <w:r>
        <w:rPr>
          <w:rFonts w:ascii="Times New Roman"/>
          <w:b w:val="false"/>
          <w:i w:val="false"/>
          <w:color w:val="000000"/>
          <w:sz w:val="28"/>
        </w:rPr>
        <w:t>
                                       ного участка и на
</w:t>
      </w:r>
      <w:r>
        <w:br/>
      </w:r>
      <w:r>
        <w:rPr>
          <w:rFonts w:ascii="Times New Roman"/>
          <w:b w:val="false"/>
          <w:i w:val="false"/>
          <w:color w:val="000000"/>
          <w:sz w:val="28"/>
        </w:rPr>
        <w:t>
                                       обновление
</w:t>
      </w:r>
      <w:r>
        <w:br/>
      </w:r>
      <w:r>
        <w:rPr>
          <w:rFonts w:ascii="Times New Roman"/>
          <w:b w:val="false"/>
          <w:i w:val="false"/>
          <w:color w:val="000000"/>
          <w:sz w:val="28"/>
        </w:rPr>
        <w:t>
                                       оборудования
</w:t>
      </w:r>
      <w:r>
        <w:br/>
      </w:r>
      <w:r>
        <w:rPr>
          <w:rFonts w:ascii="Times New Roman"/>
          <w:b w:val="false"/>
          <w:i w:val="false"/>
          <w:color w:val="000000"/>
          <w:sz w:val="28"/>
        </w:rPr>
        <w:t>
                                       школьных мастер-
</w:t>
      </w:r>
      <w:r>
        <w:br/>
      </w:r>
      <w:r>
        <w:rPr>
          <w:rFonts w:ascii="Times New Roman"/>
          <w:b w:val="false"/>
          <w:i w:val="false"/>
          <w:color w:val="000000"/>
          <w:sz w:val="28"/>
        </w:rPr>
        <w:t>
                                       ских (139, 411);
</w:t>
      </w:r>
      <w:r>
        <w:br/>
      </w:r>
      <w:r>
        <w:rPr>
          <w:rFonts w:ascii="Times New Roman"/>
          <w:b w:val="false"/>
          <w:i w:val="false"/>
          <w:color w:val="000000"/>
          <w:sz w:val="28"/>
        </w:rPr>
        <w:t>
                                       на устройство
</w:t>
      </w:r>
      <w:r>
        <w:br/>
      </w:r>
      <w:r>
        <w:rPr>
          <w:rFonts w:ascii="Times New Roman"/>
          <w:b w:val="false"/>
          <w:i w:val="false"/>
          <w:color w:val="000000"/>
          <w:sz w:val="28"/>
        </w:rPr>
        <w:t>
                                       спортивных
</w:t>
      </w:r>
      <w:r>
        <w:br/>
      </w:r>
      <w:r>
        <w:rPr>
          <w:rFonts w:ascii="Times New Roman"/>
          <w:b w:val="false"/>
          <w:i w:val="false"/>
          <w:color w:val="000000"/>
          <w:sz w:val="28"/>
        </w:rPr>
        <w:t>
                                       площадок (136, 146,
</w:t>
      </w:r>
      <w:r>
        <w:br/>
      </w:r>
      <w:r>
        <w:rPr>
          <w:rFonts w:ascii="Times New Roman"/>
          <w:b w:val="false"/>
          <w:i w:val="false"/>
          <w:color w:val="000000"/>
          <w:sz w:val="28"/>
        </w:rPr>
        <w:t>
                                       411, 421, 431); на
</w:t>
      </w:r>
      <w:r>
        <w:br/>
      </w:r>
      <w:r>
        <w:rPr>
          <w:rFonts w:ascii="Times New Roman"/>
          <w:b w:val="false"/>
          <w:i w:val="false"/>
          <w:color w:val="000000"/>
          <w:sz w:val="28"/>
        </w:rPr>
        <w:t>
                                       выдачу стипендий и
</w:t>
      </w:r>
      <w:r>
        <w:br/>
      </w:r>
      <w:r>
        <w:rPr>
          <w:rFonts w:ascii="Times New Roman"/>
          <w:b w:val="false"/>
          <w:i w:val="false"/>
          <w:color w:val="000000"/>
          <w:sz w:val="28"/>
        </w:rPr>
        <w:t>
                                       премирование отли-
</w:t>
      </w:r>
      <w:r>
        <w:br/>
      </w:r>
      <w:r>
        <w:rPr>
          <w:rFonts w:ascii="Times New Roman"/>
          <w:b w:val="false"/>
          <w:i w:val="false"/>
          <w:color w:val="000000"/>
          <w:sz w:val="28"/>
        </w:rPr>
        <w:t>
                                       чившихся в общест-
</w:t>
      </w:r>
      <w:r>
        <w:br/>
      </w:r>
      <w:r>
        <w:rPr>
          <w:rFonts w:ascii="Times New Roman"/>
          <w:b w:val="false"/>
          <w:i w:val="false"/>
          <w:color w:val="000000"/>
          <w:sz w:val="28"/>
        </w:rPr>
        <w:t>
                                       венно-полезном
</w:t>
      </w:r>
      <w:r>
        <w:br/>
      </w:r>
      <w:r>
        <w:rPr>
          <w:rFonts w:ascii="Times New Roman"/>
          <w:b w:val="false"/>
          <w:i w:val="false"/>
          <w:color w:val="000000"/>
          <w:sz w:val="28"/>
        </w:rPr>
        <w:t>
                                       труде обучающихся
</w:t>
      </w:r>
      <w:r>
        <w:br/>
      </w:r>
      <w:r>
        <w:rPr>
          <w:rFonts w:ascii="Times New Roman"/>
          <w:b w:val="false"/>
          <w:i w:val="false"/>
          <w:color w:val="000000"/>
          <w:sz w:val="28"/>
        </w:rPr>
        <w:t>
                                       (159, 334); 
</w:t>
      </w:r>
      <w:r>
        <w:br/>
      </w:r>
      <w:r>
        <w:rPr>
          <w:rFonts w:ascii="Times New Roman"/>
          <w:b w:val="false"/>
          <w:i w:val="false"/>
          <w:color w:val="000000"/>
          <w:sz w:val="28"/>
        </w:rPr>
        <w:t>
                                       на оздорови-
</w:t>
      </w:r>
      <w:r>
        <w:br/>
      </w:r>
      <w:r>
        <w:rPr>
          <w:rFonts w:ascii="Times New Roman"/>
          <w:b w:val="false"/>
          <w:i w:val="false"/>
          <w:color w:val="000000"/>
          <w:sz w:val="28"/>
        </w:rPr>
        <w:t>
                                       тельные мероприятия
</w:t>
      </w:r>
      <w:r>
        <w:br/>
      </w:r>
      <w:r>
        <w:rPr>
          <w:rFonts w:ascii="Times New Roman"/>
          <w:b w:val="false"/>
          <w:i w:val="false"/>
          <w:color w:val="000000"/>
          <w:sz w:val="28"/>
        </w:rPr>
        <w:t>
                                       (113, 121, 132,
</w:t>
      </w:r>
      <w:r>
        <w:br/>
      </w:r>
      <w:r>
        <w:rPr>
          <w:rFonts w:ascii="Times New Roman"/>
          <w:b w:val="false"/>
          <w:i w:val="false"/>
          <w:color w:val="000000"/>
          <w:sz w:val="28"/>
        </w:rPr>
        <w:t>
                                       138, 139, 146, 149,
</w:t>
      </w:r>
      <w:r>
        <w:br/>
      </w:r>
      <w:r>
        <w:rPr>
          <w:rFonts w:ascii="Times New Roman"/>
          <w:b w:val="false"/>
          <w:i w:val="false"/>
          <w:color w:val="000000"/>
          <w:sz w:val="28"/>
        </w:rPr>
        <w:t>
                                       153, 159); на
</w:t>
      </w:r>
      <w:r>
        <w:br/>
      </w:r>
      <w:r>
        <w:rPr>
          <w:rFonts w:ascii="Times New Roman"/>
          <w:b w:val="false"/>
          <w:i w:val="false"/>
          <w:color w:val="000000"/>
          <w:sz w:val="28"/>
        </w:rPr>
        <w:t>
                                       покрытие расходов
</w:t>
      </w:r>
      <w:r>
        <w:br/>
      </w:r>
      <w:r>
        <w:rPr>
          <w:rFonts w:ascii="Times New Roman"/>
          <w:b w:val="false"/>
          <w:i w:val="false"/>
          <w:color w:val="000000"/>
          <w:sz w:val="28"/>
        </w:rPr>
        <w:t>
                                       по питанию участни-
</w:t>
      </w:r>
      <w:r>
        <w:br/>
      </w:r>
      <w:r>
        <w:rPr>
          <w:rFonts w:ascii="Times New Roman"/>
          <w:b w:val="false"/>
          <w:i w:val="false"/>
          <w:color w:val="000000"/>
          <w:sz w:val="28"/>
        </w:rPr>
        <w:t>
                                       ков соревнований,
</w:t>
      </w:r>
      <w:r>
        <w:br/>
      </w:r>
      <w:r>
        <w:rPr>
          <w:rFonts w:ascii="Times New Roman"/>
          <w:b w:val="false"/>
          <w:i w:val="false"/>
          <w:color w:val="000000"/>
          <w:sz w:val="28"/>
        </w:rPr>
        <w:t>
                                       арбитров (судей) и
</w:t>
      </w:r>
      <w:r>
        <w:br/>
      </w:r>
      <w:r>
        <w:rPr>
          <w:rFonts w:ascii="Times New Roman"/>
          <w:b w:val="false"/>
          <w:i w:val="false"/>
          <w:color w:val="000000"/>
          <w:sz w:val="28"/>
        </w:rPr>
        <w:t>
                                       медицинских
</w:t>
      </w:r>
      <w:r>
        <w:br/>
      </w:r>
      <w:r>
        <w:rPr>
          <w:rFonts w:ascii="Times New Roman"/>
          <w:b w:val="false"/>
          <w:i w:val="false"/>
          <w:color w:val="000000"/>
          <w:sz w:val="28"/>
        </w:rPr>
        <w:t>
                                       работников (131,
</w:t>
      </w:r>
      <w:r>
        <w:br/>
      </w:r>
      <w:r>
        <w:rPr>
          <w:rFonts w:ascii="Times New Roman"/>
          <w:b w:val="false"/>
          <w:i w:val="false"/>
          <w:color w:val="000000"/>
          <w:sz w:val="28"/>
        </w:rPr>
        <w:t>
                                       149, 332); на
</w:t>
      </w:r>
      <w:r>
        <w:br/>
      </w:r>
      <w:r>
        <w:rPr>
          <w:rFonts w:ascii="Times New Roman"/>
          <w:b w:val="false"/>
          <w:i w:val="false"/>
          <w:color w:val="000000"/>
          <w:sz w:val="28"/>
        </w:rPr>
        <w:t>
                                       организацию учебно-
</w:t>
      </w:r>
      <w:r>
        <w:br/>
      </w:r>
      <w:r>
        <w:rPr>
          <w:rFonts w:ascii="Times New Roman"/>
          <w:b w:val="false"/>
          <w:i w:val="false"/>
          <w:color w:val="000000"/>
          <w:sz w:val="28"/>
        </w:rPr>
        <w:t>
                                       го процесса по
</w:t>
      </w:r>
      <w:r>
        <w:br/>
      </w:r>
      <w:r>
        <w:rPr>
          <w:rFonts w:ascii="Times New Roman"/>
          <w:b w:val="false"/>
          <w:i w:val="false"/>
          <w:color w:val="000000"/>
          <w:sz w:val="28"/>
        </w:rPr>
        <w:t>
                                       дополнительным
</w:t>
      </w:r>
      <w:r>
        <w:br/>
      </w:r>
      <w:r>
        <w:rPr>
          <w:rFonts w:ascii="Times New Roman"/>
          <w:b w:val="false"/>
          <w:i w:val="false"/>
          <w:color w:val="000000"/>
          <w:sz w:val="28"/>
        </w:rPr>
        <w:t>
                                       учебным программам
</w:t>
      </w:r>
      <w:r>
        <w:br/>
      </w:r>
      <w:r>
        <w:rPr>
          <w:rFonts w:ascii="Times New Roman"/>
          <w:b w:val="false"/>
          <w:i w:val="false"/>
          <w:color w:val="000000"/>
          <w:sz w:val="28"/>
        </w:rPr>
        <w:t>
                                       (111, 121, 136,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431); на
</w:t>
      </w:r>
      <w:r>
        <w:br/>
      </w:r>
      <w:r>
        <w:rPr>
          <w:rFonts w:ascii="Times New Roman"/>
          <w:b w:val="false"/>
          <w:i w:val="false"/>
          <w:color w:val="000000"/>
          <w:sz w:val="28"/>
        </w:rPr>
        <w:t>
                                       оплату труда руко-
</w:t>
      </w:r>
      <w:r>
        <w:br/>
      </w:r>
      <w:r>
        <w:rPr>
          <w:rFonts w:ascii="Times New Roman"/>
          <w:b w:val="false"/>
          <w:i w:val="false"/>
          <w:color w:val="000000"/>
          <w:sz w:val="28"/>
        </w:rPr>
        <w:t>
                                       водителей кружков
</w:t>
      </w:r>
      <w:r>
        <w:br/>
      </w:r>
      <w:r>
        <w:rPr>
          <w:rFonts w:ascii="Times New Roman"/>
          <w:b w:val="false"/>
          <w:i w:val="false"/>
          <w:color w:val="000000"/>
          <w:sz w:val="28"/>
        </w:rPr>
        <w:t>
                                       (111, 121, 149); на
</w:t>
      </w:r>
      <w:r>
        <w:br/>
      </w:r>
      <w:r>
        <w:rPr>
          <w:rFonts w:ascii="Times New Roman"/>
          <w:b w:val="false"/>
          <w:i w:val="false"/>
          <w:color w:val="000000"/>
          <w:sz w:val="28"/>
        </w:rPr>
        <w:t>
                                       мероприятия,
</w:t>
      </w:r>
      <w:r>
        <w:br/>
      </w:r>
      <w:r>
        <w:rPr>
          <w:rFonts w:ascii="Times New Roman"/>
          <w:b w:val="false"/>
          <w:i w:val="false"/>
          <w:color w:val="000000"/>
          <w:sz w:val="28"/>
        </w:rPr>
        <w:t>
                                       связанные с органи-
</w:t>
      </w:r>
      <w:r>
        <w:br/>
      </w:r>
      <w:r>
        <w:rPr>
          <w:rFonts w:ascii="Times New Roman"/>
          <w:b w:val="false"/>
          <w:i w:val="false"/>
          <w:color w:val="000000"/>
          <w:sz w:val="28"/>
        </w:rPr>
        <w:t>
                                       зацией кружков
</w:t>
      </w:r>
      <w:r>
        <w:br/>
      </w:r>
      <w:r>
        <w:rPr>
          <w:rFonts w:ascii="Times New Roman"/>
          <w:b w:val="false"/>
          <w:i w:val="false"/>
          <w:color w:val="000000"/>
          <w:sz w:val="28"/>
        </w:rPr>
        <w:t>
                                       (111, 121, 136,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431); на
</w:t>
      </w:r>
      <w:r>
        <w:br/>
      </w:r>
      <w:r>
        <w:rPr>
          <w:rFonts w:ascii="Times New Roman"/>
          <w:b w:val="false"/>
          <w:i w:val="false"/>
          <w:color w:val="000000"/>
          <w:sz w:val="28"/>
        </w:rPr>
        <w:t>
                                       оплату труда работ-
</w:t>
      </w:r>
      <w:r>
        <w:br/>
      </w:r>
      <w:r>
        <w:rPr>
          <w:rFonts w:ascii="Times New Roman"/>
          <w:b w:val="false"/>
          <w:i w:val="false"/>
          <w:color w:val="000000"/>
          <w:sz w:val="28"/>
        </w:rPr>
        <w:t>
                                       ников, оказывающих
</w:t>
      </w:r>
      <w:r>
        <w:br/>
      </w:r>
      <w:r>
        <w:rPr>
          <w:rFonts w:ascii="Times New Roman"/>
          <w:b w:val="false"/>
          <w:i w:val="false"/>
          <w:color w:val="000000"/>
          <w:sz w:val="28"/>
        </w:rPr>
        <w:t>
                                       платные образова-
</w:t>
      </w:r>
      <w:r>
        <w:br/>
      </w:r>
      <w:r>
        <w:rPr>
          <w:rFonts w:ascii="Times New Roman"/>
          <w:b w:val="false"/>
          <w:i w:val="false"/>
          <w:color w:val="000000"/>
          <w:sz w:val="28"/>
        </w:rPr>
        <w:t>
                                       тельные услуги
</w:t>
      </w:r>
      <w:r>
        <w:br/>
      </w:r>
      <w:r>
        <w:rPr>
          <w:rFonts w:ascii="Times New Roman"/>
          <w:b w:val="false"/>
          <w:i w:val="false"/>
          <w:color w:val="000000"/>
          <w:sz w:val="28"/>
        </w:rPr>
        <w:t>
                                       (111, 121, 149);
</w:t>
      </w:r>
      <w:r>
        <w:br/>
      </w:r>
      <w:r>
        <w:rPr>
          <w:rFonts w:ascii="Times New Roman"/>
          <w:b w:val="false"/>
          <w:i w:val="false"/>
          <w:color w:val="000000"/>
          <w:sz w:val="28"/>
        </w:rPr>
        <w:t>
                                       на установление
</w:t>
      </w:r>
      <w:r>
        <w:br/>
      </w:r>
      <w:r>
        <w:rPr>
          <w:rFonts w:ascii="Times New Roman"/>
          <w:b w:val="false"/>
          <w:i w:val="false"/>
          <w:color w:val="000000"/>
          <w:sz w:val="28"/>
        </w:rPr>
        <w:t>
                                       доплат, надбавок,
</w:t>
      </w:r>
      <w:r>
        <w:br/>
      </w:r>
      <w:r>
        <w:rPr>
          <w:rFonts w:ascii="Times New Roman"/>
          <w:b w:val="false"/>
          <w:i w:val="false"/>
          <w:color w:val="000000"/>
          <w:sz w:val="28"/>
        </w:rPr>
        <w:t>
                                       премий и других
</w:t>
      </w:r>
      <w:r>
        <w:br/>
      </w:r>
      <w:r>
        <w:rPr>
          <w:rFonts w:ascii="Times New Roman"/>
          <w:b w:val="false"/>
          <w:i w:val="false"/>
          <w:color w:val="000000"/>
          <w:sz w:val="28"/>
        </w:rPr>
        <w:t>
                                       выплат стимулирую-
</w:t>
      </w:r>
      <w:r>
        <w:br/>
      </w:r>
      <w:r>
        <w:rPr>
          <w:rFonts w:ascii="Times New Roman"/>
          <w:b w:val="false"/>
          <w:i w:val="false"/>
          <w:color w:val="000000"/>
          <w:sz w:val="28"/>
        </w:rPr>
        <w:t>
                                       щего характера
</w:t>
      </w:r>
      <w:r>
        <w:br/>
      </w:r>
      <w:r>
        <w:rPr>
          <w:rFonts w:ascii="Times New Roman"/>
          <w:b w:val="false"/>
          <w:i w:val="false"/>
          <w:color w:val="000000"/>
          <w:sz w:val="28"/>
        </w:rPr>
        <w:t>
                                       (112, 121); на
</w:t>
      </w:r>
      <w:r>
        <w:br/>
      </w:r>
      <w:r>
        <w:rPr>
          <w:rFonts w:ascii="Times New Roman"/>
          <w:b w:val="false"/>
          <w:i w:val="false"/>
          <w:color w:val="000000"/>
          <w:sz w:val="28"/>
        </w:rPr>
        <w:t>
                                       приобретение обору-
</w:t>
      </w:r>
      <w:r>
        <w:br/>
      </w:r>
      <w:r>
        <w:rPr>
          <w:rFonts w:ascii="Times New Roman"/>
          <w:b w:val="false"/>
          <w:i w:val="false"/>
          <w:color w:val="000000"/>
          <w:sz w:val="28"/>
        </w:rPr>
        <w:t>
                                       дования, инвентаря
</w:t>
      </w:r>
      <w:r>
        <w:br/>
      </w:r>
      <w:r>
        <w:rPr>
          <w:rFonts w:ascii="Times New Roman"/>
          <w:b w:val="false"/>
          <w:i w:val="false"/>
          <w:color w:val="000000"/>
          <w:sz w:val="28"/>
        </w:rPr>
        <w:t>
                                       (в том числе
</w:t>
      </w:r>
      <w:r>
        <w:br/>
      </w:r>
      <w:r>
        <w:rPr>
          <w:rFonts w:ascii="Times New Roman"/>
          <w:b w:val="false"/>
          <w:i w:val="false"/>
          <w:color w:val="000000"/>
          <w:sz w:val="28"/>
        </w:rPr>
        <w:t>
                                       мягкого) и обмунди-
</w:t>
      </w:r>
      <w:r>
        <w:br/>
      </w:r>
      <w:r>
        <w:rPr>
          <w:rFonts w:ascii="Times New Roman"/>
          <w:b w:val="false"/>
          <w:i w:val="false"/>
          <w:color w:val="000000"/>
          <w:sz w:val="28"/>
        </w:rPr>
        <w:t>
                                       рования (139, 153,
</w:t>
      </w:r>
      <w:r>
        <w:br/>
      </w:r>
      <w:r>
        <w:rPr>
          <w:rFonts w:ascii="Times New Roman"/>
          <w:b w:val="false"/>
          <w:i w:val="false"/>
          <w:color w:val="000000"/>
          <w:sz w:val="28"/>
        </w:rPr>
        <w:t>
                                       411); на хозяйст-
</w:t>
      </w:r>
      <w:r>
        <w:br/>
      </w:r>
      <w:r>
        <w:rPr>
          <w:rFonts w:ascii="Times New Roman"/>
          <w:b w:val="false"/>
          <w:i w:val="false"/>
          <w:color w:val="000000"/>
          <w:sz w:val="28"/>
        </w:rPr>
        <w:t>
                                       венные расходы
</w:t>
      </w:r>
      <w:r>
        <w:br/>
      </w:r>
      <w:r>
        <w:rPr>
          <w:rFonts w:ascii="Times New Roman"/>
          <w:b w:val="false"/>
          <w:i w:val="false"/>
          <w:color w:val="000000"/>
          <w:sz w:val="28"/>
        </w:rPr>
        <w:t>
                                       (138, 139, 141,
</w:t>
      </w:r>
      <w:r>
        <w:br/>
      </w:r>
      <w:r>
        <w:rPr>
          <w:rFonts w:ascii="Times New Roman"/>
          <w:b w:val="false"/>
          <w:i w:val="false"/>
          <w:color w:val="000000"/>
          <w:sz w:val="28"/>
        </w:rPr>
        <w:t>
                                       142, 143, 144, 145,
</w:t>
      </w:r>
      <w:r>
        <w:br/>
      </w:r>
      <w:r>
        <w:rPr>
          <w:rFonts w:ascii="Times New Roman"/>
          <w:b w:val="false"/>
          <w:i w:val="false"/>
          <w:color w:val="000000"/>
          <w:sz w:val="28"/>
        </w:rPr>
        <w:t>
                                       146); расходы на
</w:t>
      </w:r>
      <w:r>
        <w:br/>
      </w:r>
      <w:r>
        <w:rPr>
          <w:rFonts w:ascii="Times New Roman"/>
          <w:b w:val="false"/>
          <w:i w:val="false"/>
          <w:color w:val="000000"/>
          <w:sz w:val="28"/>
        </w:rPr>
        <w:t>
                                       реконструкцию и
</w:t>
      </w:r>
      <w:r>
        <w:br/>
      </w:r>
      <w:r>
        <w:rPr>
          <w:rFonts w:ascii="Times New Roman"/>
          <w:b w:val="false"/>
          <w:i w:val="false"/>
          <w:color w:val="000000"/>
          <w:sz w:val="28"/>
        </w:rPr>
        <w:t>
                                       капитальный ремонт
</w:t>
      </w:r>
      <w:r>
        <w:br/>
      </w:r>
      <w:r>
        <w:rPr>
          <w:rFonts w:ascii="Times New Roman"/>
          <w:b w:val="false"/>
          <w:i w:val="false"/>
          <w:color w:val="000000"/>
          <w:sz w:val="28"/>
        </w:rPr>
        <w:t>
                                       зданий и сооружений
</w:t>
      </w:r>
      <w:r>
        <w:br/>
      </w:r>
      <w:r>
        <w:rPr>
          <w:rFonts w:ascii="Times New Roman"/>
          <w:b w:val="false"/>
          <w:i w:val="false"/>
          <w:color w:val="000000"/>
          <w:sz w:val="28"/>
        </w:rPr>
        <w:t>
                                       (431); на оплату
</w:t>
      </w:r>
      <w:r>
        <w:br/>
      </w:r>
      <w:r>
        <w:rPr>
          <w:rFonts w:ascii="Times New Roman"/>
          <w:b w:val="false"/>
          <w:i w:val="false"/>
          <w:color w:val="000000"/>
          <w:sz w:val="28"/>
        </w:rPr>
        <w:t>
                                       труда воспитателей
</w:t>
      </w:r>
      <w:r>
        <w:br/>
      </w:r>
      <w:r>
        <w:rPr>
          <w:rFonts w:ascii="Times New Roman"/>
          <w:b w:val="false"/>
          <w:i w:val="false"/>
          <w:color w:val="000000"/>
          <w:sz w:val="28"/>
        </w:rPr>
        <w:t>
                                       и вспомогательного
</w:t>
      </w:r>
      <w:r>
        <w:br/>
      </w:r>
      <w:r>
        <w:rPr>
          <w:rFonts w:ascii="Times New Roman"/>
          <w:b w:val="false"/>
          <w:i w:val="false"/>
          <w:color w:val="000000"/>
          <w:sz w:val="28"/>
        </w:rPr>
        <w:t>
                                       персонала лагерей
</w:t>
      </w:r>
      <w:r>
        <w:br/>
      </w:r>
      <w:r>
        <w:rPr>
          <w:rFonts w:ascii="Times New Roman"/>
          <w:b w:val="false"/>
          <w:i w:val="false"/>
          <w:color w:val="000000"/>
          <w:sz w:val="28"/>
        </w:rPr>
        <w:t>
                                       отдыха (111, 121,
</w:t>
      </w:r>
      <w:r>
        <w:br/>
      </w:r>
      <w:r>
        <w:rPr>
          <w:rFonts w:ascii="Times New Roman"/>
          <w:b w:val="false"/>
          <w:i w:val="false"/>
          <w:color w:val="000000"/>
          <w:sz w:val="28"/>
        </w:rPr>
        <w:t>
                                       149); связанные с
</w:t>
      </w:r>
      <w:r>
        <w:br/>
      </w:r>
      <w:r>
        <w:rPr>
          <w:rFonts w:ascii="Times New Roman"/>
          <w:b w:val="false"/>
          <w:i w:val="false"/>
          <w:color w:val="000000"/>
          <w:sz w:val="28"/>
        </w:rPr>
        <w:t>
                                       эксплуатацией и
</w:t>
      </w:r>
      <w:r>
        <w:br/>
      </w:r>
      <w:r>
        <w:rPr>
          <w:rFonts w:ascii="Times New Roman"/>
          <w:b w:val="false"/>
          <w:i w:val="false"/>
          <w:color w:val="000000"/>
          <w:sz w:val="28"/>
        </w:rPr>
        <w:t>
                                       ремонтом двигателей
</w:t>
      </w:r>
      <w:r>
        <w:br/>
      </w:r>
      <w:r>
        <w:rPr>
          <w:rFonts w:ascii="Times New Roman"/>
          <w:b w:val="false"/>
          <w:i w:val="false"/>
          <w:color w:val="000000"/>
          <w:sz w:val="28"/>
        </w:rPr>
        <w:t>
                                       (146); на затраты,
</w:t>
      </w:r>
      <w:r>
        <w:br/>
      </w:r>
      <w:r>
        <w:rPr>
          <w:rFonts w:ascii="Times New Roman"/>
          <w:b w:val="false"/>
          <w:i w:val="false"/>
          <w:color w:val="000000"/>
          <w:sz w:val="28"/>
        </w:rPr>
        <w:t>
                                       связанные с произ-
</w:t>
      </w:r>
      <w:r>
        <w:br/>
      </w:r>
      <w:r>
        <w:rPr>
          <w:rFonts w:ascii="Times New Roman"/>
          <w:b w:val="false"/>
          <w:i w:val="false"/>
          <w:color w:val="000000"/>
          <w:sz w:val="28"/>
        </w:rPr>
        <w:t>
                                       водственной
</w:t>
      </w:r>
      <w:r>
        <w:br/>
      </w:r>
      <w:r>
        <w:rPr>
          <w:rFonts w:ascii="Times New Roman"/>
          <w:b w:val="false"/>
          <w:i w:val="false"/>
          <w:color w:val="000000"/>
          <w:sz w:val="28"/>
        </w:rPr>
        <w:t>
                                       деятельностью
</w:t>
      </w:r>
      <w:r>
        <w:br/>
      </w:r>
      <w:r>
        <w:rPr>
          <w:rFonts w:ascii="Times New Roman"/>
          <w:b w:val="false"/>
          <w:i w:val="false"/>
          <w:color w:val="000000"/>
          <w:sz w:val="28"/>
        </w:rPr>
        <w:t>
                                       учебно-вспомога-
</w:t>
      </w:r>
      <w:r>
        <w:br/>
      </w:r>
      <w:r>
        <w:rPr>
          <w:rFonts w:ascii="Times New Roman"/>
          <w:b w:val="false"/>
          <w:i w:val="false"/>
          <w:color w:val="000000"/>
          <w:sz w:val="28"/>
        </w:rPr>
        <w:t>
                                       тельных, подсобных
</w:t>
      </w:r>
      <w:r>
        <w:br/>
      </w:r>
      <w:r>
        <w:rPr>
          <w:rFonts w:ascii="Times New Roman"/>
          <w:b w:val="false"/>
          <w:i w:val="false"/>
          <w:color w:val="000000"/>
          <w:sz w:val="28"/>
        </w:rPr>
        <w:t>
                                       хозяйств и учебно-
</w:t>
      </w:r>
      <w:r>
        <w:br/>
      </w:r>
      <w:r>
        <w:rPr>
          <w:rFonts w:ascii="Times New Roman"/>
          <w:b w:val="false"/>
          <w:i w:val="false"/>
          <w:color w:val="000000"/>
          <w:sz w:val="28"/>
        </w:rPr>
        <w:t>
                                       опытных участков,
</w:t>
      </w:r>
      <w:r>
        <w:br/>
      </w:r>
      <w:r>
        <w:rPr>
          <w:rFonts w:ascii="Times New Roman"/>
          <w:b w:val="false"/>
          <w:i w:val="false"/>
          <w:color w:val="000000"/>
          <w:sz w:val="28"/>
        </w:rPr>
        <w:t>
                                       в том числе на
</w:t>
      </w:r>
      <w:r>
        <w:br/>
      </w:r>
      <w:r>
        <w:rPr>
          <w:rFonts w:ascii="Times New Roman"/>
          <w:b w:val="false"/>
          <w:i w:val="false"/>
          <w:color w:val="000000"/>
          <w:sz w:val="28"/>
        </w:rPr>
        <w:t>
                                       оплату труда
</w:t>
      </w:r>
      <w:r>
        <w:br/>
      </w:r>
      <w:r>
        <w:rPr>
          <w:rFonts w:ascii="Times New Roman"/>
          <w:b w:val="false"/>
          <w:i w:val="false"/>
          <w:color w:val="000000"/>
          <w:sz w:val="28"/>
        </w:rPr>
        <w:t>
                                       работников, занятых
</w:t>
      </w:r>
      <w:r>
        <w:br/>
      </w:r>
      <w:r>
        <w:rPr>
          <w:rFonts w:ascii="Times New Roman"/>
          <w:b w:val="false"/>
          <w:i w:val="false"/>
          <w:color w:val="000000"/>
          <w:sz w:val="28"/>
        </w:rPr>
        <w:t>
                                       в этой деятельности
</w:t>
      </w:r>
      <w:r>
        <w:br/>
      </w:r>
      <w:r>
        <w:rPr>
          <w:rFonts w:ascii="Times New Roman"/>
          <w:b w:val="false"/>
          <w:i w:val="false"/>
          <w:color w:val="000000"/>
          <w:sz w:val="28"/>
        </w:rPr>
        <w:t>
                                       (111, 121, 138,
</w:t>
      </w:r>
      <w:r>
        <w:br/>
      </w:r>
      <w:r>
        <w:rPr>
          <w:rFonts w:ascii="Times New Roman"/>
          <w:b w:val="false"/>
          <w:i w:val="false"/>
          <w:color w:val="000000"/>
          <w:sz w:val="28"/>
        </w:rPr>
        <w:t>
                                       139, 141, 142, 143,
</w:t>
      </w:r>
      <w:r>
        <w:br/>
      </w:r>
      <w:r>
        <w:rPr>
          <w:rFonts w:ascii="Times New Roman"/>
          <w:b w:val="false"/>
          <w:i w:val="false"/>
          <w:color w:val="000000"/>
          <w:sz w:val="28"/>
        </w:rPr>
        <w:t>
                                       144, 145, 146, 149,
</w:t>
      </w:r>
      <w:r>
        <w:br/>
      </w:r>
      <w:r>
        <w:rPr>
          <w:rFonts w:ascii="Times New Roman"/>
          <w:b w:val="false"/>
          <w:i w:val="false"/>
          <w:color w:val="000000"/>
          <w:sz w:val="28"/>
        </w:rPr>
        <w:t>
                                       411);  на команди-
</w:t>
      </w:r>
      <w:r>
        <w:br/>
      </w:r>
      <w:r>
        <w:rPr>
          <w:rFonts w:ascii="Times New Roman"/>
          <w:b w:val="false"/>
          <w:i w:val="false"/>
          <w:color w:val="000000"/>
          <w:sz w:val="28"/>
        </w:rPr>
        <w:t>
                                       ровочные расходы
</w:t>
      </w:r>
      <w:r>
        <w:br/>
      </w:r>
      <w:r>
        <w:rPr>
          <w:rFonts w:ascii="Times New Roman"/>
          <w:b w:val="false"/>
          <w:i w:val="false"/>
          <w:color w:val="000000"/>
          <w:sz w:val="28"/>
        </w:rPr>
        <w:t>
                                       (136).
</w:t>
      </w:r>
      <w:r>
        <w:br/>
      </w:r>
      <w:r>
        <w:rPr>
          <w:rFonts w:ascii="Times New Roman"/>
          <w:b w:val="false"/>
          <w:i w:val="false"/>
          <w:color w:val="000000"/>
          <w:sz w:val="28"/>
        </w:rPr>
        <w:t>
</w:t>
      </w:r>
      <w:r>
        <w:br/>
      </w:r>
      <w:r>
        <w:rPr>
          <w:rFonts w:ascii="Times New Roman"/>
          <w:b w:val="false"/>
          <w:i w:val="false"/>
          <w:color w:val="000000"/>
          <w:sz w:val="28"/>
        </w:rPr>
        <w:t>
РБ  4  9 225 017 000       36  Услуги  На укрепление
</w:t>
      </w:r>
      <w:r>
        <w:br/>
      </w:r>
      <w:r>
        <w:rPr>
          <w:rFonts w:ascii="Times New Roman"/>
          <w:b w:val="false"/>
          <w:i w:val="false"/>
          <w:color w:val="000000"/>
          <w:sz w:val="28"/>
        </w:rPr>
        <w:t>
РБ  4  6 225 020 104           по под- учебно-материальной
</w:t>
      </w:r>
      <w:r>
        <w:br/>
      </w:r>
      <w:r>
        <w:rPr>
          <w:rFonts w:ascii="Times New Roman"/>
          <w:b w:val="false"/>
          <w:i w:val="false"/>
          <w:color w:val="000000"/>
          <w:sz w:val="28"/>
        </w:rPr>
        <w:t>
                               готовке базы учреждений
</w:t>
      </w:r>
      <w:r>
        <w:br/>
      </w:r>
      <w:r>
        <w:rPr>
          <w:rFonts w:ascii="Times New Roman"/>
          <w:b w:val="false"/>
          <w:i w:val="false"/>
          <w:color w:val="000000"/>
          <w:sz w:val="28"/>
        </w:rPr>
        <w:t>
                               специа- (139, 411, 421,
</w:t>
      </w:r>
      <w:r>
        <w:br/>
      </w:r>
      <w:r>
        <w:rPr>
          <w:rFonts w:ascii="Times New Roman"/>
          <w:b w:val="false"/>
          <w:i w:val="false"/>
          <w:color w:val="000000"/>
          <w:sz w:val="28"/>
        </w:rPr>
        <w:t>
                               листов  431); на приобрете-
</w:t>
      </w:r>
      <w:r>
        <w:br/>
      </w:r>
      <w:r>
        <w:rPr>
          <w:rFonts w:ascii="Times New Roman"/>
          <w:b w:val="false"/>
          <w:i w:val="false"/>
          <w:color w:val="000000"/>
          <w:sz w:val="28"/>
        </w:rPr>
        <w:t>
                               с выс-  ние учебного
</w:t>
      </w:r>
      <w:r>
        <w:br/>
      </w:r>
      <w:r>
        <w:rPr>
          <w:rFonts w:ascii="Times New Roman"/>
          <w:b w:val="false"/>
          <w:i w:val="false"/>
          <w:color w:val="000000"/>
          <w:sz w:val="28"/>
        </w:rPr>
        <w:t>
                               шим     оборудования и
</w:t>
      </w:r>
      <w:r>
        <w:br/>
      </w:r>
      <w:r>
        <w:rPr>
          <w:rFonts w:ascii="Times New Roman"/>
          <w:b w:val="false"/>
          <w:i w:val="false"/>
          <w:color w:val="000000"/>
          <w:sz w:val="28"/>
        </w:rPr>
        <w:t>
                               профес- инвентаря для
</w:t>
      </w:r>
      <w:r>
        <w:br/>
      </w:r>
      <w:r>
        <w:rPr>
          <w:rFonts w:ascii="Times New Roman"/>
          <w:b w:val="false"/>
          <w:i w:val="false"/>
          <w:color w:val="000000"/>
          <w:sz w:val="28"/>
        </w:rPr>
        <w:t>
                               сио-    работы на учебно-
</w:t>
      </w:r>
      <w:r>
        <w:br/>
      </w:r>
      <w:r>
        <w:rPr>
          <w:rFonts w:ascii="Times New Roman"/>
          <w:b w:val="false"/>
          <w:i w:val="false"/>
          <w:color w:val="000000"/>
          <w:sz w:val="28"/>
        </w:rPr>
        <w:t>
                               нальным опытном участке
</w:t>
      </w:r>
      <w:r>
        <w:br/>
      </w:r>
      <w:r>
        <w:rPr>
          <w:rFonts w:ascii="Times New Roman"/>
          <w:b w:val="false"/>
          <w:i w:val="false"/>
          <w:color w:val="000000"/>
          <w:sz w:val="28"/>
        </w:rPr>
        <w:t>
                               образо- (139, 411); на
</w:t>
      </w:r>
      <w:r>
        <w:br/>
      </w:r>
      <w:r>
        <w:rPr>
          <w:rFonts w:ascii="Times New Roman"/>
          <w:b w:val="false"/>
          <w:i w:val="false"/>
          <w:color w:val="000000"/>
          <w:sz w:val="28"/>
        </w:rPr>
        <w:t>
                               ванием  покрытие расходов
</w:t>
      </w:r>
      <w:r>
        <w:br/>
      </w:r>
      <w:r>
        <w:rPr>
          <w:rFonts w:ascii="Times New Roman"/>
          <w:b w:val="false"/>
          <w:i w:val="false"/>
          <w:color w:val="000000"/>
          <w:sz w:val="28"/>
        </w:rPr>
        <w:t>
                                       по улучшению
</w:t>
      </w:r>
      <w:r>
        <w:br/>
      </w:r>
      <w:r>
        <w:rPr>
          <w:rFonts w:ascii="Times New Roman"/>
          <w:b w:val="false"/>
          <w:i w:val="false"/>
          <w:color w:val="000000"/>
          <w:sz w:val="28"/>
        </w:rPr>
        <w:t>
                                       питания, бытового
</w:t>
      </w:r>
      <w:r>
        <w:br/>
      </w:r>
      <w:r>
        <w:rPr>
          <w:rFonts w:ascii="Times New Roman"/>
          <w:b w:val="false"/>
          <w:i w:val="false"/>
          <w:color w:val="000000"/>
          <w:sz w:val="28"/>
        </w:rPr>
        <w:t>
                                       и культурного
</w:t>
      </w:r>
      <w:r>
        <w:br/>
      </w:r>
      <w:r>
        <w:rPr>
          <w:rFonts w:ascii="Times New Roman"/>
          <w:b w:val="false"/>
          <w:i w:val="false"/>
          <w:color w:val="000000"/>
          <w:sz w:val="28"/>
        </w:rPr>
        <w:t>
                                       обслуживания
</w:t>
      </w:r>
      <w:r>
        <w:br/>
      </w:r>
      <w:r>
        <w:rPr>
          <w:rFonts w:ascii="Times New Roman"/>
          <w:b w:val="false"/>
          <w:i w:val="false"/>
          <w:color w:val="000000"/>
          <w:sz w:val="28"/>
        </w:rPr>
        <w:t>
                                       обучающихся (131,
</w:t>
      </w:r>
      <w:r>
        <w:br/>
      </w:r>
      <w:r>
        <w:rPr>
          <w:rFonts w:ascii="Times New Roman"/>
          <w:b w:val="false"/>
          <w:i w:val="false"/>
          <w:color w:val="000000"/>
          <w:sz w:val="28"/>
        </w:rPr>
        <w:t>
                                       139, 149, 411); на
</w:t>
      </w:r>
      <w:r>
        <w:br/>
      </w:r>
      <w:r>
        <w:rPr>
          <w:rFonts w:ascii="Times New Roman"/>
          <w:b w:val="false"/>
          <w:i w:val="false"/>
          <w:color w:val="000000"/>
          <w:sz w:val="28"/>
        </w:rPr>
        <w:t>
                                       расширение учебно-
</w:t>
      </w:r>
      <w:r>
        <w:br/>
      </w:r>
      <w:r>
        <w:rPr>
          <w:rFonts w:ascii="Times New Roman"/>
          <w:b w:val="false"/>
          <w:i w:val="false"/>
          <w:color w:val="000000"/>
          <w:sz w:val="28"/>
        </w:rPr>
        <w:t>
                                       производственных
</w:t>
      </w:r>
      <w:r>
        <w:br/>
      </w:r>
      <w:r>
        <w:rPr>
          <w:rFonts w:ascii="Times New Roman"/>
          <w:b w:val="false"/>
          <w:i w:val="false"/>
          <w:color w:val="000000"/>
          <w:sz w:val="28"/>
        </w:rPr>
        <w:t>
                                       мастерских и
</w:t>
      </w:r>
      <w:r>
        <w:br/>
      </w:r>
      <w:r>
        <w:rPr>
          <w:rFonts w:ascii="Times New Roman"/>
          <w:b w:val="false"/>
          <w:i w:val="false"/>
          <w:color w:val="000000"/>
          <w:sz w:val="28"/>
        </w:rPr>
        <w:t>
                                       подсобных хозяйств
</w:t>
      </w:r>
      <w:r>
        <w:br/>
      </w:r>
      <w:r>
        <w:rPr>
          <w:rFonts w:ascii="Times New Roman"/>
          <w:b w:val="false"/>
          <w:i w:val="false"/>
          <w:color w:val="000000"/>
          <w:sz w:val="28"/>
        </w:rPr>
        <w:t>
                                       (139, 411); на
</w:t>
      </w:r>
      <w:r>
        <w:br/>
      </w:r>
      <w:r>
        <w:rPr>
          <w:rFonts w:ascii="Times New Roman"/>
          <w:b w:val="false"/>
          <w:i w:val="false"/>
          <w:color w:val="000000"/>
          <w:sz w:val="28"/>
        </w:rPr>
        <w:t>
                                       поощрение
</w:t>
      </w:r>
      <w:r>
        <w:br/>
      </w:r>
      <w:r>
        <w:rPr>
          <w:rFonts w:ascii="Times New Roman"/>
          <w:b w:val="false"/>
          <w:i w:val="false"/>
          <w:color w:val="000000"/>
          <w:sz w:val="28"/>
        </w:rPr>
        <w:t>
                                       обучающихся и на
</w:t>
      </w:r>
      <w:r>
        <w:br/>
      </w:r>
      <w:r>
        <w:rPr>
          <w:rFonts w:ascii="Times New Roman"/>
          <w:b w:val="false"/>
          <w:i w:val="false"/>
          <w:color w:val="000000"/>
          <w:sz w:val="28"/>
        </w:rPr>
        <w:t>
                                       оказание материаль-
</w:t>
      </w:r>
      <w:r>
        <w:br/>
      </w:r>
      <w:r>
        <w:rPr>
          <w:rFonts w:ascii="Times New Roman"/>
          <w:b w:val="false"/>
          <w:i w:val="false"/>
          <w:color w:val="000000"/>
          <w:sz w:val="28"/>
        </w:rPr>
        <w:t>
                                       ной помощи отдель-
</w:t>
      </w:r>
      <w:r>
        <w:br/>
      </w:r>
      <w:r>
        <w:rPr>
          <w:rFonts w:ascii="Times New Roman"/>
          <w:b w:val="false"/>
          <w:i w:val="false"/>
          <w:color w:val="000000"/>
          <w:sz w:val="28"/>
        </w:rPr>
        <w:t>
                                       ным социально
</w:t>
      </w:r>
      <w:r>
        <w:br/>
      </w:r>
      <w:r>
        <w:rPr>
          <w:rFonts w:ascii="Times New Roman"/>
          <w:b w:val="false"/>
          <w:i w:val="false"/>
          <w:color w:val="000000"/>
          <w:sz w:val="28"/>
        </w:rPr>
        <w:t>
                                       незащищенным слоям
</w:t>
      </w:r>
      <w:r>
        <w:br/>
      </w:r>
      <w:r>
        <w:rPr>
          <w:rFonts w:ascii="Times New Roman"/>
          <w:b w:val="false"/>
          <w:i w:val="false"/>
          <w:color w:val="000000"/>
          <w:sz w:val="28"/>
        </w:rPr>
        <w:t>
                                       обучающихся (153,
</w:t>
      </w:r>
      <w:r>
        <w:br/>
      </w:r>
      <w:r>
        <w:rPr>
          <w:rFonts w:ascii="Times New Roman"/>
          <w:b w:val="false"/>
          <w:i w:val="false"/>
          <w:color w:val="000000"/>
          <w:sz w:val="28"/>
        </w:rPr>
        <w:t>
                                       159); на питание
</w:t>
      </w:r>
      <w:r>
        <w:br/>
      </w:r>
      <w:r>
        <w:rPr>
          <w:rFonts w:ascii="Times New Roman"/>
          <w:b w:val="false"/>
          <w:i w:val="false"/>
          <w:color w:val="000000"/>
          <w:sz w:val="28"/>
        </w:rPr>
        <w:t>
                                       обучающихся,
</w:t>
      </w:r>
      <w:r>
        <w:br/>
      </w:r>
      <w:r>
        <w:rPr>
          <w:rFonts w:ascii="Times New Roman"/>
          <w:b w:val="false"/>
          <w:i w:val="false"/>
          <w:color w:val="000000"/>
          <w:sz w:val="28"/>
        </w:rPr>
        <w:t>
                                       находящихся в
</w:t>
      </w:r>
      <w:r>
        <w:br/>
      </w:r>
      <w:r>
        <w:rPr>
          <w:rFonts w:ascii="Times New Roman"/>
          <w:b w:val="false"/>
          <w:i w:val="false"/>
          <w:color w:val="000000"/>
          <w:sz w:val="28"/>
        </w:rPr>
        <w:t>
                                       школах с продленным
</w:t>
      </w:r>
      <w:r>
        <w:br/>
      </w:r>
      <w:r>
        <w:rPr>
          <w:rFonts w:ascii="Times New Roman"/>
          <w:b w:val="false"/>
          <w:i w:val="false"/>
          <w:color w:val="000000"/>
          <w:sz w:val="28"/>
        </w:rPr>
        <w:t>
                                       днем и в группах
</w:t>
      </w:r>
      <w:r>
        <w:br/>
      </w:r>
      <w:r>
        <w:rPr>
          <w:rFonts w:ascii="Times New Roman"/>
          <w:b w:val="false"/>
          <w:i w:val="false"/>
          <w:color w:val="000000"/>
          <w:sz w:val="28"/>
        </w:rPr>
        <w:t>
                                       продленного дня для
</w:t>
      </w:r>
      <w:r>
        <w:br/>
      </w:r>
      <w:r>
        <w:rPr>
          <w:rFonts w:ascii="Times New Roman"/>
          <w:b w:val="false"/>
          <w:i w:val="false"/>
          <w:color w:val="000000"/>
          <w:sz w:val="28"/>
        </w:rPr>
        <w:t>
                                       школ и интернатов
</w:t>
      </w:r>
      <w:r>
        <w:br/>
      </w:r>
      <w:r>
        <w:rPr>
          <w:rFonts w:ascii="Times New Roman"/>
          <w:b w:val="false"/>
          <w:i w:val="false"/>
          <w:color w:val="000000"/>
          <w:sz w:val="28"/>
        </w:rPr>
        <w:t>
                                       (131, 153); на
</w:t>
      </w:r>
      <w:r>
        <w:br/>
      </w:r>
      <w:r>
        <w:rPr>
          <w:rFonts w:ascii="Times New Roman"/>
          <w:b w:val="false"/>
          <w:i w:val="false"/>
          <w:color w:val="000000"/>
          <w:sz w:val="28"/>
        </w:rPr>
        <w:t>
                                       расходы по содержа-
</w:t>
      </w:r>
      <w:r>
        <w:br/>
      </w:r>
      <w:r>
        <w:rPr>
          <w:rFonts w:ascii="Times New Roman"/>
          <w:b w:val="false"/>
          <w:i w:val="false"/>
          <w:color w:val="000000"/>
          <w:sz w:val="28"/>
        </w:rPr>
        <w:t>
                                       нию столовых (111,
</w:t>
      </w:r>
      <w:r>
        <w:br/>
      </w:r>
      <w:r>
        <w:rPr>
          <w:rFonts w:ascii="Times New Roman"/>
          <w:b w:val="false"/>
          <w:i w:val="false"/>
          <w:color w:val="000000"/>
          <w:sz w:val="28"/>
        </w:rPr>
        <w:t>
                                       121, 131, 139, 141,
</w:t>
      </w:r>
      <w:r>
        <w:br/>
      </w:r>
      <w:r>
        <w:rPr>
          <w:rFonts w:ascii="Times New Roman"/>
          <w:b w:val="false"/>
          <w:i w:val="false"/>
          <w:color w:val="000000"/>
          <w:sz w:val="28"/>
        </w:rPr>
        <w:t>
                                       144, 145, 146, 411,
</w:t>
      </w:r>
      <w:r>
        <w:br/>
      </w:r>
      <w:r>
        <w:rPr>
          <w:rFonts w:ascii="Times New Roman"/>
          <w:b w:val="false"/>
          <w:i w:val="false"/>
          <w:color w:val="000000"/>
          <w:sz w:val="28"/>
        </w:rPr>
        <w:t>
                                       431); на оплату
</w:t>
      </w:r>
      <w:r>
        <w:br/>
      </w:r>
      <w:r>
        <w:rPr>
          <w:rFonts w:ascii="Times New Roman"/>
          <w:b w:val="false"/>
          <w:i w:val="false"/>
          <w:color w:val="000000"/>
          <w:sz w:val="28"/>
        </w:rPr>
        <w:t>
                                       выполненных работ
</w:t>
      </w:r>
      <w:r>
        <w:br/>
      </w:r>
      <w:r>
        <w:rPr>
          <w:rFonts w:ascii="Times New Roman"/>
          <w:b w:val="false"/>
          <w:i w:val="false"/>
          <w:color w:val="000000"/>
          <w:sz w:val="28"/>
        </w:rPr>
        <w:t>
                                       обучающимися (159);
</w:t>
      </w:r>
      <w:r>
        <w:br/>
      </w:r>
      <w:r>
        <w:rPr>
          <w:rFonts w:ascii="Times New Roman"/>
          <w:b w:val="false"/>
          <w:i w:val="false"/>
          <w:color w:val="000000"/>
          <w:sz w:val="28"/>
        </w:rPr>
        <w:t>
                                       на проведение эк-
</w:t>
      </w:r>
      <w:r>
        <w:br/>
      </w:r>
      <w:r>
        <w:rPr>
          <w:rFonts w:ascii="Times New Roman"/>
          <w:b w:val="false"/>
          <w:i w:val="false"/>
          <w:color w:val="000000"/>
          <w:sz w:val="28"/>
        </w:rPr>
        <w:t>
                                       скурсий и школьных
</w:t>
      </w:r>
      <w:r>
        <w:br/>
      </w:r>
      <w:r>
        <w:rPr>
          <w:rFonts w:ascii="Times New Roman"/>
          <w:b w:val="false"/>
          <w:i w:val="false"/>
          <w:color w:val="000000"/>
          <w:sz w:val="28"/>
        </w:rPr>
        <w:t>
                                       вечеров (138, 139,
</w:t>
      </w:r>
      <w:r>
        <w:br/>
      </w:r>
      <w:r>
        <w:rPr>
          <w:rFonts w:ascii="Times New Roman"/>
          <w:b w:val="false"/>
          <w:i w:val="false"/>
          <w:color w:val="000000"/>
          <w:sz w:val="28"/>
        </w:rPr>
        <w:t>
                                       141, 143, 144, 145,
</w:t>
      </w:r>
      <w:r>
        <w:br/>
      </w:r>
      <w:r>
        <w:rPr>
          <w:rFonts w:ascii="Times New Roman"/>
          <w:b w:val="false"/>
          <w:i w:val="false"/>
          <w:color w:val="000000"/>
          <w:sz w:val="28"/>
        </w:rPr>
        <w:t>
                                       146, 149, 159); на
</w:t>
      </w:r>
      <w:r>
        <w:br/>
      </w:r>
      <w:r>
        <w:rPr>
          <w:rFonts w:ascii="Times New Roman"/>
          <w:b w:val="false"/>
          <w:i w:val="false"/>
          <w:color w:val="000000"/>
          <w:sz w:val="28"/>
        </w:rPr>
        <w:t>
                                       текущий ремонт
</w:t>
      </w:r>
      <w:r>
        <w:br/>
      </w:r>
      <w:r>
        <w:rPr>
          <w:rFonts w:ascii="Times New Roman"/>
          <w:b w:val="false"/>
          <w:i w:val="false"/>
          <w:color w:val="000000"/>
          <w:sz w:val="28"/>
        </w:rPr>
        <w:t>
                                       учебных корпусов и
</w:t>
      </w:r>
      <w:r>
        <w:br/>
      </w:r>
      <w:r>
        <w:rPr>
          <w:rFonts w:ascii="Times New Roman"/>
          <w:b w:val="false"/>
          <w:i w:val="false"/>
          <w:color w:val="000000"/>
          <w:sz w:val="28"/>
        </w:rPr>
        <w:t>
                                       общежитий организа-
</w:t>
      </w:r>
      <w:r>
        <w:br/>
      </w:r>
      <w:r>
        <w:rPr>
          <w:rFonts w:ascii="Times New Roman"/>
          <w:b w:val="false"/>
          <w:i w:val="false"/>
          <w:color w:val="000000"/>
          <w:sz w:val="28"/>
        </w:rPr>
        <w:t>
                                       ций образования
</w:t>
      </w:r>
      <w:r>
        <w:br/>
      </w:r>
      <w:r>
        <w:rPr>
          <w:rFonts w:ascii="Times New Roman"/>
          <w:b w:val="false"/>
          <w:i w:val="false"/>
          <w:color w:val="000000"/>
          <w:sz w:val="28"/>
        </w:rPr>
        <w:t>
                                      (146); на развитие
</w:t>
      </w:r>
      <w:r>
        <w:br/>
      </w:r>
      <w:r>
        <w:rPr>
          <w:rFonts w:ascii="Times New Roman"/>
          <w:b w:val="false"/>
          <w:i w:val="false"/>
          <w:color w:val="000000"/>
          <w:sz w:val="28"/>
        </w:rPr>
        <w:t>
                                       пришкольного
</w:t>
      </w:r>
      <w:r>
        <w:br/>
      </w:r>
      <w:r>
        <w:rPr>
          <w:rFonts w:ascii="Times New Roman"/>
          <w:b w:val="false"/>
          <w:i w:val="false"/>
          <w:color w:val="000000"/>
          <w:sz w:val="28"/>
        </w:rPr>
        <w:t>
                                       участка и на
</w:t>
      </w:r>
      <w:r>
        <w:br/>
      </w:r>
      <w:r>
        <w:rPr>
          <w:rFonts w:ascii="Times New Roman"/>
          <w:b w:val="false"/>
          <w:i w:val="false"/>
          <w:color w:val="000000"/>
          <w:sz w:val="28"/>
        </w:rPr>
        <w:t>
                                       обновление оборудо-
</w:t>
      </w:r>
      <w:r>
        <w:br/>
      </w:r>
      <w:r>
        <w:rPr>
          <w:rFonts w:ascii="Times New Roman"/>
          <w:b w:val="false"/>
          <w:i w:val="false"/>
          <w:color w:val="000000"/>
          <w:sz w:val="28"/>
        </w:rPr>
        <w:t>
                                       вания школьных
</w:t>
      </w:r>
      <w:r>
        <w:br/>
      </w:r>
      <w:r>
        <w:rPr>
          <w:rFonts w:ascii="Times New Roman"/>
          <w:b w:val="false"/>
          <w:i w:val="false"/>
          <w:color w:val="000000"/>
          <w:sz w:val="28"/>
        </w:rPr>
        <w:t>
                                       мастерских (139,
</w:t>
      </w:r>
      <w:r>
        <w:br/>
      </w:r>
      <w:r>
        <w:rPr>
          <w:rFonts w:ascii="Times New Roman"/>
          <w:b w:val="false"/>
          <w:i w:val="false"/>
          <w:color w:val="000000"/>
          <w:sz w:val="28"/>
        </w:rPr>
        <w:t>
                                       411); на устройство
</w:t>
      </w:r>
      <w:r>
        <w:br/>
      </w:r>
      <w:r>
        <w:rPr>
          <w:rFonts w:ascii="Times New Roman"/>
          <w:b w:val="false"/>
          <w:i w:val="false"/>
          <w:color w:val="000000"/>
          <w:sz w:val="28"/>
        </w:rPr>
        <w:t>
                                       спортивных пло-
</w:t>
      </w:r>
      <w:r>
        <w:br/>
      </w:r>
      <w:r>
        <w:rPr>
          <w:rFonts w:ascii="Times New Roman"/>
          <w:b w:val="false"/>
          <w:i w:val="false"/>
          <w:color w:val="000000"/>
          <w:sz w:val="28"/>
        </w:rPr>
        <w:t>
                                       щадок (136, 146,
</w:t>
      </w:r>
      <w:r>
        <w:br/>
      </w:r>
      <w:r>
        <w:rPr>
          <w:rFonts w:ascii="Times New Roman"/>
          <w:b w:val="false"/>
          <w:i w:val="false"/>
          <w:color w:val="000000"/>
          <w:sz w:val="28"/>
        </w:rPr>
        <w:t>
                                       411, 421, 431); на
</w:t>
      </w:r>
      <w:r>
        <w:br/>
      </w:r>
      <w:r>
        <w:rPr>
          <w:rFonts w:ascii="Times New Roman"/>
          <w:b w:val="false"/>
          <w:i w:val="false"/>
          <w:color w:val="000000"/>
          <w:sz w:val="28"/>
        </w:rPr>
        <w:t>
                                       выдачу стипендий и
</w:t>
      </w:r>
      <w:r>
        <w:br/>
      </w:r>
      <w:r>
        <w:rPr>
          <w:rFonts w:ascii="Times New Roman"/>
          <w:b w:val="false"/>
          <w:i w:val="false"/>
          <w:color w:val="000000"/>
          <w:sz w:val="28"/>
        </w:rPr>
        <w:t>
                                       премирование отли-
</w:t>
      </w:r>
      <w:r>
        <w:br/>
      </w:r>
      <w:r>
        <w:rPr>
          <w:rFonts w:ascii="Times New Roman"/>
          <w:b w:val="false"/>
          <w:i w:val="false"/>
          <w:color w:val="000000"/>
          <w:sz w:val="28"/>
        </w:rPr>
        <w:t>
                                       чившихся обучающихся
</w:t>
      </w:r>
      <w:r>
        <w:br/>
      </w:r>
      <w:r>
        <w:rPr>
          <w:rFonts w:ascii="Times New Roman"/>
          <w:b w:val="false"/>
          <w:i w:val="false"/>
          <w:color w:val="000000"/>
          <w:sz w:val="28"/>
        </w:rPr>
        <w:t>
                                       (159, 334); на
</w:t>
      </w:r>
      <w:r>
        <w:br/>
      </w:r>
      <w:r>
        <w:rPr>
          <w:rFonts w:ascii="Times New Roman"/>
          <w:b w:val="false"/>
          <w:i w:val="false"/>
          <w:color w:val="000000"/>
          <w:sz w:val="28"/>
        </w:rPr>
        <w:t>
                                       оздоровительные
</w:t>
      </w:r>
      <w:r>
        <w:br/>
      </w:r>
      <w:r>
        <w:rPr>
          <w:rFonts w:ascii="Times New Roman"/>
          <w:b w:val="false"/>
          <w:i w:val="false"/>
          <w:color w:val="000000"/>
          <w:sz w:val="28"/>
        </w:rPr>
        <w:t>
                                       мероприятия (113,
</w:t>
      </w:r>
      <w:r>
        <w:br/>
      </w:r>
      <w:r>
        <w:rPr>
          <w:rFonts w:ascii="Times New Roman"/>
          <w:b w:val="false"/>
          <w:i w:val="false"/>
          <w:color w:val="000000"/>
          <w:sz w:val="28"/>
        </w:rPr>
        <w:t>
                                       121, 132, 138, 139,
</w:t>
      </w:r>
      <w:r>
        <w:br/>
      </w:r>
      <w:r>
        <w:rPr>
          <w:rFonts w:ascii="Times New Roman"/>
          <w:b w:val="false"/>
          <w:i w:val="false"/>
          <w:color w:val="000000"/>
          <w:sz w:val="28"/>
        </w:rPr>
        <w:t>
                                       146, 149, 153,
</w:t>
      </w:r>
      <w:r>
        <w:br/>
      </w:r>
      <w:r>
        <w:rPr>
          <w:rFonts w:ascii="Times New Roman"/>
          <w:b w:val="false"/>
          <w:i w:val="false"/>
          <w:color w:val="000000"/>
          <w:sz w:val="28"/>
        </w:rPr>
        <w:t>
                                       159); на покрытие
</w:t>
      </w:r>
      <w:r>
        <w:br/>
      </w:r>
      <w:r>
        <w:rPr>
          <w:rFonts w:ascii="Times New Roman"/>
          <w:b w:val="false"/>
          <w:i w:val="false"/>
          <w:color w:val="000000"/>
          <w:sz w:val="28"/>
        </w:rPr>
        <w:t>
                                       расходов по питанию
</w:t>
      </w:r>
      <w:r>
        <w:br/>
      </w:r>
      <w:r>
        <w:rPr>
          <w:rFonts w:ascii="Times New Roman"/>
          <w:b w:val="false"/>
          <w:i w:val="false"/>
          <w:color w:val="000000"/>
          <w:sz w:val="28"/>
        </w:rPr>
        <w:t>
                                       участников соревно-
</w:t>
      </w:r>
      <w:r>
        <w:br/>
      </w:r>
      <w:r>
        <w:rPr>
          <w:rFonts w:ascii="Times New Roman"/>
          <w:b w:val="false"/>
          <w:i w:val="false"/>
          <w:color w:val="000000"/>
          <w:sz w:val="28"/>
        </w:rPr>
        <w:t>
                                       ваний, по оплате
</w:t>
      </w:r>
      <w:r>
        <w:br/>
      </w:r>
      <w:r>
        <w:rPr>
          <w:rFonts w:ascii="Times New Roman"/>
          <w:b w:val="false"/>
          <w:i w:val="false"/>
          <w:color w:val="000000"/>
          <w:sz w:val="28"/>
        </w:rPr>
        <w:t>
                                       труда арбитров
</w:t>
      </w:r>
      <w:r>
        <w:br/>
      </w:r>
      <w:r>
        <w:rPr>
          <w:rFonts w:ascii="Times New Roman"/>
          <w:b w:val="false"/>
          <w:i w:val="false"/>
          <w:color w:val="000000"/>
          <w:sz w:val="28"/>
        </w:rPr>
        <w:t>
                                       (судей) и медицин-
</w:t>
      </w:r>
      <w:r>
        <w:br/>
      </w:r>
      <w:r>
        <w:rPr>
          <w:rFonts w:ascii="Times New Roman"/>
          <w:b w:val="false"/>
          <w:i w:val="false"/>
          <w:color w:val="000000"/>
          <w:sz w:val="28"/>
        </w:rPr>
        <w:t>
                                       ских работников
</w:t>
      </w:r>
      <w:r>
        <w:br/>
      </w:r>
      <w:r>
        <w:rPr>
          <w:rFonts w:ascii="Times New Roman"/>
          <w:b w:val="false"/>
          <w:i w:val="false"/>
          <w:color w:val="000000"/>
          <w:sz w:val="28"/>
        </w:rPr>
        <w:t>
                                       (131, 149, 332);
</w:t>
      </w:r>
      <w:r>
        <w:br/>
      </w:r>
      <w:r>
        <w:rPr>
          <w:rFonts w:ascii="Times New Roman"/>
          <w:b w:val="false"/>
          <w:i w:val="false"/>
          <w:color w:val="000000"/>
          <w:sz w:val="28"/>
        </w:rPr>
        <w:t>
                                       на организацию
</w:t>
      </w:r>
      <w:r>
        <w:br/>
      </w:r>
      <w:r>
        <w:rPr>
          <w:rFonts w:ascii="Times New Roman"/>
          <w:b w:val="false"/>
          <w:i w:val="false"/>
          <w:color w:val="000000"/>
          <w:sz w:val="28"/>
        </w:rPr>
        <w:t>
                                       учебного процесса
</w:t>
      </w:r>
      <w:r>
        <w:br/>
      </w:r>
      <w:r>
        <w:rPr>
          <w:rFonts w:ascii="Times New Roman"/>
          <w:b w:val="false"/>
          <w:i w:val="false"/>
          <w:color w:val="000000"/>
          <w:sz w:val="28"/>
        </w:rPr>
        <w:t>
                                       по дополнительным
</w:t>
      </w:r>
      <w:r>
        <w:br/>
      </w:r>
      <w:r>
        <w:rPr>
          <w:rFonts w:ascii="Times New Roman"/>
          <w:b w:val="false"/>
          <w:i w:val="false"/>
          <w:color w:val="000000"/>
          <w:sz w:val="28"/>
        </w:rPr>
        <w:t>
                                       учебным программам
</w:t>
      </w:r>
      <w:r>
        <w:br/>
      </w:r>
      <w:r>
        <w:rPr>
          <w:rFonts w:ascii="Times New Roman"/>
          <w:b w:val="false"/>
          <w:i w:val="false"/>
          <w:color w:val="000000"/>
          <w:sz w:val="28"/>
        </w:rPr>
        <w:t>
                                       (111, 121, 136,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431); на
</w:t>
      </w:r>
      <w:r>
        <w:br/>
      </w:r>
      <w:r>
        <w:rPr>
          <w:rFonts w:ascii="Times New Roman"/>
          <w:b w:val="false"/>
          <w:i w:val="false"/>
          <w:color w:val="000000"/>
          <w:sz w:val="28"/>
        </w:rPr>
        <w:t>
                                       оплату труда руко-
</w:t>
      </w:r>
      <w:r>
        <w:br/>
      </w:r>
      <w:r>
        <w:rPr>
          <w:rFonts w:ascii="Times New Roman"/>
          <w:b w:val="false"/>
          <w:i w:val="false"/>
          <w:color w:val="000000"/>
          <w:sz w:val="28"/>
        </w:rPr>
        <w:t>
                                       водителей кружков
</w:t>
      </w:r>
      <w:r>
        <w:br/>
      </w:r>
      <w:r>
        <w:rPr>
          <w:rFonts w:ascii="Times New Roman"/>
          <w:b w:val="false"/>
          <w:i w:val="false"/>
          <w:color w:val="000000"/>
          <w:sz w:val="28"/>
        </w:rPr>
        <w:t>
                                       (111, 121, 149); на
</w:t>
      </w:r>
      <w:r>
        <w:br/>
      </w:r>
      <w:r>
        <w:rPr>
          <w:rFonts w:ascii="Times New Roman"/>
          <w:b w:val="false"/>
          <w:i w:val="false"/>
          <w:color w:val="000000"/>
          <w:sz w:val="28"/>
        </w:rPr>
        <w:t>
                                       мероприятия, свя-
</w:t>
      </w:r>
      <w:r>
        <w:br/>
      </w:r>
      <w:r>
        <w:rPr>
          <w:rFonts w:ascii="Times New Roman"/>
          <w:b w:val="false"/>
          <w:i w:val="false"/>
          <w:color w:val="000000"/>
          <w:sz w:val="28"/>
        </w:rPr>
        <w:t>
                                       занные с организа-
</w:t>
      </w:r>
      <w:r>
        <w:br/>
      </w:r>
      <w:r>
        <w:rPr>
          <w:rFonts w:ascii="Times New Roman"/>
          <w:b w:val="false"/>
          <w:i w:val="false"/>
          <w:color w:val="000000"/>
          <w:sz w:val="28"/>
        </w:rPr>
        <w:t>
                                       цией кружков (111,
</w:t>
      </w:r>
      <w:r>
        <w:br/>
      </w:r>
      <w:r>
        <w:rPr>
          <w:rFonts w:ascii="Times New Roman"/>
          <w:b w:val="false"/>
          <w:i w:val="false"/>
          <w:color w:val="000000"/>
          <w:sz w:val="28"/>
        </w:rPr>
        <w:t>
                                       121, 136, 138, 139,
</w:t>
      </w:r>
      <w:r>
        <w:br/>
      </w:r>
      <w:r>
        <w:rPr>
          <w:rFonts w:ascii="Times New Roman"/>
          <w:b w:val="false"/>
          <w:i w:val="false"/>
          <w:color w:val="000000"/>
          <w:sz w:val="28"/>
        </w:rPr>
        <w:t>
                                       141, 142, 143, 144,
</w:t>
      </w:r>
      <w:r>
        <w:br/>
      </w:r>
      <w:r>
        <w:rPr>
          <w:rFonts w:ascii="Times New Roman"/>
          <w:b w:val="false"/>
          <w:i w:val="false"/>
          <w:color w:val="000000"/>
          <w:sz w:val="28"/>
        </w:rPr>
        <w:t>
                                       145, 146, 149, 411,
</w:t>
      </w:r>
      <w:r>
        <w:br/>
      </w:r>
      <w:r>
        <w:rPr>
          <w:rFonts w:ascii="Times New Roman"/>
          <w:b w:val="false"/>
          <w:i w:val="false"/>
          <w:color w:val="000000"/>
          <w:sz w:val="28"/>
        </w:rPr>
        <w:t>
                                       431); на оплату
</w:t>
      </w:r>
      <w:r>
        <w:br/>
      </w:r>
      <w:r>
        <w:rPr>
          <w:rFonts w:ascii="Times New Roman"/>
          <w:b w:val="false"/>
          <w:i w:val="false"/>
          <w:color w:val="000000"/>
          <w:sz w:val="28"/>
        </w:rPr>
        <w:t>
                                       труда работников,
</w:t>
      </w:r>
      <w:r>
        <w:br/>
      </w:r>
      <w:r>
        <w:rPr>
          <w:rFonts w:ascii="Times New Roman"/>
          <w:b w:val="false"/>
          <w:i w:val="false"/>
          <w:color w:val="000000"/>
          <w:sz w:val="28"/>
        </w:rPr>
        <w:t>
                                       оказывающих платные
</w:t>
      </w:r>
      <w:r>
        <w:br/>
      </w:r>
      <w:r>
        <w:rPr>
          <w:rFonts w:ascii="Times New Roman"/>
          <w:b w:val="false"/>
          <w:i w:val="false"/>
          <w:color w:val="000000"/>
          <w:sz w:val="28"/>
        </w:rPr>
        <w:t>
                                       образовательные
</w:t>
      </w:r>
      <w:r>
        <w:br/>
      </w:r>
      <w:r>
        <w:rPr>
          <w:rFonts w:ascii="Times New Roman"/>
          <w:b w:val="false"/>
          <w:i w:val="false"/>
          <w:color w:val="000000"/>
          <w:sz w:val="28"/>
        </w:rPr>
        <w:t>
                                       услуги (111, 121,
</w:t>
      </w:r>
      <w:r>
        <w:br/>
      </w:r>
      <w:r>
        <w:rPr>
          <w:rFonts w:ascii="Times New Roman"/>
          <w:b w:val="false"/>
          <w:i w:val="false"/>
          <w:color w:val="000000"/>
          <w:sz w:val="28"/>
        </w:rPr>
        <w:t>
                                       149); на установ-
</w:t>
      </w:r>
      <w:r>
        <w:br/>
      </w:r>
      <w:r>
        <w:rPr>
          <w:rFonts w:ascii="Times New Roman"/>
          <w:b w:val="false"/>
          <w:i w:val="false"/>
          <w:color w:val="000000"/>
          <w:sz w:val="28"/>
        </w:rPr>
        <w:t>
                                       ление доплат,
</w:t>
      </w:r>
      <w:r>
        <w:br/>
      </w:r>
      <w:r>
        <w:rPr>
          <w:rFonts w:ascii="Times New Roman"/>
          <w:b w:val="false"/>
          <w:i w:val="false"/>
          <w:color w:val="000000"/>
          <w:sz w:val="28"/>
        </w:rPr>
        <w:t>
                                       надбавок, премий и
</w:t>
      </w:r>
      <w:r>
        <w:br/>
      </w:r>
      <w:r>
        <w:rPr>
          <w:rFonts w:ascii="Times New Roman"/>
          <w:b w:val="false"/>
          <w:i w:val="false"/>
          <w:color w:val="000000"/>
          <w:sz w:val="28"/>
        </w:rPr>
        <w:t>
                                       других выплат
</w:t>
      </w:r>
      <w:r>
        <w:br/>
      </w:r>
      <w:r>
        <w:rPr>
          <w:rFonts w:ascii="Times New Roman"/>
          <w:b w:val="false"/>
          <w:i w:val="false"/>
          <w:color w:val="000000"/>
          <w:sz w:val="28"/>
        </w:rPr>
        <w:t>
                                       стимулирующего
</w:t>
      </w:r>
      <w:r>
        <w:br/>
      </w:r>
      <w:r>
        <w:rPr>
          <w:rFonts w:ascii="Times New Roman"/>
          <w:b w:val="false"/>
          <w:i w:val="false"/>
          <w:color w:val="000000"/>
          <w:sz w:val="28"/>
        </w:rPr>
        <w:t>
                                       характера (112,
</w:t>
      </w:r>
      <w:r>
        <w:br/>
      </w:r>
      <w:r>
        <w:rPr>
          <w:rFonts w:ascii="Times New Roman"/>
          <w:b w:val="false"/>
          <w:i w:val="false"/>
          <w:color w:val="000000"/>
          <w:sz w:val="28"/>
        </w:rPr>
        <w:t>
                                       121); на приобре-
</w:t>
      </w:r>
      <w:r>
        <w:br/>
      </w:r>
      <w:r>
        <w:rPr>
          <w:rFonts w:ascii="Times New Roman"/>
          <w:b w:val="false"/>
          <w:i w:val="false"/>
          <w:color w:val="000000"/>
          <w:sz w:val="28"/>
        </w:rPr>
        <w:t>
                                       тение оборудования,
</w:t>
      </w:r>
      <w:r>
        <w:br/>
      </w:r>
      <w:r>
        <w:rPr>
          <w:rFonts w:ascii="Times New Roman"/>
          <w:b w:val="false"/>
          <w:i w:val="false"/>
          <w:color w:val="000000"/>
          <w:sz w:val="28"/>
        </w:rPr>
        <w:t>
                                       инвентаря (в том
</w:t>
      </w:r>
      <w:r>
        <w:br/>
      </w:r>
      <w:r>
        <w:rPr>
          <w:rFonts w:ascii="Times New Roman"/>
          <w:b w:val="false"/>
          <w:i w:val="false"/>
          <w:color w:val="000000"/>
          <w:sz w:val="28"/>
        </w:rPr>
        <w:t>
                                       числе мягкого) и
</w:t>
      </w:r>
      <w:r>
        <w:br/>
      </w:r>
      <w:r>
        <w:rPr>
          <w:rFonts w:ascii="Times New Roman"/>
          <w:b w:val="false"/>
          <w:i w:val="false"/>
          <w:color w:val="000000"/>
          <w:sz w:val="28"/>
        </w:rPr>
        <w:t>
                                       обмундирования
</w:t>
      </w:r>
      <w:r>
        <w:br/>
      </w:r>
      <w:r>
        <w:rPr>
          <w:rFonts w:ascii="Times New Roman"/>
          <w:b w:val="false"/>
          <w:i w:val="false"/>
          <w:color w:val="000000"/>
          <w:sz w:val="28"/>
        </w:rPr>
        <w:t>
                                       (139, 153, 411);
</w:t>
      </w:r>
      <w:r>
        <w:br/>
      </w:r>
      <w:r>
        <w:rPr>
          <w:rFonts w:ascii="Times New Roman"/>
          <w:b w:val="false"/>
          <w:i w:val="false"/>
          <w:color w:val="000000"/>
          <w:sz w:val="28"/>
        </w:rPr>
        <w:t>
                                       на хозяйственные
</w:t>
      </w:r>
      <w:r>
        <w:br/>
      </w:r>
      <w:r>
        <w:rPr>
          <w:rFonts w:ascii="Times New Roman"/>
          <w:b w:val="false"/>
          <w:i w:val="false"/>
          <w:color w:val="000000"/>
          <w:sz w:val="28"/>
        </w:rPr>
        <w:t>
                                       расходы (138, 139,
</w:t>
      </w:r>
      <w:r>
        <w:br/>
      </w:r>
      <w:r>
        <w:rPr>
          <w:rFonts w:ascii="Times New Roman"/>
          <w:b w:val="false"/>
          <w:i w:val="false"/>
          <w:color w:val="000000"/>
          <w:sz w:val="28"/>
        </w:rPr>
        <w:t>
                                       141, 142, 143, 144,
</w:t>
      </w:r>
      <w:r>
        <w:br/>
      </w:r>
      <w:r>
        <w:rPr>
          <w:rFonts w:ascii="Times New Roman"/>
          <w:b w:val="false"/>
          <w:i w:val="false"/>
          <w:color w:val="000000"/>
          <w:sz w:val="28"/>
        </w:rPr>
        <w:t>
                                       145, 146); расходы
</w:t>
      </w:r>
      <w:r>
        <w:br/>
      </w:r>
      <w:r>
        <w:rPr>
          <w:rFonts w:ascii="Times New Roman"/>
          <w:b w:val="false"/>
          <w:i w:val="false"/>
          <w:color w:val="000000"/>
          <w:sz w:val="28"/>
        </w:rPr>
        <w:t>
                                       на реконструкцию и
</w:t>
      </w:r>
      <w:r>
        <w:br/>
      </w:r>
      <w:r>
        <w:rPr>
          <w:rFonts w:ascii="Times New Roman"/>
          <w:b w:val="false"/>
          <w:i w:val="false"/>
          <w:color w:val="000000"/>
          <w:sz w:val="28"/>
        </w:rPr>
        <w:t>
                                       капитальный ремонт
</w:t>
      </w:r>
      <w:r>
        <w:br/>
      </w:r>
      <w:r>
        <w:rPr>
          <w:rFonts w:ascii="Times New Roman"/>
          <w:b w:val="false"/>
          <w:i w:val="false"/>
          <w:color w:val="000000"/>
          <w:sz w:val="28"/>
        </w:rPr>
        <w:t>
                                       зданий и сооруже-
</w:t>
      </w:r>
      <w:r>
        <w:br/>
      </w:r>
      <w:r>
        <w:rPr>
          <w:rFonts w:ascii="Times New Roman"/>
          <w:b w:val="false"/>
          <w:i w:val="false"/>
          <w:color w:val="000000"/>
          <w:sz w:val="28"/>
        </w:rPr>
        <w:t>
                                       ний (431); на                       
</w:t>
      </w:r>
      <w:r>
        <w:br/>
      </w:r>
      <w:r>
        <w:rPr>
          <w:rFonts w:ascii="Times New Roman"/>
          <w:b w:val="false"/>
          <w:i w:val="false"/>
          <w:color w:val="000000"/>
          <w:sz w:val="28"/>
        </w:rPr>
        <w:t>
                                       оплату труда воспи-
</w:t>
      </w:r>
      <w:r>
        <w:br/>
      </w:r>
      <w:r>
        <w:rPr>
          <w:rFonts w:ascii="Times New Roman"/>
          <w:b w:val="false"/>
          <w:i w:val="false"/>
          <w:color w:val="000000"/>
          <w:sz w:val="28"/>
        </w:rPr>
        <w:t>
                                       тателей и вспомога-
</w:t>
      </w:r>
      <w:r>
        <w:br/>
      </w:r>
      <w:r>
        <w:rPr>
          <w:rFonts w:ascii="Times New Roman"/>
          <w:b w:val="false"/>
          <w:i w:val="false"/>
          <w:color w:val="000000"/>
          <w:sz w:val="28"/>
        </w:rPr>
        <w:t>
                                       тельного персонала
</w:t>
      </w:r>
      <w:r>
        <w:br/>
      </w:r>
      <w:r>
        <w:rPr>
          <w:rFonts w:ascii="Times New Roman"/>
          <w:b w:val="false"/>
          <w:i w:val="false"/>
          <w:color w:val="000000"/>
          <w:sz w:val="28"/>
        </w:rPr>
        <w:t>
                                       лагерей отдыха
</w:t>
      </w:r>
      <w:r>
        <w:br/>
      </w:r>
      <w:r>
        <w:rPr>
          <w:rFonts w:ascii="Times New Roman"/>
          <w:b w:val="false"/>
          <w:i w:val="false"/>
          <w:color w:val="000000"/>
          <w:sz w:val="28"/>
        </w:rPr>
        <w:t>
                                       (111, 121, 149);
</w:t>
      </w:r>
      <w:r>
        <w:br/>
      </w:r>
      <w:r>
        <w:rPr>
          <w:rFonts w:ascii="Times New Roman"/>
          <w:b w:val="false"/>
          <w:i w:val="false"/>
          <w:color w:val="000000"/>
          <w:sz w:val="28"/>
        </w:rPr>
        <w:t>
                                       на ремонт музыкаль-
</w:t>
      </w:r>
      <w:r>
        <w:br/>
      </w:r>
      <w:r>
        <w:rPr>
          <w:rFonts w:ascii="Times New Roman"/>
          <w:b w:val="false"/>
          <w:i w:val="false"/>
          <w:color w:val="000000"/>
          <w:sz w:val="28"/>
        </w:rPr>
        <w:t>
                                       ных инструментов
</w:t>
      </w:r>
      <w:r>
        <w:br/>
      </w:r>
      <w:r>
        <w:rPr>
          <w:rFonts w:ascii="Times New Roman"/>
          <w:b w:val="false"/>
          <w:i w:val="false"/>
          <w:color w:val="000000"/>
          <w:sz w:val="28"/>
        </w:rPr>
        <w:t>
                                       (146); на расходы,
</w:t>
      </w:r>
      <w:r>
        <w:br/>
      </w:r>
      <w:r>
        <w:rPr>
          <w:rFonts w:ascii="Times New Roman"/>
          <w:b w:val="false"/>
          <w:i w:val="false"/>
          <w:color w:val="000000"/>
          <w:sz w:val="28"/>
        </w:rPr>
        <w:t>
                                       связанные с
</w:t>
      </w:r>
      <w:r>
        <w:br/>
      </w:r>
      <w:r>
        <w:rPr>
          <w:rFonts w:ascii="Times New Roman"/>
          <w:b w:val="false"/>
          <w:i w:val="false"/>
          <w:color w:val="000000"/>
          <w:sz w:val="28"/>
        </w:rPr>
        <w:t>
                                       эксплуатацией и
</w:t>
      </w:r>
      <w:r>
        <w:br/>
      </w:r>
      <w:r>
        <w:rPr>
          <w:rFonts w:ascii="Times New Roman"/>
          <w:b w:val="false"/>
          <w:i w:val="false"/>
          <w:color w:val="000000"/>
          <w:sz w:val="28"/>
        </w:rPr>
        <w:t>
                                       ремонтом двигателей
</w:t>
      </w:r>
      <w:r>
        <w:br/>
      </w:r>
      <w:r>
        <w:rPr>
          <w:rFonts w:ascii="Times New Roman"/>
          <w:b w:val="false"/>
          <w:i w:val="false"/>
          <w:color w:val="000000"/>
          <w:sz w:val="28"/>
        </w:rPr>
        <w:t>
                                       (146); на расходы,
</w:t>
      </w:r>
      <w:r>
        <w:br/>
      </w:r>
      <w:r>
        <w:rPr>
          <w:rFonts w:ascii="Times New Roman"/>
          <w:b w:val="false"/>
          <w:i w:val="false"/>
          <w:color w:val="000000"/>
          <w:sz w:val="28"/>
        </w:rPr>
        <w:t>
                                       связанные с учебно-
</w:t>
      </w:r>
      <w:r>
        <w:br/>
      </w:r>
      <w:r>
        <w:rPr>
          <w:rFonts w:ascii="Times New Roman"/>
          <w:b w:val="false"/>
          <w:i w:val="false"/>
          <w:color w:val="000000"/>
          <w:sz w:val="28"/>
        </w:rPr>
        <w:t>
                                       производственной
</w:t>
      </w:r>
      <w:r>
        <w:br/>
      </w:r>
      <w:r>
        <w:rPr>
          <w:rFonts w:ascii="Times New Roman"/>
          <w:b w:val="false"/>
          <w:i w:val="false"/>
          <w:color w:val="000000"/>
          <w:sz w:val="28"/>
        </w:rPr>
        <w:t>
                                       практикой, концер-
</w:t>
      </w:r>
      <w:r>
        <w:br/>
      </w:r>
      <w:r>
        <w:rPr>
          <w:rFonts w:ascii="Times New Roman"/>
          <w:b w:val="false"/>
          <w:i w:val="false"/>
          <w:color w:val="000000"/>
          <w:sz w:val="28"/>
        </w:rPr>
        <w:t>
                                       тов обучающихся
</w:t>
      </w:r>
      <w:r>
        <w:br/>
      </w:r>
      <w:r>
        <w:rPr>
          <w:rFonts w:ascii="Times New Roman"/>
          <w:b w:val="false"/>
          <w:i w:val="false"/>
          <w:color w:val="000000"/>
          <w:sz w:val="28"/>
        </w:rPr>
        <w:t>
                                       (111, 121, 138,
</w:t>
      </w:r>
      <w:r>
        <w:br/>
      </w:r>
      <w:r>
        <w:rPr>
          <w:rFonts w:ascii="Times New Roman"/>
          <w:b w:val="false"/>
          <w:i w:val="false"/>
          <w:color w:val="000000"/>
          <w:sz w:val="28"/>
        </w:rPr>
        <w:t>
                                       139, 141, 142, 143,
</w:t>
      </w:r>
      <w:r>
        <w:br/>
      </w:r>
      <w:r>
        <w:rPr>
          <w:rFonts w:ascii="Times New Roman"/>
          <w:b w:val="false"/>
          <w:i w:val="false"/>
          <w:color w:val="000000"/>
          <w:sz w:val="28"/>
        </w:rPr>
        <w:t>
                                       144, 145, 146, 149,
</w:t>
      </w:r>
      <w:r>
        <w:br/>
      </w:r>
      <w:r>
        <w:rPr>
          <w:rFonts w:ascii="Times New Roman"/>
          <w:b w:val="false"/>
          <w:i w:val="false"/>
          <w:color w:val="000000"/>
          <w:sz w:val="28"/>
        </w:rPr>
        <w:t>
                                       411); на команди-
</w:t>
      </w:r>
      <w:r>
        <w:br/>
      </w:r>
      <w:r>
        <w:rPr>
          <w:rFonts w:ascii="Times New Roman"/>
          <w:b w:val="false"/>
          <w:i w:val="false"/>
          <w:color w:val="000000"/>
          <w:sz w:val="28"/>
        </w:rPr>
        <w:t>
                                       ровочные расходы
</w:t>
      </w:r>
      <w:r>
        <w:br/>
      </w:r>
      <w:r>
        <w:rPr>
          <w:rFonts w:ascii="Times New Roman"/>
          <w:b w:val="false"/>
          <w:i w:val="false"/>
          <w:color w:val="000000"/>
          <w:sz w:val="28"/>
        </w:rPr>
        <w:t>
                                       (136).
</w:t>
      </w:r>
      <w:r>
        <w:br/>
      </w:r>
      <w:r>
        <w:rPr>
          <w:rFonts w:ascii="Times New Roman"/>
          <w:b w:val="false"/>
          <w:i w:val="false"/>
          <w:color w:val="000000"/>
          <w:sz w:val="28"/>
        </w:rPr>
        <w:t>
РБ  4  9 225 017 000       37  Услуги  На укрепление
</w:t>
      </w:r>
      <w:r>
        <w:br/>
      </w:r>
      <w:r>
        <w:rPr>
          <w:rFonts w:ascii="Times New Roman"/>
          <w:b w:val="false"/>
          <w:i w:val="false"/>
          <w:color w:val="000000"/>
          <w:sz w:val="28"/>
        </w:rPr>
        <w:t>
РБ  4  6 225 020 104           по по-  учебно-материальной
</w:t>
      </w:r>
      <w:r>
        <w:br/>
      </w:r>
      <w:r>
        <w:rPr>
          <w:rFonts w:ascii="Times New Roman"/>
          <w:b w:val="false"/>
          <w:i w:val="false"/>
          <w:color w:val="000000"/>
          <w:sz w:val="28"/>
        </w:rPr>
        <w:t>
                               вышению базы учреждений
</w:t>
      </w:r>
      <w:r>
        <w:br/>
      </w:r>
      <w:r>
        <w:rPr>
          <w:rFonts w:ascii="Times New Roman"/>
          <w:b w:val="false"/>
          <w:i w:val="false"/>
          <w:color w:val="000000"/>
          <w:sz w:val="28"/>
        </w:rPr>
        <w:t>
                               квали-  (139, 411, 421,
</w:t>
      </w:r>
      <w:r>
        <w:br/>
      </w:r>
      <w:r>
        <w:rPr>
          <w:rFonts w:ascii="Times New Roman"/>
          <w:b w:val="false"/>
          <w:i w:val="false"/>
          <w:color w:val="000000"/>
          <w:sz w:val="28"/>
        </w:rPr>
        <w:t>
                               фикации 431); на приобрете-
</w:t>
      </w:r>
      <w:r>
        <w:br/>
      </w:r>
      <w:r>
        <w:rPr>
          <w:rFonts w:ascii="Times New Roman"/>
          <w:b w:val="false"/>
          <w:i w:val="false"/>
          <w:color w:val="000000"/>
          <w:sz w:val="28"/>
        </w:rPr>
        <w:t>
                               препо-  ние учебного обору-
</w:t>
      </w:r>
      <w:r>
        <w:br/>
      </w:r>
      <w:r>
        <w:rPr>
          <w:rFonts w:ascii="Times New Roman"/>
          <w:b w:val="false"/>
          <w:i w:val="false"/>
          <w:color w:val="000000"/>
          <w:sz w:val="28"/>
        </w:rPr>
        <w:t>
                               давате- дования и инвентаря
</w:t>
      </w:r>
      <w:r>
        <w:br/>
      </w:r>
      <w:r>
        <w:rPr>
          <w:rFonts w:ascii="Times New Roman"/>
          <w:b w:val="false"/>
          <w:i w:val="false"/>
          <w:color w:val="000000"/>
          <w:sz w:val="28"/>
        </w:rPr>
        <w:t>
                               лей     для работы на
</w:t>
      </w:r>
      <w:r>
        <w:br/>
      </w:r>
      <w:r>
        <w:rPr>
          <w:rFonts w:ascii="Times New Roman"/>
          <w:b w:val="false"/>
          <w:i w:val="false"/>
          <w:color w:val="000000"/>
          <w:sz w:val="28"/>
        </w:rPr>
        <w:t>
                               высших  учебно-опытном
</w:t>
      </w:r>
      <w:r>
        <w:br/>
      </w:r>
      <w:r>
        <w:rPr>
          <w:rFonts w:ascii="Times New Roman"/>
          <w:b w:val="false"/>
          <w:i w:val="false"/>
          <w:color w:val="000000"/>
          <w:sz w:val="28"/>
        </w:rPr>
        <w:t>
                               учебных участке (139, 411);
</w:t>
      </w:r>
      <w:r>
        <w:br/>
      </w:r>
      <w:r>
        <w:rPr>
          <w:rFonts w:ascii="Times New Roman"/>
          <w:b w:val="false"/>
          <w:i w:val="false"/>
          <w:color w:val="000000"/>
          <w:sz w:val="28"/>
        </w:rPr>
        <w:t>
                               заведе- на покрытие расхо-
</w:t>
      </w:r>
      <w:r>
        <w:br/>
      </w:r>
      <w:r>
        <w:rPr>
          <w:rFonts w:ascii="Times New Roman"/>
          <w:b w:val="false"/>
          <w:i w:val="false"/>
          <w:color w:val="000000"/>
          <w:sz w:val="28"/>
        </w:rPr>
        <w:t>
                               ний и   дов по улучшению
</w:t>
      </w:r>
      <w:r>
        <w:br/>
      </w:r>
      <w:r>
        <w:rPr>
          <w:rFonts w:ascii="Times New Roman"/>
          <w:b w:val="false"/>
          <w:i w:val="false"/>
          <w:color w:val="000000"/>
          <w:sz w:val="28"/>
        </w:rPr>
        <w:t>
                               коллед- питания, бытового
</w:t>
      </w:r>
      <w:r>
        <w:br/>
      </w:r>
      <w:r>
        <w:rPr>
          <w:rFonts w:ascii="Times New Roman"/>
          <w:b w:val="false"/>
          <w:i w:val="false"/>
          <w:color w:val="000000"/>
          <w:sz w:val="28"/>
        </w:rPr>
        <w:t>
                               жей в   и культурного
</w:t>
      </w:r>
      <w:r>
        <w:br/>
      </w:r>
      <w:r>
        <w:rPr>
          <w:rFonts w:ascii="Times New Roman"/>
          <w:b w:val="false"/>
          <w:i w:val="false"/>
          <w:color w:val="000000"/>
          <w:sz w:val="28"/>
        </w:rPr>
        <w:t>
                               области обслуживания обу-
</w:t>
      </w:r>
      <w:r>
        <w:br/>
      </w:r>
      <w:r>
        <w:rPr>
          <w:rFonts w:ascii="Times New Roman"/>
          <w:b w:val="false"/>
          <w:i w:val="false"/>
          <w:color w:val="000000"/>
          <w:sz w:val="28"/>
        </w:rPr>
        <w:t>
                               культу- чающихся (131, 139,
</w:t>
      </w:r>
      <w:r>
        <w:br/>
      </w:r>
      <w:r>
        <w:rPr>
          <w:rFonts w:ascii="Times New Roman"/>
          <w:b w:val="false"/>
          <w:i w:val="false"/>
          <w:color w:val="000000"/>
          <w:sz w:val="28"/>
        </w:rPr>
        <w:t>
                               ры и    149, 411); на
</w:t>
      </w:r>
      <w:r>
        <w:br/>
      </w:r>
      <w:r>
        <w:rPr>
          <w:rFonts w:ascii="Times New Roman"/>
          <w:b w:val="false"/>
          <w:i w:val="false"/>
          <w:color w:val="000000"/>
          <w:sz w:val="28"/>
        </w:rPr>
        <w:t>
                               искус-  расширение учебно-
</w:t>
      </w:r>
      <w:r>
        <w:br/>
      </w:r>
      <w:r>
        <w:rPr>
          <w:rFonts w:ascii="Times New Roman"/>
          <w:b w:val="false"/>
          <w:i w:val="false"/>
          <w:color w:val="000000"/>
          <w:sz w:val="28"/>
        </w:rPr>
        <w:t>
                               ства    производственных
</w:t>
      </w:r>
      <w:r>
        <w:br/>
      </w:r>
      <w:r>
        <w:rPr>
          <w:rFonts w:ascii="Times New Roman"/>
          <w:b w:val="false"/>
          <w:i w:val="false"/>
          <w:color w:val="000000"/>
          <w:sz w:val="28"/>
        </w:rPr>
        <w:t>
                                       мастерских и подсоб-
</w:t>
      </w:r>
      <w:r>
        <w:br/>
      </w:r>
      <w:r>
        <w:rPr>
          <w:rFonts w:ascii="Times New Roman"/>
          <w:b w:val="false"/>
          <w:i w:val="false"/>
          <w:color w:val="000000"/>
          <w:sz w:val="28"/>
        </w:rPr>
        <w:t>
                                       ных хозяйств (139,
</w:t>
      </w:r>
      <w:r>
        <w:br/>
      </w:r>
      <w:r>
        <w:rPr>
          <w:rFonts w:ascii="Times New Roman"/>
          <w:b w:val="false"/>
          <w:i w:val="false"/>
          <w:color w:val="000000"/>
          <w:sz w:val="28"/>
        </w:rPr>
        <w:t>
                                       411); на поощрение
</w:t>
      </w:r>
      <w:r>
        <w:br/>
      </w:r>
      <w:r>
        <w:rPr>
          <w:rFonts w:ascii="Times New Roman"/>
          <w:b w:val="false"/>
          <w:i w:val="false"/>
          <w:color w:val="000000"/>
          <w:sz w:val="28"/>
        </w:rPr>
        <w:t>
                                       обучающихся и на
</w:t>
      </w:r>
      <w:r>
        <w:br/>
      </w:r>
      <w:r>
        <w:rPr>
          <w:rFonts w:ascii="Times New Roman"/>
          <w:b w:val="false"/>
          <w:i w:val="false"/>
          <w:color w:val="000000"/>
          <w:sz w:val="28"/>
        </w:rPr>
        <w:t>
                                       оказание материаль-
</w:t>
      </w:r>
      <w:r>
        <w:br/>
      </w:r>
      <w:r>
        <w:rPr>
          <w:rFonts w:ascii="Times New Roman"/>
          <w:b w:val="false"/>
          <w:i w:val="false"/>
          <w:color w:val="000000"/>
          <w:sz w:val="28"/>
        </w:rPr>
        <w:t>
                                       ной помощи отдель-
</w:t>
      </w:r>
      <w:r>
        <w:br/>
      </w:r>
      <w:r>
        <w:rPr>
          <w:rFonts w:ascii="Times New Roman"/>
          <w:b w:val="false"/>
          <w:i w:val="false"/>
          <w:color w:val="000000"/>
          <w:sz w:val="28"/>
        </w:rPr>
        <w:t>
                                       ным социально
</w:t>
      </w:r>
      <w:r>
        <w:br/>
      </w:r>
      <w:r>
        <w:rPr>
          <w:rFonts w:ascii="Times New Roman"/>
          <w:b w:val="false"/>
          <w:i w:val="false"/>
          <w:color w:val="000000"/>
          <w:sz w:val="28"/>
        </w:rPr>
        <w:t>
                                       незащищенным слоям
</w:t>
      </w:r>
      <w:r>
        <w:br/>
      </w:r>
      <w:r>
        <w:rPr>
          <w:rFonts w:ascii="Times New Roman"/>
          <w:b w:val="false"/>
          <w:i w:val="false"/>
          <w:color w:val="000000"/>
          <w:sz w:val="28"/>
        </w:rPr>
        <w:t>
                                       обучающихся (153,
</w:t>
      </w:r>
      <w:r>
        <w:br/>
      </w:r>
      <w:r>
        <w:rPr>
          <w:rFonts w:ascii="Times New Roman"/>
          <w:b w:val="false"/>
          <w:i w:val="false"/>
          <w:color w:val="000000"/>
          <w:sz w:val="28"/>
        </w:rPr>
        <w:t>
                                       159); на питание
</w:t>
      </w:r>
      <w:r>
        <w:br/>
      </w:r>
      <w:r>
        <w:rPr>
          <w:rFonts w:ascii="Times New Roman"/>
          <w:b w:val="false"/>
          <w:i w:val="false"/>
          <w:color w:val="000000"/>
          <w:sz w:val="28"/>
        </w:rPr>
        <w:t>
                                       обучающихся, нахо-
</w:t>
      </w:r>
      <w:r>
        <w:br/>
      </w:r>
      <w:r>
        <w:rPr>
          <w:rFonts w:ascii="Times New Roman"/>
          <w:b w:val="false"/>
          <w:i w:val="false"/>
          <w:color w:val="000000"/>
          <w:sz w:val="28"/>
        </w:rPr>
        <w:t>
                                       дящихся в школах с
</w:t>
      </w:r>
      <w:r>
        <w:br/>
      </w:r>
      <w:r>
        <w:rPr>
          <w:rFonts w:ascii="Times New Roman"/>
          <w:b w:val="false"/>
          <w:i w:val="false"/>
          <w:color w:val="000000"/>
          <w:sz w:val="28"/>
        </w:rPr>
        <w:t>
                                       продленным днем и
</w:t>
      </w:r>
      <w:r>
        <w:br/>
      </w:r>
      <w:r>
        <w:rPr>
          <w:rFonts w:ascii="Times New Roman"/>
          <w:b w:val="false"/>
          <w:i w:val="false"/>
          <w:color w:val="000000"/>
          <w:sz w:val="28"/>
        </w:rPr>
        <w:t>
                                       в группах продлен-
</w:t>
      </w:r>
      <w:r>
        <w:br/>
      </w:r>
      <w:r>
        <w:rPr>
          <w:rFonts w:ascii="Times New Roman"/>
          <w:b w:val="false"/>
          <w:i w:val="false"/>
          <w:color w:val="000000"/>
          <w:sz w:val="28"/>
        </w:rPr>
        <w:t>
                                       ного дня для школ
</w:t>
      </w:r>
      <w:r>
        <w:br/>
      </w:r>
      <w:r>
        <w:rPr>
          <w:rFonts w:ascii="Times New Roman"/>
          <w:b w:val="false"/>
          <w:i w:val="false"/>
          <w:color w:val="000000"/>
          <w:sz w:val="28"/>
        </w:rPr>
        <w:t>
                                       и интернатов (131,
</w:t>
      </w:r>
      <w:r>
        <w:br/>
      </w:r>
      <w:r>
        <w:rPr>
          <w:rFonts w:ascii="Times New Roman"/>
          <w:b w:val="false"/>
          <w:i w:val="false"/>
          <w:color w:val="000000"/>
          <w:sz w:val="28"/>
        </w:rPr>
        <w:t>
                                       153); на расходы
</w:t>
      </w:r>
      <w:r>
        <w:br/>
      </w:r>
      <w:r>
        <w:rPr>
          <w:rFonts w:ascii="Times New Roman"/>
          <w:b w:val="false"/>
          <w:i w:val="false"/>
          <w:color w:val="000000"/>
          <w:sz w:val="28"/>
        </w:rPr>
        <w:t>
                                       по содержанию
</w:t>
      </w:r>
      <w:r>
        <w:br/>
      </w:r>
      <w:r>
        <w:rPr>
          <w:rFonts w:ascii="Times New Roman"/>
          <w:b w:val="false"/>
          <w:i w:val="false"/>
          <w:color w:val="000000"/>
          <w:sz w:val="28"/>
        </w:rPr>
        <w:t>
                                       столовых (111, 121,
</w:t>
      </w:r>
      <w:r>
        <w:br/>
      </w:r>
      <w:r>
        <w:rPr>
          <w:rFonts w:ascii="Times New Roman"/>
          <w:b w:val="false"/>
          <w:i w:val="false"/>
          <w:color w:val="000000"/>
          <w:sz w:val="28"/>
        </w:rPr>
        <w:t>
                                       131, 139, 141, 144,
</w:t>
      </w:r>
      <w:r>
        <w:br/>
      </w:r>
      <w:r>
        <w:rPr>
          <w:rFonts w:ascii="Times New Roman"/>
          <w:b w:val="false"/>
          <w:i w:val="false"/>
          <w:color w:val="000000"/>
          <w:sz w:val="28"/>
        </w:rPr>
        <w:t>
                                       145, 146, 411,
</w:t>
      </w:r>
      <w:r>
        <w:br/>
      </w:r>
      <w:r>
        <w:rPr>
          <w:rFonts w:ascii="Times New Roman"/>
          <w:b w:val="false"/>
          <w:i w:val="false"/>
          <w:color w:val="000000"/>
          <w:sz w:val="28"/>
        </w:rPr>
        <w:t>
                                       431); на оплату
</w:t>
      </w:r>
      <w:r>
        <w:br/>
      </w:r>
      <w:r>
        <w:rPr>
          <w:rFonts w:ascii="Times New Roman"/>
          <w:b w:val="false"/>
          <w:i w:val="false"/>
          <w:color w:val="000000"/>
          <w:sz w:val="28"/>
        </w:rPr>
        <w:t>
                                       выполненных работ
</w:t>
      </w:r>
      <w:r>
        <w:br/>
      </w:r>
      <w:r>
        <w:rPr>
          <w:rFonts w:ascii="Times New Roman"/>
          <w:b w:val="false"/>
          <w:i w:val="false"/>
          <w:color w:val="000000"/>
          <w:sz w:val="28"/>
        </w:rPr>
        <w:t>
                                       обучающимися (159);
</w:t>
      </w:r>
      <w:r>
        <w:br/>
      </w:r>
      <w:r>
        <w:rPr>
          <w:rFonts w:ascii="Times New Roman"/>
          <w:b w:val="false"/>
          <w:i w:val="false"/>
          <w:color w:val="000000"/>
          <w:sz w:val="28"/>
        </w:rPr>
        <w:t>
                                       на проведение эк-
</w:t>
      </w:r>
      <w:r>
        <w:br/>
      </w:r>
      <w:r>
        <w:rPr>
          <w:rFonts w:ascii="Times New Roman"/>
          <w:b w:val="false"/>
          <w:i w:val="false"/>
          <w:color w:val="000000"/>
          <w:sz w:val="28"/>
        </w:rPr>
        <w:t>
                                       скурсий и школьных
</w:t>
      </w:r>
      <w:r>
        <w:br/>
      </w:r>
      <w:r>
        <w:rPr>
          <w:rFonts w:ascii="Times New Roman"/>
          <w:b w:val="false"/>
          <w:i w:val="false"/>
          <w:color w:val="000000"/>
          <w:sz w:val="28"/>
        </w:rPr>
        <w:t>
                                       вечеров (138, 139,
</w:t>
      </w:r>
      <w:r>
        <w:br/>
      </w:r>
      <w:r>
        <w:rPr>
          <w:rFonts w:ascii="Times New Roman"/>
          <w:b w:val="false"/>
          <w:i w:val="false"/>
          <w:color w:val="000000"/>
          <w:sz w:val="28"/>
        </w:rPr>
        <w:t>
                                       141, 143, 144, 145,
</w:t>
      </w:r>
      <w:r>
        <w:br/>
      </w:r>
      <w:r>
        <w:rPr>
          <w:rFonts w:ascii="Times New Roman"/>
          <w:b w:val="false"/>
          <w:i w:val="false"/>
          <w:color w:val="000000"/>
          <w:sz w:val="28"/>
        </w:rPr>
        <w:t>
                                       146, 149, 159); на
</w:t>
      </w:r>
      <w:r>
        <w:br/>
      </w:r>
      <w:r>
        <w:rPr>
          <w:rFonts w:ascii="Times New Roman"/>
          <w:b w:val="false"/>
          <w:i w:val="false"/>
          <w:color w:val="000000"/>
          <w:sz w:val="28"/>
        </w:rPr>
        <w:t>
                                       текущий ремонт
</w:t>
      </w:r>
      <w:r>
        <w:br/>
      </w:r>
      <w:r>
        <w:rPr>
          <w:rFonts w:ascii="Times New Roman"/>
          <w:b w:val="false"/>
          <w:i w:val="false"/>
          <w:color w:val="000000"/>
          <w:sz w:val="28"/>
        </w:rPr>
        <w:t>
                                       учебных корпусов и
</w:t>
      </w:r>
      <w:r>
        <w:br/>
      </w:r>
      <w:r>
        <w:rPr>
          <w:rFonts w:ascii="Times New Roman"/>
          <w:b w:val="false"/>
          <w:i w:val="false"/>
          <w:color w:val="000000"/>
          <w:sz w:val="28"/>
        </w:rPr>
        <w:t>
                                       общежитий организа-
</w:t>
      </w:r>
      <w:r>
        <w:br/>
      </w:r>
      <w:r>
        <w:rPr>
          <w:rFonts w:ascii="Times New Roman"/>
          <w:b w:val="false"/>
          <w:i w:val="false"/>
          <w:color w:val="000000"/>
          <w:sz w:val="28"/>
        </w:rPr>
        <w:t>
                                       ций образования
</w:t>
      </w:r>
      <w:r>
        <w:br/>
      </w:r>
      <w:r>
        <w:rPr>
          <w:rFonts w:ascii="Times New Roman"/>
          <w:b w:val="false"/>
          <w:i w:val="false"/>
          <w:color w:val="000000"/>
          <w:sz w:val="28"/>
        </w:rPr>
        <w:t>
                                       (146); на развитие
</w:t>
      </w:r>
      <w:r>
        <w:br/>
      </w:r>
      <w:r>
        <w:rPr>
          <w:rFonts w:ascii="Times New Roman"/>
          <w:b w:val="false"/>
          <w:i w:val="false"/>
          <w:color w:val="000000"/>
          <w:sz w:val="28"/>
        </w:rPr>
        <w:t>
                                       пришкольного
</w:t>
      </w:r>
      <w:r>
        <w:br/>
      </w:r>
      <w:r>
        <w:rPr>
          <w:rFonts w:ascii="Times New Roman"/>
          <w:b w:val="false"/>
          <w:i w:val="false"/>
          <w:color w:val="000000"/>
          <w:sz w:val="28"/>
        </w:rPr>
        <w:t>
                                       участка и на обнов-
</w:t>
      </w:r>
      <w:r>
        <w:br/>
      </w:r>
      <w:r>
        <w:rPr>
          <w:rFonts w:ascii="Times New Roman"/>
          <w:b w:val="false"/>
          <w:i w:val="false"/>
          <w:color w:val="000000"/>
          <w:sz w:val="28"/>
        </w:rPr>
        <w:t>
                                       ление оборудования
</w:t>
      </w:r>
      <w:r>
        <w:br/>
      </w:r>
      <w:r>
        <w:rPr>
          <w:rFonts w:ascii="Times New Roman"/>
          <w:b w:val="false"/>
          <w:i w:val="false"/>
          <w:color w:val="000000"/>
          <w:sz w:val="28"/>
        </w:rPr>
        <w:t>
                                       школьных мастерских
</w:t>
      </w:r>
      <w:r>
        <w:br/>
      </w:r>
      <w:r>
        <w:rPr>
          <w:rFonts w:ascii="Times New Roman"/>
          <w:b w:val="false"/>
          <w:i w:val="false"/>
          <w:color w:val="000000"/>
          <w:sz w:val="28"/>
        </w:rPr>
        <w:t>
                                       (139, 411); на
</w:t>
      </w:r>
      <w:r>
        <w:br/>
      </w:r>
      <w:r>
        <w:rPr>
          <w:rFonts w:ascii="Times New Roman"/>
          <w:b w:val="false"/>
          <w:i w:val="false"/>
          <w:color w:val="000000"/>
          <w:sz w:val="28"/>
        </w:rPr>
        <w:t>
                                       устройство спортив-
</w:t>
      </w:r>
      <w:r>
        <w:br/>
      </w:r>
      <w:r>
        <w:rPr>
          <w:rFonts w:ascii="Times New Roman"/>
          <w:b w:val="false"/>
          <w:i w:val="false"/>
          <w:color w:val="000000"/>
          <w:sz w:val="28"/>
        </w:rPr>
        <w:t>
                                       ных площадок (136,
</w:t>
      </w:r>
      <w:r>
        <w:br/>
      </w:r>
      <w:r>
        <w:rPr>
          <w:rFonts w:ascii="Times New Roman"/>
          <w:b w:val="false"/>
          <w:i w:val="false"/>
          <w:color w:val="000000"/>
          <w:sz w:val="28"/>
        </w:rPr>
        <w:t>
                                       146, 411, 421,
</w:t>
      </w:r>
      <w:r>
        <w:br/>
      </w:r>
      <w:r>
        <w:rPr>
          <w:rFonts w:ascii="Times New Roman"/>
          <w:b w:val="false"/>
          <w:i w:val="false"/>
          <w:color w:val="000000"/>
          <w:sz w:val="28"/>
        </w:rPr>
        <w:t>
                                       431); на выдачу сти-
</w:t>
      </w:r>
      <w:r>
        <w:br/>
      </w:r>
      <w:r>
        <w:rPr>
          <w:rFonts w:ascii="Times New Roman"/>
          <w:b w:val="false"/>
          <w:i w:val="false"/>
          <w:color w:val="000000"/>
          <w:sz w:val="28"/>
        </w:rPr>
        <w:t>
                                       пендий и премирова-
</w:t>
      </w:r>
      <w:r>
        <w:br/>
      </w:r>
      <w:r>
        <w:rPr>
          <w:rFonts w:ascii="Times New Roman"/>
          <w:b w:val="false"/>
          <w:i w:val="false"/>
          <w:color w:val="000000"/>
          <w:sz w:val="28"/>
        </w:rPr>
        <w:t>
                                       ние отличившихся
</w:t>
      </w:r>
      <w:r>
        <w:br/>
      </w:r>
      <w:r>
        <w:rPr>
          <w:rFonts w:ascii="Times New Roman"/>
          <w:b w:val="false"/>
          <w:i w:val="false"/>
          <w:color w:val="000000"/>
          <w:sz w:val="28"/>
        </w:rPr>
        <w:t>
                                       обучающихся (159,
</w:t>
      </w:r>
      <w:r>
        <w:br/>
      </w:r>
      <w:r>
        <w:rPr>
          <w:rFonts w:ascii="Times New Roman"/>
          <w:b w:val="false"/>
          <w:i w:val="false"/>
          <w:color w:val="000000"/>
          <w:sz w:val="28"/>
        </w:rPr>
        <w:t>
                                       334); на оздорови-
</w:t>
      </w:r>
      <w:r>
        <w:br/>
      </w:r>
      <w:r>
        <w:rPr>
          <w:rFonts w:ascii="Times New Roman"/>
          <w:b w:val="false"/>
          <w:i w:val="false"/>
          <w:color w:val="000000"/>
          <w:sz w:val="28"/>
        </w:rPr>
        <w:t>
                                       тельные мероприятия
</w:t>
      </w:r>
      <w:r>
        <w:br/>
      </w:r>
      <w:r>
        <w:rPr>
          <w:rFonts w:ascii="Times New Roman"/>
          <w:b w:val="false"/>
          <w:i w:val="false"/>
          <w:color w:val="000000"/>
          <w:sz w:val="28"/>
        </w:rPr>
        <w:t>
                                       (113, 121, 132,
</w:t>
      </w:r>
      <w:r>
        <w:br/>
      </w:r>
      <w:r>
        <w:rPr>
          <w:rFonts w:ascii="Times New Roman"/>
          <w:b w:val="false"/>
          <w:i w:val="false"/>
          <w:color w:val="000000"/>
          <w:sz w:val="28"/>
        </w:rPr>
        <w:t>
                                       138, 139, 146, 149,
</w:t>
      </w:r>
      <w:r>
        <w:br/>
      </w:r>
      <w:r>
        <w:rPr>
          <w:rFonts w:ascii="Times New Roman"/>
          <w:b w:val="false"/>
          <w:i w:val="false"/>
          <w:color w:val="000000"/>
          <w:sz w:val="28"/>
        </w:rPr>
        <w:t>
                                       153, 159); на
</w:t>
      </w:r>
      <w:r>
        <w:br/>
      </w:r>
      <w:r>
        <w:rPr>
          <w:rFonts w:ascii="Times New Roman"/>
          <w:b w:val="false"/>
          <w:i w:val="false"/>
          <w:color w:val="000000"/>
          <w:sz w:val="28"/>
        </w:rPr>
        <w:t>
                                       покрытие расходов
</w:t>
      </w:r>
      <w:r>
        <w:br/>
      </w:r>
      <w:r>
        <w:rPr>
          <w:rFonts w:ascii="Times New Roman"/>
          <w:b w:val="false"/>
          <w:i w:val="false"/>
          <w:color w:val="000000"/>
          <w:sz w:val="28"/>
        </w:rPr>
        <w:t>
                                       по питанию участни-
</w:t>
      </w:r>
      <w:r>
        <w:br/>
      </w:r>
      <w:r>
        <w:rPr>
          <w:rFonts w:ascii="Times New Roman"/>
          <w:b w:val="false"/>
          <w:i w:val="false"/>
          <w:color w:val="000000"/>
          <w:sz w:val="28"/>
        </w:rPr>
        <w:t>
                                       ков соревнований,
</w:t>
      </w:r>
      <w:r>
        <w:br/>
      </w:r>
      <w:r>
        <w:rPr>
          <w:rFonts w:ascii="Times New Roman"/>
          <w:b w:val="false"/>
          <w:i w:val="false"/>
          <w:color w:val="000000"/>
          <w:sz w:val="28"/>
        </w:rPr>
        <w:t>
                                       по оплате труда
</w:t>
      </w:r>
      <w:r>
        <w:br/>
      </w:r>
      <w:r>
        <w:rPr>
          <w:rFonts w:ascii="Times New Roman"/>
          <w:b w:val="false"/>
          <w:i w:val="false"/>
          <w:color w:val="000000"/>
          <w:sz w:val="28"/>
        </w:rPr>
        <w:t>
                                       арбитров (судей) и
</w:t>
      </w:r>
      <w:r>
        <w:br/>
      </w:r>
      <w:r>
        <w:rPr>
          <w:rFonts w:ascii="Times New Roman"/>
          <w:b w:val="false"/>
          <w:i w:val="false"/>
          <w:color w:val="000000"/>
          <w:sz w:val="28"/>
        </w:rPr>
        <w:t>
                                       медицинских работ-
</w:t>
      </w:r>
      <w:r>
        <w:br/>
      </w:r>
      <w:r>
        <w:rPr>
          <w:rFonts w:ascii="Times New Roman"/>
          <w:b w:val="false"/>
          <w:i w:val="false"/>
          <w:color w:val="000000"/>
          <w:sz w:val="28"/>
        </w:rPr>
        <w:t>
                                       ников (131, 149,
</w:t>
      </w:r>
      <w:r>
        <w:br/>
      </w:r>
      <w:r>
        <w:rPr>
          <w:rFonts w:ascii="Times New Roman"/>
          <w:b w:val="false"/>
          <w:i w:val="false"/>
          <w:color w:val="000000"/>
          <w:sz w:val="28"/>
        </w:rPr>
        <w:t>
                                       332); на организа-
</w:t>
      </w:r>
      <w:r>
        <w:br/>
      </w:r>
      <w:r>
        <w:rPr>
          <w:rFonts w:ascii="Times New Roman"/>
          <w:b w:val="false"/>
          <w:i w:val="false"/>
          <w:color w:val="000000"/>
          <w:sz w:val="28"/>
        </w:rPr>
        <w:t>
                                       цию учебного
</w:t>
      </w:r>
      <w:r>
        <w:br/>
      </w:r>
      <w:r>
        <w:rPr>
          <w:rFonts w:ascii="Times New Roman"/>
          <w:b w:val="false"/>
          <w:i w:val="false"/>
          <w:color w:val="000000"/>
          <w:sz w:val="28"/>
        </w:rPr>
        <w:t>
                                       процесса по
</w:t>
      </w:r>
      <w:r>
        <w:br/>
      </w:r>
      <w:r>
        <w:rPr>
          <w:rFonts w:ascii="Times New Roman"/>
          <w:b w:val="false"/>
          <w:i w:val="false"/>
          <w:color w:val="000000"/>
          <w:sz w:val="28"/>
        </w:rPr>
        <w:t>
                                       дополнительным
</w:t>
      </w:r>
      <w:r>
        <w:br/>
      </w:r>
      <w:r>
        <w:rPr>
          <w:rFonts w:ascii="Times New Roman"/>
          <w:b w:val="false"/>
          <w:i w:val="false"/>
          <w:color w:val="000000"/>
          <w:sz w:val="28"/>
        </w:rPr>
        <w:t>
                                       учебным программам
</w:t>
      </w:r>
      <w:r>
        <w:br/>
      </w:r>
      <w:r>
        <w:rPr>
          <w:rFonts w:ascii="Times New Roman"/>
          <w:b w:val="false"/>
          <w:i w:val="false"/>
          <w:color w:val="000000"/>
          <w:sz w:val="28"/>
        </w:rPr>
        <w:t>
                                       (111, 121, 136,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431); на
</w:t>
      </w:r>
      <w:r>
        <w:br/>
      </w:r>
      <w:r>
        <w:rPr>
          <w:rFonts w:ascii="Times New Roman"/>
          <w:b w:val="false"/>
          <w:i w:val="false"/>
          <w:color w:val="000000"/>
          <w:sz w:val="28"/>
        </w:rPr>
        <w:t>
                                       оплату труда руко-
</w:t>
      </w:r>
      <w:r>
        <w:br/>
      </w:r>
      <w:r>
        <w:rPr>
          <w:rFonts w:ascii="Times New Roman"/>
          <w:b w:val="false"/>
          <w:i w:val="false"/>
          <w:color w:val="000000"/>
          <w:sz w:val="28"/>
        </w:rPr>
        <w:t>
                                       водителей кружков
</w:t>
      </w:r>
      <w:r>
        <w:br/>
      </w:r>
      <w:r>
        <w:rPr>
          <w:rFonts w:ascii="Times New Roman"/>
          <w:b w:val="false"/>
          <w:i w:val="false"/>
          <w:color w:val="000000"/>
          <w:sz w:val="28"/>
        </w:rPr>
        <w:t>
                                       (111, 121, 149); на
</w:t>
      </w:r>
      <w:r>
        <w:br/>
      </w:r>
      <w:r>
        <w:rPr>
          <w:rFonts w:ascii="Times New Roman"/>
          <w:b w:val="false"/>
          <w:i w:val="false"/>
          <w:color w:val="000000"/>
          <w:sz w:val="28"/>
        </w:rPr>
        <w:t>
                                       мероприятия, свя-
</w:t>
      </w:r>
      <w:r>
        <w:br/>
      </w:r>
      <w:r>
        <w:rPr>
          <w:rFonts w:ascii="Times New Roman"/>
          <w:b w:val="false"/>
          <w:i w:val="false"/>
          <w:color w:val="000000"/>
          <w:sz w:val="28"/>
        </w:rPr>
        <w:t>
                                       занные с организа-
</w:t>
      </w:r>
      <w:r>
        <w:br/>
      </w:r>
      <w:r>
        <w:rPr>
          <w:rFonts w:ascii="Times New Roman"/>
          <w:b w:val="false"/>
          <w:i w:val="false"/>
          <w:color w:val="000000"/>
          <w:sz w:val="28"/>
        </w:rPr>
        <w:t>
                                       цией кружков (111,
</w:t>
      </w:r>
      <w:r>
        <w:br/>
      </w:r>
      <w:r>
        <w:rPr>
          <w:rFonts w:ascii="Times New Roman"/>
          <w:b w:val="false"/>
          <w:i w:val="false"/>
          <w:color w:val="000000"/>
          <w:sz w:val="28"/>
        </w:rPr>
        <w:t>
                                       121, 136, 138, 139,
</w:t>
      </w:r>
      <w:r>
        <w:br/>
      </w:r>
      <w:r>
        <w:rPr>
          <w:rFonts w:ascii="Times New Roman"/>
          <w:b w:val="false"/>
          <w:i w:val="false"/>
          <w:color w:val="000000"/>
          <w:sz w:val="28"/>
        </w:rPr>
        <w:t>
                                       141, 142, 143, 144,
</w:t>
      </w:r>
      <w:r>
        <w:br/>
      </w:r>
      <w:r>
        <w:rPr>
          <w:rFonts w:ascii="Times New Roman"/>
          <w:b w:val="false"/>
          <w:i w:val="false"/>
          <w:color w:val="000000"/>
          <w:sz w:val="28"/>
        </w:rPr>
        <w:t>
                                       145, 146, 149, 411,
</w:t>
      </w:r>
      <w:r>
        <w:br/>
      </w:r>
      <w:r>
        <w:rPr>
          <w:rFonts w:ascii="Times New Roman"/>
          <w:b w:val="false"/>
          <w:i w:val="false"/>
          <w:color w:val="000000"/>
          <w:sz w:val="28"/>
        </w:rPr>
        <w:t>
                                       431); на оплату
</w:t>
      </w:r>
      <w:r>
        <w:br/>
      </w:r>
      <w:r>
        <w:rPr>
          <w:rFonts w:ascii="Times New Roman"/>
          <w:b w:val="false"/>
          <w:i w:val="false"/>
          <w:color w:val="000000"/>
          <w:sz w:val="28"/>
        </w:rPr>
        <w:t>
                                       труда работников,
</w:t>
      </w:r>
      <w:r>
        <w:br/>
      </w:r>
      <w:r>
        <w:rPr>
          <w:rFonts w:ascii="Times New Roman"/>
          <w:b w:val="false"/>
          <w:i w:val="false"/>
          <w:color w:val="000000"/>
          <w:sz w:val="28"/>
        </w:rPr>
        <w:t>
                                       оказывающих платные
</w:t>
      </w:r>
      <w:r>
        <w:br/>
      </w:r>
      <w:r>
        <w:rPr>
          <w:rFonts w:ascii="Times New Roman"/>
          <w:b w:val="false"/>
          <w:i w:val="false"/>
          <w:color w:val="000000"/>
          <w:sz w:val="28"/>
        </w:rPr>
        <w:t>
                                       образовательные
</w:t>
      </w:r>
      <w:r>
        <w:br/>
      </w:r>
      <w:r>
        <w:rPr>
          <w:rFonts w:ascii="Times New Roman"/>
          <w:b w:val="false"/>
          <w:i w:val="false"/>
          <w:color w:val="000000"/>
          <w:sz w:val="28"/>
        </w:rPr>
        <w:t>
                                       услуги (111, 121,
</w:t>
      </w:r>
      <w:r>
        <w:br/>
      </w:r>
      <w:r>
        <w:rPr>
          <w:rFonts w:ascii="Times New Roman"/>
          <w:b w:val="false"/>
          <w:i w:val="false"/>
          <w:color w:val="000000"/>
          <w:sz w:val="28"/>
        </w:rPr>
        <w:t>
                                       149); на установле-
</w:t>
      </w:r>
      <w:r>
        <w:br/>
      </w:r>
      <w:r>
        <w:rPr>
          <w:rFonts w:ascii="Times New Roman"/>
          <w:b w:val="false"/>
          <w:i w:val="false"/>
          <w:color w:val="000000"/>
          <w:sz w:val="28"/>
        </w:rPr>
        <w:t>
                                       ние доплат,
</w:t>
      </w:r>
      <w:r>
        <w:br/>
      </w:r>
      <w:r>
        <w:rPr>
          <w:rFonts w:ascii="Times New Roman"/>
          <w:b w:val="false"/>
          <w:i w:val="false"/>
          <w:color w:val="000000"/>
          <w:sz w:val="28"/>
        </w:rPr>
        <w:t>
                                       надбавок, премий и                  
</w:t>
      </w:r>
      <w:r>
        <w:br/>
      </w:r>
      <w:r>
        <w:rPr>
          <w:rFonts w:ascii="Times New Roman"/>
          <w:b w:val="false"/>
          <w:i w:val="false"/>
          <w:color w:val="000000"/>
          <w:sz w:val="28"/>
        </w:rPr>
        <w:t>
                                       других выплат сти-
</w:t>
      </w:r>
      <w:r>
        <w:br/>
      </w:r>
      <w:r>
        <w:rPr>
          <w:rFonts w:ascii="Times New Roman"/>
          <w:b w:val="false"/>
          <w:i w:val="false"/>
          <w:color w:val="000000"/>
          <w:sz w:val="28"/>
        </w:rPr>
        <w:t>
                                       мулирующего харак-
</w:t>
      </w:r>
      <w:r>
        <w:br/>
      </w:r>
      <w:r>
        <w:rPr>
          <w:rFonts w:ascii="Times New Roman"/>
          <w:b w:val="false"/>
          <w:i w:val="false"/>
          <w:color w:val="000000"/>
          <w:sz w:val="28"/>
        </w:rPr>
        <w:t>
                                       тера (112, 121); на
</w:t>
      </w:r>
      <w:r>
        <w:br/>
      </w:r>
      <w:r>
        <w:rPr>
          <w:rFonts w:ascii="Times New Roman"/>
          <w:b w:val="false"/>
          <w:i w:val="false"/>
          <w:color w:val="000000"/>
          <w:sz w:val="28"/>
        </w:rPr>
        <w:t>
                                       приобретение обору-
</w:t>
      </w:r>
      <w:r>
        <w:br/>
      </w:r>
      <w:r>
        <w:rPr>
          <w:rFonts w:ascii="Times New Roman"/>
          <w:b w:val="false"/>
          <w:i w:val="false"/>
          <w:color w:val="000000"/>
          <w:sz w:val="28"/>
        </w:rPr>
        <w:t>
                                       дования, инвентаря
</w:t>
      </w:r>
      <w:r>
        <w:br/>
      </w:r>
      <w:r>
        <w:rPr>
          <w:rFonts w:ascii="Times New Roman"/>
          <w:b w:val="false"/>
          <w:i w:val="false"/>
          <w:color w:val="000000"/>
          <w:sz w:val="28"/>
        </w:rPr>
        <w:t>
                                       (в том числе мяг-
</w:t>
      </w:r>
      <w:r>
        <w:br/>
      </w:r>
      <w:r>
        <w:rPr>
          <w:rFonts w:ascii="Times New Roman"/>
          <w:b w:val="false"/>
          <w:i w:val="false"/>
          <w:color w:val="000000"/>
          <w:sz w:val="28"/>
        </w:rPr>
        <w:t>
                                       кого) и обмундиро-
</w:t>
      </w:r>
      <w:r>
        <w:br/>
      </w:r>
      <w:r>
        <w:rPr>
          <w:rFonts w:ascii="Times New Roman"/>
          <w:b w:val="false"/>
          <w:i w:val="false"/>
          <w:color w:val="000000"/>
          <w:sz w:val="28"/>
        </w:rPr>
        <w:t>
                                       вания (139, 153,
</w:t>
      </w:r>
      <w:r>
        <w:br/>
      </w:r>
      <w:r>
        <w:rPr>
          <w:rFonts w:ascii="Times New Roman"/>
          <w:b w:val="false"/>
          <w:i w:val="false"/>
          <w:color w:val="000000"/>
          <w:sz w:val="28"/>
        </w:rPr>
        <w:t>
                                       411); на хозяйст-
</w:t>
      </w:r>
      <w:r>
        <w:br/>
      </w:r>
      <w:r>
        <w:rPr>
          <w:rFonts w:ascii="Times New Roman"/>
          <w:b w:val="false"/>
          <w:i w:val="false"/>
          <w:color w:val="000000"/>
          <w:sz w:val="28"/>
        </w:rPr>
        <w:t>
                                       венные расходы 138,
</w:t>
      </w:r>
      <w:r>
        <w:br/>
      </w:r>
      <w:r>
        <w:rPr>
          <w:rFonts w:ascii="Times New Roman"/>
          <w:b w:val="false"/>
          <w:i w:val="false"/>
          <w:color w:val="000000"/>
          <w:sz w:val="28"/>
        </w:rPr>
        <w:t>
                                       139, 141, 142, 143,
</w:t>
      </w:r>
      <w:r>
        <w:br/>
      </w:r>
      <w:r>
        <w:rPr>
          <w:rFonts w:ascii="Times New Roman"/>
          <w:b w:val="false"/>
          <w:i w:val="false"/>
          <w:color w:val="000000"/>
          <w:sz w:val="28"/>
        </w:rPr>
        <w:t>
                                       144, 145, 146);
</w:t>
      </w:r>
      <w:r>
        <w:br/>
      </w:r>
      <w:r>
        <w:rPr>
          <w:rFonts w:ascii="Times New Roman"/>
          <w:b w:val="false"/>
          <w:i w:val="false"/>
          <w:color w:val="000000"/>
          <w:sz w:val="28"/>
        </w:rPr>
        <w:t>
                                       расходы на реконст-
</w:t>
      </w:r>
      <w:r>
        <w:br/>
      </w:r>
      <w:r>
        <w:rPr>
          <w:rFonts w:ascii="Times New Roman"/>
          <w:b w:val="false"/>
          <w:i w:val="false"/>
          <w:color w:val="000000"/>
          <w:sz w:val="28"/>
        </w:rPr>
        <w:t>
                                       рукцию и капиталь-
</w:t>
      </w:r>
      <w:r>
        <w:br/>
      </w:r>
      <w:r>
        <w:rPr>
          <w:rFonts w:ascii="Times New Roman"/>
          <w:b w:val="false"/>
          <w:i w:val="false"/>
          <w:color w:val="000000"/>
          <w:sz w:val="28"/>
        </w:rPr>
        <w:t>
                                       ный ремонт зданий
</w:t>
      </w:r>
      <w:r>
        <w:br/>
      </w:r>
      <w:r>
        <w:rPr>
          <w:rFonts w:ascii="Times New Roman"/>
          <w:b w:val="false"/>
          <w:i w:val="false"/>
          <w:color w:val="000000"/>
          <w:sz w:val="28"/>
        </w:rPr>
        <w:t>
                                       и сооружений (431);
</w:t>
      </w:r>
      <w:r>
        <w:br/>
      </w:r>
      <w:r>
        <w:rPr>
          <w:rFonts w:ascii="Times New Roman"/>
          <w:b w:val="false"/>
          <w:i w:val="false"/>
          <w:color w:val="000000"/>
          <w:sz w:val="28"/>
        </w:rPr>
        <w:t>
                                       на оплату труда
</w:t>
      </w:r>
      <w:r>
        <w:br/>
      </w:r>
      <w:r>
        <w:rPr>
          <w:rFonts w:ascii="Times New Roman"/>
          <w:b w:val="false"/>
          <w:i w:val="false"/>
          <w:color w:val="000000"/>
          <w:sz w:val="28"/>
        </w:rPr>
        <w:t>
                                       воспитателей и
</w:t>
      </w:r>
      <w:r>
        <w:br/>
      </w:r>
      <w:r>
        <w:rPr>
          <w:rFonts w:ascii="Times New Roman"/>
          <w:b w:val="false"/>
          <w:i w:val="false"/>
          <w:color w:val="000000"/>
          <w:sz w:val="28"/>
        </w:rPr>
        <w:t>
                                       вспомогательного
</w:t>
      </w:r>
      <w:r>
        <w:br/>
      </w:r>
      <w:r>
        <w:rPr>
          <w:rFonts w:ascii="Times New Roman"/>
          <w:b w:val="false"/>
          <w:i w:val="false"/>
          <w:color w:val="000000"/>
          <w:sz w:val="28"/>
        </w:rPr>
        <w:t>
                                       персонала лагерей
</w:t>
      </w:r>
      <w:r>
        <w:br/>
      </w:r>
      <w:r>
        <w:rPr>
          <w:rFonts w:ascii="Times New Roman"/>
          <w:b w:val="false"/>
          <w:i w:val="false"/>
          <w:color w:val="000000"/>
          <w:sz w:val="28"/>
        </w:rPr>
        <w:t>
                                       отдыха (111, 121,
</w:t>
      </w:r>
      <w:r>
        <w:br/>
      </w:r>
      <w:r>
        <w:rPr>
          <w:rFonts w:ascii="Times New Roman"/>
          <w:b w:val="false"/>
          <w:i w:val="false"/>
          <w:color w:val="000000"/>
          <w:sz w:val="28"/>
        </w:rPr>
        <w:t>
                                       149); на ремонт
</w:t>
      </w:r>
      <w:r>
        <w:br/>
      </w:r>
      <w:r>
        <w:rPr>
          <w:rFonts w:ascii="Times New Roman"/>
          <w:b w:val="false"/>
          <w:i w:val="false"/>
          <w:color w:val="000000"/>
          <w:sz w:val="28"/>
        </w:rPr>
        <w:t>
                                       музыкальных
</w:t>
      </w:r>
      <w:r>
        <w:br/>
      </w:r>
      <w:r>
        <w:rPr>
          <w:rFonts w:ascii="Times New Roman"/>
          <w:b w:val="false"/>
          <w:i w:val="false"/>
          <w:color w:val="000000"/>
          <w:sz w:val="28"/>
        </w:rPr>
        <w:t>
                                       инструментов
</w:t>
      </w:r>
      <w:r>
        <w:br/>
      </w:r>
      <w:r>
        <w:rPr>
          <w:rFonts w:ascii="Times New Roman"/>
          <w:b w:val="false"/>
          <w:i w:val="false"/>
          <w:color w:val="000000"/>
          <w:sz w:val="28"/>
        </w:rPr>
        <w:t>
                                       (146); на расходы,
</w:t>
      </w:r>
      <w:r>
        <w:br/>
      </w:r>
      <w:r>
        <w:rPr>
          <w:rFonts w:ascii="Times New Roman"/>
          <w:b w:val="false"/>
          <w:i w:val="false"/>
          <w:color w:val="000000"/>
          <w:sz w:val="28"/>
        </w:rPr>
        <w:t>
                                       связанные с
</w:t>
      </w:r>
      <w:r>
        <w:br/>
      </w:r>
      <w:r>
        <w:rPr>
          <w:rFonts w:ascii="Times New Roman"/>
          <w:b w:val="false"/>
          <w:i w:val="false"/>
          <w:color w:val="000000"/>
          <w:sz w:val="28"/>
        </w:rPr>
        <w:t>
                                       эксплуатацией и
</w:t>
      </w:r>
      <w:r>
        <w:br/>
      </w:r>
      <w:r>
        <w:rPr>
          <w:rFonts w:ascii="Times New Roman"/>
          <w:b w:val="false"/>
          <w:i w:val="false"/>
          <w:color w:val="000000"/>
          <w:sz w:val="28"/>
        </w:rPr>
        <w:t>
                                       ремонтом двигателей
</w:t>
      </w:r>
      <w:r>
        <w:br/>
      </w:r>
      <w:r>
        <w:rPr>
          <w:rFonts w:ascii="Times New Roman"/>
          <w:b w:val="false"/>
          <w:i w:val="false"/>
          <w:color w:val="000000"/>
          <w:sz w:val="28"/>
        </w:rPr>
        <w:t>
                                       (146); на расходы,
</w:t>
      </w:r>
      <w:r>
        <w:br/>
      </w:r>
      <w:r>
        <w:rPr>
          <w:rFonts w:ascii="Times New Roman"/>
          <w:b w:val="false"/>
          <w:i w:val="false"/>
          <w:color w:val="000000"/>
          <w:sz w:val="28"/>
        </w:rPr>
        <w:t>
                                       связанные с учебно-
</w:t>
      </w:r>
      <w:r>
        <w:br/>
      </w:r>
      <w:r>
        <w:rPr>
          <w:rFonts w:ascii="Times New Roman"/>
          <w:b w:val="false"/>
          <w:i w:val="false"/>
          <w:color w:val="000000"/>
          <w:sz w:val="28"/>
        </w:rPr>
        <w:t>
                                       производственной
</w:t>
      </w:r>
      <w:r>
        <w:br/>
      </w:r>
      <w:r>
        <w:rPr>
          <w:rFonts w:ascii="Times New Roman"/>
          <w:b w:val="false"/>
          <w:i w:val="false"/>
          <w:color w:val="000000"/>
          <w:sz w:val="28"/>
        </w:rPr>
        <w:t>
                                       практикой, концер-
</w:t>
      </w:r>
      <w:r>
        <w:br/>
      </w:r>
      <w:r>
        <w:rPr>
          <w:rFonts w:ascii="Times New Roman"/>
          <w:b w:val="false"/>
          <w:i w:val="false"/>
          <w:color w:val="000000"/>
          <w:sz w:val="28"/>
        </w:rPr>
        <w:t>
                                       тов обучающихся
</w:t>
      </w:r>
      <w:r>
        <w:br/>
      </w:r>
      <w:r>
        <w:rPr>
          <w:rFonts w:ascii="Times New Roman"/>
          <w:b w:val="false"/>
          <w:i w:val="false"/>
          <w:color w:val="000000"/>
          <w:sz w:val="28"/>
        </w:rPr>
        <w:t>
                                       (111, 121, 138,
</w:t>
      </w:r>
      <w:r>
        <w:br/>
      </w:r>
      <w:r>
        <w:rPr>
          <w:rFonts w:ascii="Times New Roman"/>
          <w:b w:val="false"/>
          <w:i w:val="false"/>
          <w:color w:val="000000"/>
          <w:sz w:val="28"/>
        </w:rPr>
        <w:t>
                                       139, 141, 142, 143,
</w:t>
      </w:r>
      <w:r>
        <w:br/>
      </w:r>
      <w:r>
        <w:rPr>
          <w:rFonts w:ascii="Times New Roman"/>
          <w:b w:val="false"/>
          <w:i w:val="false"/>
          <w:color w:val="000000"/>
          <w:sz w:val="28"/>
        </w:rPr>
        <w:t>
                                       144, 145, 146, 149,
</w:t>
      </w:r>
      <w:r>
        <w:br/>
      </w:r>
      <w:r>
        <w:rPr>
          <w:rFonts w:ascii="Times New Roman"/>
          <w:b w:val="false"/>
          <w:i w:val="false"/>
          <w:color w:val="000000"/>
          <w:sz w:val="28"/>
        </w:rPr>
        <w:t>
                                       411); на команди-
</w:t>
      </w:r>
      <w:r>
        <w:br/>
      </w:r>
      <w:r>
        <w:rPr>
          <w:rFonts w:ascii="Times New Roman"/>
          <w:b w:val="false"/>
          <w:i w:val="false"/>
          <w:color w:val="000000"/>
          <w:sz w:val="28"/>
        </w:rPr>
        <w:t>
                                       ровочные расходы
</w:t>
      </w:r>
      <w:r>
        <w:br/>
      </w:r>
      <w:r>
        <w:rPr>
          <w:rFonts w:ascii="Times New Roman"/>
          <w:b w:val="false"/>
          <w:i w:val="false"/>
          <w:color w:val="000000"/>
          <w:sz w:val="28"/>
        </w:rPr>
        <w:t>
                                       (136) 
</w:t>
      </w:r>
      <w:r>
        <w:br/>
      </w:r>
      <w:r>
        <w:rPr>
          <w:rFonts w:ascii="Times New Roman"/>
          <w:b w:val="false"/>
          <w:i w:val="false"/>
          <w:color w:val="000000"/>
          <w:sz w:val="28"/>
        </w:rPr>
        <w:t>
РБ  4  5 608 004 000       51 Образо-  На оплату труда      То же
</w:t>
      </w:r>
      <w:r>
        <w:br/>
      </w:r>
      <w:r>
        <w:rPr>
          <w:rFonts w:ascii="Times New Roman"/>
          <w:b w:val="false"/>
          <w:i w:val="false"/>
          <w:color w:val="000000"/>
          <w:sz w:val="28"/>
        </w:rPr>
        <w:t>
                              ватель-  работников, оказы-
</w:t>
      </w:r>
      <w:r>
        <w:br/>
      </w:r>
      <w:r>
        <w:rPr>
          <w:rFonts w:ascii="Times New Roman"/>
          <w:b w:val="false"/>
          <w:i w:val="false"/>
          <w:color w:val="000000"/>
          <w:sz w:val="28"/>
        </w:rPr>
        <w:t>
                              ные ус-  вающих платные об-
</w:t>
      </w:r>
      <w:r>
        <w:br/>
      </w:r>
      <w:r>
        <w:rPr>
          <w:rFonts w:ascii="Times New Roman"/>
          <w:b w:val="false"/>
          <w:i w:val="false"/>
          <w:color w:val="000000"/>
          <w:sz w:val="28"/>
        </w:rPr>
        <w:t>
                              луги по  разовательные услу-
</w:t>
      </w:r>
      <w:r>
        <w:br/>
      </w:r>
      <w:r>
        <w:rPr>
          <w:rFonts w:ascii="Times New Roman"/>
          <w:b w:val="false"/>
          <w:i w:val="false"/>
          <w:color w:val="000000"/>
          <w:sz w:val="28"/>
        </w:rPr>
        <w:t>
                              прог-    ги (111, 121), на
</w:t>
      </w:r>
      <w:r>
        <w:br/>
      </w:r>
      <w:r>
        <w:rPr>
          <w:rFonts w:ascii="Times New Roman"/>
          <w:b w:val="false"/>
          <w:i w:val="false"/>
          <w:color w:val="000000"/>
          <w:sz w:val="28"/>
        </w:rPr>
        <w:t>
                              раммам   установление доп-
</w:t>
      </w:r>
      <w:r>
        <w:br/>
      </w:r>
      <w:r>
        <w:rPr>
          <w:rFonts w:ascii="Times New Roman"/>
          <w:b w:val="false"/>
          <w:i w:val="false"/>
          <w:color w:val="000000"/>
          <w:sz w:val="28"/>
        </w:rPr>
        <w:t>
                              высше-   лат, надбавок, пре-
</w:t>
      </w:r>
      <w:r>
        <w:br/>
      </w:r>
      <w:r>
        <w:rPr>
          <w:rFonts w:ascii="Times New Roman"/>
          <w:b w:val="false"/>
          <w:i w:val="false"/>
          <w:color w:val="000000"/>
          <w:sz w:val="28"/>
        </w:rPr>
        <w:t>
                              го,      мий и других выплат
</w:t>
      </w:r>
      <w:r>
        <w:br/>
      </w:r>
      <w:r>
        <w:rPr>
          <w:rFonts w:ascii="Times New Roman"/>
          <w:b w:val="false"/>
          <w:i w:val="false"/>
          <w:color w:val="000000"/>
          <w:sz w:val="28"/>
        </w:rPr>
        <w:t>
                              после-   стимулирующего ха-
</w:t>
      </w:r>
      <w:r>
        <w:br/>
      </w:r>
      <w:r>
        <w:rPr>
          <w:rFonts w:ascii="Times New Roman"/>
          <w:b w:val="false"/>
          <w:i w:val="false"/>
          <w:color w:val="000000"/>
          <w:sz w:val="28"/>
        </w:rPr>
        <w:t>
                              вузов-   рактера (112), на
</w:t>
      </w:r>
      <w:r>
        <w:br/>
      </w:r>
      <w:r>
        <w:rPr>
          <w:rFonts w:ascii="Times New Roman"/>
          <w:b w:val="false"/>
          <w:i w:val="false"/>
          <w:color w:val="000000"/>
          <w:sz w:val="28"/>
        </w:rPr>
        <w:t>
                              ского и  хозяйственные и
</w:t>
      </w:r>
      <w:r>
        <w:br/>
      </w:r>
      <w:r>
        <w:rPr>
          <w:rFonts w:ascii="Times New Roman"/>
          <w:b w:val="false"/>
          <w:i w:val="false"/>
          <w:color w:val="000000"/>
          <w:sz w:val="28"/>
        </w:rPr>
        <w:t>
                              допол-   коммунальные рас-
</w:t>
      </w:r>
      <w:r>
        <w:br/>
      </w:r>
      <w:r>
        <w:rPr>
          <w:rFonts w:ascii="Times New Roman"/>
          <w:b w:val="false"/>
          <w:i w:val="false"/>
          <w:color w:val="000000"/>
          <w:sz w:val="28"/>
        </w:rPr>
        <w:t>
                              нитель-  ходы (139, 141,
</w:t>
      </w:r>
      <w:r>
        <w:br/>
      </w:r>
      <w:r>
        <w:rPr>
          <w:rFonts w:ascii="Times New Roman"/>
          <w:b w:val="false"/>
          <w:i w:val="false"/>
          <w:color w:val="000000"/>
          <w:sz w:val="28"/>
        </w:rPr>
        <w:t>
                              ного     142, 144, 145, 146,
</w:t>
      </w:r>
      <w:r>
        <w:br/>
      </w:r>
      <w:r>
        <w:rPr>
          <w:rFonts w:ascii="Times New Roman"/>
          <w:b w:val="false"/>
          <w:i w:val="false"/>
          <w:color w:val="000000"/>
          <w:sz w:val="28"/>
        </w:rPr>
        <w:t>
                              про-     149), на укрепление
</w:t>
      </w:r>
      <w:r>
        <w:br/>
      </w:r>
      <w:r>
        <w:rPr>
          <w:rFonts w:ascii="Times New Roman"/>
          <w:b w:val="false"/>
          <w:i w:val="false"/>
          <w:color w:val="000000"/>
          <w:sz w:val="28"/>
        </w:rPr>
        <w:t>
                              фессио-  материальной базы
</w:t>
      </w:r>
      <w:r>
        <w:br/>
      </w:r>
      <w:r>
        <w:rPr>
          <w:rFonts w:ascii="Times New Roman"/>
          <w:b w:val="false"/>
          <w:i w:val="false"/>
          <w:color w:val="000000"/>
          <w:sz w:val="28"/>
        </w:rPr>
        <w:t>
                              нально-  учреждений (411)
</w:t>
      </w:r>
      <w:r>
        <w:br/>
      </w:r>
      <w:r>
        <w:rPr>
          <w:rFonts w:ascii="Times New Roman"/>
          <w:b w:val="false"/>
          <w:i w:val="false"/>
          <w:color w:val="000000"/>
          <w:sz w:val="28"/>
        </w:rPr>
        <w:t>
                              го об-
</w:t>
      </w:r>
      <w:r>
        <w:br/>
      </w:r>
      <w:r>
        <w:rPr>
          <w:rFonts w:ascii="Times New Roman"/>
          <w:b w:val="false"/>
          <w:i w:val="false"/>
          <w:color w:val="000000"/>
          <w:sz w:val="28"/>
        </w:rPr>
        <w:t>
                              разо-
</w:t>
      </w:r>
      <w:r>
        <w:br/>
      </w:r>
      <w:r>
        <w:rPr>
          <w:rFonts w:ascii="Times New Roman"/>
          <w:b w:val="false"/>
          <w:i w:val="false"/>
          <w:color w:val="000000"/>
          <w:sz w:val="28"/>
        </w:rPr>
        <w:t>
                              вания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Услуги, предоставляемые особо охраняемыми природными территориями,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созданными в форме государственных учреждений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РБ  10  5 212 040 100      10 1)Средст   Сохранение и разви- Закон 
</w:t>
      </w:r>
      <w:r>
        <w:br/>
      </w:r>
      <w:r>
        <w:rPr>
          <w:rFonts w:ascii="Times New Roman"/>
          <w:b w:val="false"/>
          <w:i w:val="false"/>
          <w:color w:val="000000"/>
          <w:sz w:val="28"/>
        </w:rPr>
        <w:t>
                  (с учетом     ва от    тие природных комп- Республики
</w:t>
      </w:r>
      <w:r>
        <w:br/>
      </w:r>
      <w:r>
        <w:rPr>
          <w:rFonts w:ascii="Times New Roman"/>
          <w:b w:val="false"/>
          <w:i w:val="false"/>
          <w:color w:val="000000"/>
          <w:sz w:val="28"/>
        </w:rPr>
        <w:t>
                  заповед-      ока-     тие природных комп- Казахстан
</w:t>
      </w:r>
      <w:r>
        <w:br/>
      </w:r>
      <w:r>
        <w:rPr>
          <w:rFonts w:ascii="Times New Roman"/>
          <w:b w:val="false"/>
          <w:i w:val="false"/>
          <w:color w:val="000000"/>
          <w:sz w:val="28"/>
        </w:rPr>
        <w:t>
                  ного          зания    лексов, охрана жи-  "Об
</w:t>
      </w:r>
      <w:r>
        <w:br/>
      </w:r>
      <w:r>
        <w:rPr>
          <w:rFonts w:ascii="Times New Roman"/>
          <w:b w:val="false"/>
          <w:i w:val="false"/>
          <w:color w:val="000000"/>
          <w:sz w:val="28"/>
        </w:rPr>
        <w:t>
                  режима и      платных  вотного и растите-  особо охраняемых
</w:t>
      </w:r>
      <w:r>
        <w:br/>
      </w:r>
      <w:r>
        <w:rPr>
          <w:rFonts w:ascii="Times New Roman"/>
          <w:b w:val="false"/>
          <w:i w:val="false"/>
          <w:color w:val="000000"/>
          <w:sz w:val="28"/>
        </w:rPr>
        <w:t>
                  особеннос-    услуг    льного мира, прове- природных терри-
</w:t>
      </w:r>
      <w:r>
        <w:br/>
      </w:r>
      <w:r>
        <w:rPr>
          <w:rFonts w:ascii="Times New Roman"/>
          <w:b w:val="false"/>
          <w:i w:val="false"/>
          <w:color w:val="000000"/>
          <w:sz w:val="28"/>
        </w:rPr>
        <w:t>
                  тей режима    физичес- дение восстановите- ториях" (ст. 78
</w:t>
      </w:r>
      <w:r>
        <w:br/>
      </w:r>
      <w:r>
        <w:rPr>
          <w:rFonts w:ascii="Times New Roman"/>
          <w:b w:val="false"/>
          <w:i w:val="false"/>
          <w:color w:val="000000"/>
          <w:sz w:val="28"/>
        </w:rPr>
        <w:t>
                  охраны        ким и    льных и защитных     п. 1),
</w:t>
      </w:r>
      <w:r>
        <w:br/>
      </w:r>
      <w:r>
        <w:rPr>
          <w:rFonts w:ascii="Times New Roman"/>
          <w:b w:val="false"/>
          <w:i w:val="false"/>
          <w:color w:val="000000"/>
          <w:sz w:val="28"/>
        </w:rPr>
        <w:t>
                  государ-      юридичес мероприятий в лесах, постановление
</w:t>
      </w:r>
      <w:r>
        <w:br/>
      </w:r>
      <w:r>
        <w:rPr>
          <w:rFonts w:ascii="Times New Roman"/>
          <w:b w:val="false"/>
          <w:i w:val="false"/>
          <w:color w:val="000000"/>
          <w:sz w:val="28"/>
        </w:rPr>
        <w:t>
                  ственных      ким ли-  включая санитарные   Правительства
</w:t>
      </w:r>
      <w:r>
        <w:br/>
      </w:r>
      <w:r>
        <w:rPr>
          <w:rFonts w:ascii="Times New Roman"/>
          <w:b w:val="false"/>
          <w:i w:val="false"/>
          <w:color w:val="000000"/>
          <w:sz w:val="28"/>
        </w:rPr>
        <w:t>
                  природных     цам при  рубки и рубки ухода, Республики
</w:t>
      </w:r>
      <w:r>
        <w:br/>
      </w:r>
      <w:r>
        <w:rPr>
          <w:rFonts w:ascii="Times New Roman"/>
          <w:b w:val="false"/>
          <w:i w:val="false"/>
          <w:color w:val="000000"/>
          <w:sz w:val="28"/>
        </w:rPr>
        <w:t>
                  заповед-      осущест- очистка и благоуст-  Казахстан от 21.
</w:t>
      </w:r>
      <w:r>
        <w:br/>
      </w:r>
      <w:r>
        <w:rPr>
          <w:rFonts w:ascii="Times New Roman"/>
          <w:b w:val="false"/>
          <w:i w:val="false"/>
          <w:color w:val="000000"/>
          <w:sz w:val="28"/>
        </w:rPr>
        <w:t>
                  ников)        влении   ройство территории,  08.2002 г. N
</w:t>
      </w:r>
      <w:r>
        <w:br/>
      </w:r>
      <w:r>
        <w:rPr>
          <w:rFonts w:ascii="Times New Roman"/>
          <w:b w:val="false"/>
          <w:i w:val="false"/>
          <w:color w:val="000000"/>
          <w:sz w:val="28"/>
        </w:rPr>
        <w:t>
РБ  10  5 694 007 000           научной, развитие инфрастру-  933 "Об утверж-
</w:t>
      </w:r>
      <w:r>
        <w:br/>
      </w:r>
      <w:r>
        <w:rPr>
          <w:rFonts w:ascii="Times New Roman"/>
          <w:b w:val="false"/>
          <w:i w:val="false"/>
          <w:color w:val="000000"/>
          <w:sz w:val="28"/>
        </w:rPr>
        <w:t>
                  (с учетом     культур- ктуры, связанной с   дении Правил о 
</w:t>
      </w:r>
      <w:r>
        <w:br/>
      </w:r>
      <w:r>
        <w:rPr>
          <w:rFonts w:ascii="Times New Roman"/>
          <w:b w:val="false"/>
          <w:i w:val="false"/>
          <w:color w:val="000000"/>
          <w:sz w:val="28"/>
        </w:rPr>
        <w:t>
                  заповед-      но-прос- охраной объектов     порядке образова
</w:t>
      </w:r>
      <w:r>
        <w:br/>
      </w:r>
      <w:r>
        <w:rPr>
          <w:rFonts w:ascii="Times New Roman"/>
          <w:b w:val="false"/>
          <w:i w:val="false"/>
          <w:color w:val="000000"/>
          <w:sz w:val="28"/>
        </w:rPr>
        <w:t>
                  ного          ветитель природно-заповед-    ния и использова
</w:t>
      </w:r>
      <w:r>
        <w:br/>
      </w:r>
      <w:r>
        <w:rPr>
          <w:rFonts w:ascii="Times New Roman"/>
          <w:b w:val="false"/>
          <w:i w:val="false"/>
          <w:color w:val="000000"/>
          <w:sz w:val="28"/>
        </w:rPr>
        <w:t>
                  режима и      ной,     ного фонда, турис-   ния средств осо-
</w:t>
      </w:r>
      <w:r>
        <w:br/>
      </w:r>
      <w:r>
        <w:rPr>
          <w:rFonts w:ascii="Times New Roman"/>
          <w:b w:val="false"/>
          <w:i w:val="false"/>
          <w:color w:val="000000"/>
          <w:sz w:val="28"/>
        </w:rPr>
        <w:t>
                  особеннос-    учебной, тической, рекреаци-  бо охраняемых
</w:t>
      </w:r>
      <w:r>
        <w:br/>
      </w:r>
      <w:r>
        <w:rPr>
          <w:rFonts w:ascii="Times New Roman"/>
          <w:b w:val="false"/>
          <w:i w:val="false"/>
          <w:color w:val="000000"/>
          <w:sz w:val="28"/>
        </w:rPr>
        <w:t>
                  тей режима    туристи- онной и ограничен-   природных терри-
</w:t>
      </w:r>
      <w:r>
        <w:br/>
      </w:r>
      <w:r>
        <w:rPr>
          <w:rFonts w:ascii="Times New Roman"/>
          <w:b w:val="false"/>
          <w:i w:val="false"/>
          <w:color w:val="000000"/>
          <w:sz w:val="28"/>
        </w:rPr>
        <w:t>
                  охраны        ческой и ной хозяйственной    торий, являющих-
</w:t>
      </w:r>
      <w:r>
        <w:br/>
      </w:r>
      <w:r>
        <w:rPr>
          <w:rFonts w:ascii="Times New Roman"/>
          <w:b w:val="false"/>
          <w:i w:val="false"/>
          <w:color w:val="000000"/>
          <w:sz w:val="28"/>
        </w:rPr>
        <w:t>
                  государ-      рекреаци деятельностью, при-  ся юридическими
</w:t>
      </w:r>
      <w:r>
        <w:br/>
      </w:r>
      <w:r>
        <w:rPr>
          <w:rFonts w:ascii="Times New Roman"/>
          <w:b w:val="false"/>
          <w:i w:val="false"/>
          <w:color w:val="000000"/>
          <w:sz w:val="28"/>
        </w:rPr>
        <w:t>
                  ственных      онной    обретение средств    лицами",приказ
</w:t>
      </w:r>
      <w:r>
        <w:br/>
      </w:r>
      <w:r>
        <w:rPr>
          <w:rFonts w:ascii="Times New Roman"/>
          <w:b w:val="false"/>
          <w:i w:val="false"/>
          <w:color w:val="000000"/>
          <w:sz w:val="28"/>
        </w:rPr>
        <w:t>
                  природных     деятель- связи, транспорта и  Министерства при
</w:t>
      </w:r>
      <w:r>
        <w:br/>
      </w:r>
      <w:r>
        <w:rPr>
          <w:rFonts w:ascii="Times New Roman"/>
          <w:b w:val="false"/>
          <w:i w:val="false"/>
          <w:color w:val="000000"/>
          <w:sz w:val="28"/>
        </w:rPr>
        <w:t>
                  заповед-      ности, в оборудования, меха-  родных ресурсов
</w:t>
      </w:r>
      <w:r>
        <w:br/>
      </w:r>
      <w:r>
        <w:rPr>
          <w:rFonts w:ascii="Times New Roman"/>
          <w:b w:val="false"/>
          <w:i w:val="false"/>
          <w:color w:val="000000"/>
          <w:sz w:val="28"/>
        </w:rPr>
        <w:t>
                  ников)        зависи-  низмов и материалов  и охраны окру-
</w:t>
      </w:r>
      <w:r>
        <w:br/>
      </w:r>
      <w:r>
        <w:rPr>
          <w:rFonts w:ascii="Times New Roman"/>
          <w:b w:val="false"/>
          <w:i w:val="false"/>
          <w:color w:val="000000"/>
          <w:sz w:val="28"/>
        </w:rPr>
        <w:t>
МБ  10  5 256 004 000           мости от противопожарного,    жающей среды
</w:t>
      </w:r>
      <w:r>
        <w:br/>
      </w:r>
      <w:r>
        <w:rPr>
          <w:rFonts w:ascii="Times New Roman"/>
          <w:b w:val="false"/>
          <w:i w:val="false"/>
          <w:color w:val="000000"/>
          <w:sz w:val="28"/>
        </w:rPr>
        <w:t>
                  (с учетом     вида и   лесозащитного и ле-  Республики Ка-
</w:t>
      </w:r>
      <w:r>
        <w:br/>
      </w:r>
      <w:r>
        <w:rPr>
          <w:rFonts w:ascii="Times New Roman"/>
          <w:b w:val="false"/>
          <w:i w:val="false"/>
          <w:color w:val="000000"/>
          <w:sz w:val="28"/>
        </w:rPr>
        <w:t>
                  заповед-      правово- сокультурного наз-   захстан от 9.
</w:t>
      </w:r>
      <w:r>
        <w:br/>
      </w:r>
      <w:r>
        <w:rPr>
          <w:rFonts w:ascii="Times New Roman"/>
          <w:b w:val="false"/>
          <w:i w:val="false"/>
          <w:color w:val="000000"/>
          <w:sz w:val="28"/>
        </w:rPr>
        <w:t>
                  ного          го режи- начения, семян и     08.2000 г. N
</w:t>
      </w:r>
      <w:r>
        <w:br/>
      </w:r>
      <w:r>
        <w:rPr>
          <w:rFonts w:ascii="Times New Roman"/>
          <w:b w:val="false"/>
          <w:i w:val="false"/>
          <w:color w:val="000000"/>
          <w:sz w:val="28"/>
        </w:rPr>
        <w:t>
                  режима и      ма охра- посадочного мате-    317П "Об утвер-
</w:t>
      </w:r>
      <w:r>
        <w:br/>
      </w:r>
      <w:r>
        <w:rPr>
          <w:rFonts w:ascii="Times New Roman"/>
          <w:b w:val="false"/>
          <w:i w:val="false"/>
          <w:color w:val="000000"/>
          <w:sz w:val="28"/>
        </w:rPr>
        <w:t>
                  особен-       ны и ре- риала для восстано-  ждении Ставки
</w:t>
      </w:r>
      <w:r>
        <w:br/>
      </w:r>
      <w:r>
        <w:rPr>
          <w:rFonts w:ascii="Times New Roman"/>
          <w:b w:val="false"/>
          <w:i w:val="false"/>
          <w:color w:val="000000"/>
          <w:sz w:val="28"/>
        </w:rPr>
        <w:t>
                  ностей        гули-    вительных работ,     платы за ис-
</w:t>
      </w:r>
      <w:r>
        <w:br/>
      </w:r>
      <w:r>
        <w:rPr>
          <w:rFonts w:ascii="Times New Roman"/>
          <w:b w:val="false"/>
          <w:i w:val="false"/>
          <w:color w:val="000000"/>
          <w:sz w:val="28"/>
        </w:rPr>
        <w:t>
                  режима        руемо-   горюче-смазочных     пользование
</w:t>
      </w:r>
      <w:r>
        <w:br/>
      </w:r>
      <w:r>
        <w:rPr>
          <w:rFonts w:ascii="Times New Roman"/>
          <w:b w:val="false"/>
          <w:i w:val="false"/>
          <w:color w:val="000000"/>
          <w:sz w:val="28"/>
        </w:rPr>
        <w:t>
                  охраны        го       материалов, обмун-   террито-
</w:t>
      </w:r>
      <w:r>
        <w:br/>
      </w:r>
      <w:r>
        <w:rPr>
          <w:rFonts w:ascii="Times New Roman"/>
          <w:b w:val="false"/>
          <w:i w:val="false"/>
          <w:color w:val="000000"/>
          <w:sz w:val="28"/>
        </w:rPr>
        <w:t>
                  государ-      режима   дирования, оружия    рий госу-
</w:t>
      </w:r>
      <w:r>
        <w:br/>
      </w:r>
      <w:r>
        <w:rPr>
          <w:rFonts w:ascii="Times New Roman"/>
          <w:b w:val="false"/>
          <w:i w:val="false"/>
          <w:color w:val="000000"/>
          <w:sz w:val="28"/>
        </w:rPr>
        <w:t>
                  ственных      хо-      и специальных        дарствен-
</w:t>
      </w:r>
      <w:r>
        <w:br/>
      </w:r>
      <w:r>
        <w:rPr>
          <w:rFonts w:ascii="Times New Roman"/>
          <w:b w:val="false"/>
          <w:i w:val="false"/>
          <w:color w:val="000000"/>
          <w:sz w:val="28"/>
        </w:rPr>
        <w:t>
                  природных     зяй-     средств защиты,      ных
</w:t>
      </w:r>
      <w:r>
        <w:br/>
      </w:r>
      <w:r>
        <w:rPr>
          <w:rFonts w:ascii="Times New Roman"/>
          <w:b w:val="false"/>
          <w:i w:val="false"/>
          <w:color w:val="000000"/>
          <w:sz w:val="28"/>
        </w:rPr>
        <w:t>
                  заповед-      ствен-   строительство, ре-   природных
</w:t>
      </w:r>
      <w:r>
        <w:br/>
      </w:r>
      <w:r>
        <w:rPr>
          <w:rFonts w:ascii="Times New Roman"/>
          <w:b w:val="false"/>
          <w:i w:val="false"/>
          <w:color w:val="000000"/>
          <w:sz w:val="28"/>
        </w:rPr>
        <w:t>
                  ников)        ной      конструкция и ре-    заповедников
</w:t>
      </w:r>
      <w:r>
        <w:br/>
      </w:r>
      <w:r>
        <w:rPr>
          <w:rFonts w:ascii="Times New Roman"/>
          <w:b w:val="false"/>
          <w:i w:val="false"/>
          <w:color w:val="000000"/>
          <w:sz w:val="28"/>
        </w:rPr>
        <w:t>
                                дея-     монт зданий, соору-  и
</w:t>
      </w:r>
      <w:r>
        <w:br/>
      </w:r>
      <w:r>
        <w:rPr>
          <w:rFonts w:ascii="Times New Roman"/>
          <w:b w:val="false"/>
          <w:i w:val="false"/>
          <w:color w:val="000000"/>
          <w:sz w:val="28"/>
        </w:rPr>
        <w:t>
                                тель-    жений и иных объек-  националь- 
</w:t>
      </w:r>
      <w:r>
        <w:br/>
      </w:r>
      <w:r>
        <w:rPr>
          <w:rFonts w:ascii="Times New Roman"/>
          <w:b w:val="false"/>
          <w:i w:val="false"/>
          <w:color w:val="000000"/>
          <w:sz w:val="28"/>
        </w:rPr>
        <w:t>
                                нос-     тов, связанных с     ных при-
</w:t>
      </w:r>
      <w:r>
        <w:br/>
      </w:r>
      <w:r>
        <w:rPr>
          <w:rFonts w:ascii="Times New Roman"/>
          <w:b w:val="false"/>
          <w:i w:val="false"/>
          <w:color w:val="000000"/>
          <w:sz w:val="28"/>
        </w:rPr>
        <w:t>
                                ти       природоохранной      родных
</w:t>
      </w:r>
      <w:r>
        <w:br/>
      </w:r>
      <w:r>
        <w:rPr>
          <w:rFonts w:ascii="Times New Roman"/>
          <w:b w:val="false"/>
          <w:i w:val="false"/>
          <w:color w:val="000000"/>
          <w:sz w:val="28"/>
        </w:rPr>
        <w:t>
                                особо    деятельностью, про-  парков
</w:t>
      </w:r>
      <w:r>
        <w:br/>
      </w:r>
      <w:r>
        <w:rPr>
          <w:rFonts w:ascii="Times New Roman"/>
          <w:b w:val="false"/>
          <w:i w:val="false"/>
          <w:color w:val="000000"/>
          <w:sz w:val="28"/>
        </w:rPr>
        <w:t>
                                охраняе- ведение научных ис-  и цены за
</w:t>
      </w:r>
      <w:r>
        <w:br/>
      </w:r>
      <w:r>
        <w:rPr>
          <w:rFonts w:ascii="Times New Roman"/>
          <w:b w:val="false"/>
          <w:i w:val="false"/>
          <w:color w:val="000000"/>
          <w:sz w:val="28"/>
        </w:rPr>
        <w:t>
                                мой      следований в облас-  оказываемые ими
</w:t>
      </w:r>
      <w:r>
        <w:br/>
      </w:r>
      <w:r>
        <w:rPr>
          <w:rFonts w:ascii="Times New Roman"/>
          <w:b w:val="false"/>
          <w:i w:val="false"/>
          <w:color w:val="000000"/>
          <w:sz w:val="28"/>
        </w:rPr>
        <w:t>
                                природ-  ти особо охраняемых  услуги", согла-
</w:t>
      </w:r>
      <w:r>
        <w:br/>
      </w:r>
      <w:r>
        <w:rPr>
          <w:rFonts w:ascii="Times New Roman"/>
          <w:b w:val="false"/>
          <w:i w:val="false"/>
          <w:color w:val="000000"/>
          <w:sz w:val="28"/>
        </w:rPr>
        <w:t>
                                ной тер- природных террито-   сованный с Аге-
</w:t>
      </w:r>
      <w:r>
        <w:br/>
      </w:r>
      <w:r>
        <w:rPr>
          <w:rFonts w:ascii="Times New Roman"/>
          <w:b w:val="false"/>
          <w:i w:val="false"/>
          <w:color w:val="000000"/>
          <w:sz w:val="28"/>
        </w:rPr>
        <w:t>
                                ритории, рий, организация и   нтством Респуб-
</w:t>
      </w:r>
      <w:r>
        <w:br/>
      </w:r>
      <w:r>
        <w:rPr>
          <w:rFonts w:ascii="Times New Roman"/>
          <w:b w:val="false"/>
          <w:i w:val="false"/>
          <w:color w:val="000000"/>
          <w:sz w:val="28"/>
        </w:rPr>
        <w:t>
                                образу-  содержание музеев    лики Казахстан
</w:t>
      </w:r>
      <w:r>
        <w:br/>
      </w:r>
      <w:r>
        <w:rPr>
          <w:rFonts w:ascii="Times New Roman"/>
          <w:b w:val="false"/>
          <w:i w:val="false"/>
          <w:color w:val="000000"/>
          <w:sz w:val="28"/>
        </w:rPr>
        <w:t>
                                ются за  природы и выставок,  по регулирова-
</w:t>
      </w:r>
      <w:r>
        <w:br/>
      </w:r>
      <w:r>
        <w:rPr>
          <w:rFonts w:ascii="Times New Roman"/>
          <w:b w:val="false"/>
          <w:i w:val="false"/>
          <w:color w:val="000000"/>
          <w:sz w:val="28"/>
        </w:rPr>
        <w:t>
                                счет     развитие и благоу-   нию естествен-
</w:t>
      </w:r>
      <w:r>
        <w:br/>
      </w:r>
      <w:r>
        <w:rPr>
          <w:rFonts w:ascii="Times New Roman"/>
          <w:b w:val="false"/>
          <w:i w:val="false"/>
          <w:color w:val="000000"/>
          <w:sz w:val="28"/>
        </w:rPr>
        <w:t>
                                оказания стройство рекреаци-  ных монополий,
</w:t>
      </w:r>
      <w:r>
        <w:br/>
      </w:r>
      <w:r>
        <w:rPr>
          <w:rFonts w:ascii="Times New Roman"/>
          <w:b w:val="false"/>
          <w:i w:val="false"/>
          <w:color w:val="000000"/>
          <w:sz w:val="28"/>
        </w:rPr>
        <w:t>
                                следую-  онных зон, соверше-  защите конкуре-
</w:t>
      </w:r>
      <w:r>
        <w:br/>
      </w:r>
      <w:r>
        <w:rPr>
          <w:rFonts w:ascii="Times New Roman"/>
          <w:b w:val="false"/>
          <w:i w:val="false"/>
          <w:color w:val="000000"/>
          <w:sz w:val="28"/>
        </w:rPr>
        <w:t>
                                щих      нствование реклам-   нции и поддерж-
</w:t>
      </w:r>
      <w:r>
        <w:br/>
      </w:r>
      <w:r>
        <w:rPr>
          <w:rFonts w:ascii="Times New Roman"/>
          <w:b w:val="false"/>
          <w:i w:val="false"/>
          <w:color w:val="000000"/>
          <w:sz w:val="28"/>
        </w:rPr>
        <w:t>
                                платных  ной и издательской   ке малого биз-
</w:t>
      </w:r>
      <w:r>
        <w:br/>
      </w:r>
      <w:r>
        <w:rPr>
          <w:rFonts w:ascii="Times New Roman"/>
          <w:b w:val="false"/>
          <w:i w:val="false"/>
          <w:color w:val="000000"/>
          <w:sz w:val="28"/>
        </w:rPr>
        <w:t>
                                услуг:   деятельности, эко-   неса от 11.08.
</w:t>
      </w:r>
      <w:r>
        <w:br/>
      </w:r>
      <w:r>
        <w:rPr>
          <w:rFonts w:ascii="Times New Roman"/>
          <w:b w:val="false"/>
          <w:i w:val="false"/>
          <w:color w:val="000000"/>
          <w:sz w:val="28"/>
        </w:rPr>
        <w:t>
                                при осу- логическая пропа-    2000 г., приказ
</w:t>
      </w:r>
      <w:r>
        <w:br/>
      </w:r>
      <w:r>
        <w:rPr>
          <w:rFonts w:ascii="Times New Roman"/>
          <w:b w:val="false"/>
          <w:i w:val="false"/>
          <w:color w:val="000000"/>
          <w:sz w:val="28"/>
        </w:rPr>
        <w:t>
                                ществле- ганда, предупреж-    Управления де-
</w:t>
      </w:r>
      <w:r>
        <w:br/>
      </w:r>
      <w:r>
        <w:rPr>
          <w:rFonts w:ascii="Times New Roman"/>
          <w:b w:val="false"/>
          <w:i w:val="false"/>
          <w:color w:val="000000"/>
          <w:sz w:val="28"/>
        </w:rPr>
        <w:t>
                                нии на-  дение и ликвидация   лами Президента
</w:t>
      </w:r>
      <w:r>
        <w:br/>
      </w:r>
      <w:r>
        <w:rPr>
          <w:rFonts w:ascii="Times New Roman"/>
          <w:b w:val="false"/>
          <w:i w:val="false"/>
          <w:color w:val="000000"/>
          <w:sz w:val="28"/>
        </w:rPr>
        <w:t>
                                учной    негативных экологи-  Республики Ка-
</w:t>
      </w:r>
      <w:r>
        <w:br/>
      </w:r>
      <w:r>
        <w:rPr>
          <w:rFonts w:ascii="Times New Roman"/>
          <w:b w:val="false"/>
          <w:i w:val="false"/>
          <w:color w:val="000000"/>
          <w:sz w:val="28"/>
        </w:rPr>
        <w:t>
                                и учеб-  ческих последствий,  захстан от 5.  
</w:t>
      </w:r>
      <w:r>
        <w:br/>
      </w:r>
      <w:r>
        <w:rPr>
          <w:rFonts w:ascii="Times New Roman"/>
          <w:b w:val="false"/>
          <w:i w:val="false"/>
          <w:color w:val="000000"/>
          <w:sz w:val="28"/>
        </w:rPr>
        <w:t>
                                ной      оплата услуг вне-    04.2001 г.
</w:t>
      </w:r>
      <w:r>
        <w:br/>
      </w:r>
      <w:r>
        <w:rPr>
          <w:rFonts w:ascii="Times New Roman"/>
          <w:b w:val="false"/>
          <w:i w:val="false"/>
          <w:color w:val="000000"/>
          <w:sz w:val="28"/>
        </w:rPr>
        <w:t>
                                дея-     штатных сезонных     "Об
</w:t>
      </w:r>
      <w:r>
        <w:br/>
      </w:r>
      <w:r>
        <w:rPr>
          <w:rFonts w:ascii="Times New Roman"/>
          <w:b w:val="false"/>
          <w:i w:val="false"/>
          <w:color w:val="000000"/>
          <w:sz w:val="28"/>
        </w:rPr>
        <w:t>
                                тель-    работников для       утверждении
</w:t>
      </w:r>
      <w:r>
        <w:br/>
      </w:r>
      <w:r>
        <w:rPr>
          <w:rFonts w:ascii="Times New Roman"/>
          <w:b w:val="false"/>
          <w:i w:val="false"/>
          <w:color w:val="000000"/>
          <w:sz w:val="28"/>
        </w:rPr>
        <w:t>
                                нос-     обеспечения приро-   Ставки
</w:t>
      </w:r>
      <w:r>
        <w:br/>
      </w:r>
      <w:r>
        <w:rPr>
          <w:rFonts w:ascii="Times New Roman"/>
          <w:b w:val="false"/>
          <w:i w:val="false"/>
          <w:color w:val="000000"/>
          <w:sz w:val="28"/>
        </w:rPr>
        <w:t>
                                ти:      доохранной деятель-  платы за
</w:t>
      </w:r>
      <w:r>
        <w:br/>
      </w:r>
      <w:r>
        <w:rPr>
          <w:rFonts w:ascii="Times New Roman"/>
          <w:b w:val="false"/>
          <w:i w:val="false"/>
          <w:color w:val="000000"/>
          <w:sz w:val="28"/>
        </w:rPr>
        <w:t>
                                ус-      ности особо          исполь-
</w:t>
      </w:r>
      <w:r>
        <w:br/>
      </w:r>
      <w:r>
        <w:rPr>
          <w:rFonts w:ascii="Times New Roman"/>
          <w:b w:val="false"/>
          <w:i w:val="false"/>
          <w:color w:val="000000"/>
          <w:sz w:val="28"/>
        </w:rPr>
        <w:t>
                                луг      охраняемых природ-   зование
</w:t>
      </w:r>
      <w:r>
        <w:br/>
      </w:r>
      <w:r>
        <w:rPr>
          <w:rFonts w:ascii="Times New Roman"/>
          <w:b w:val="false"/>
          <w:i w:val="false"/>
          <w:color w:val="000000"/>
          <w:sz w:val="28"/>
        </w:rPr>
        <w:t>
                                по       ных территорий,      территории
</w:t>
      </w:r>
      <w:r>
        <w:br/>
      </w:r>
      <w:r>
        <w:rPr>
          <w:rFonts w:ascii="Times New Roman"/>
          <w:b w:val="false"/>
          <w:i w:val="false"/>
          <w:color w:val="000000"/>
          <w:sz w:val="28"/>
        </w:rPr>
        <w:t>
                                орга-    в том числе пожар-   Государ-
</w:t>
      </w:r>
      <w:r>
        <w:br/>
      </w:r>
      <w:r>
        <w:rPr>
          <w:rFonts w:ascii="Times New Roman"/>
          <w:b w:val="false"/>
          <w:i w:val="false"/>
          <w:color w:val="000000"/>
          <w:sz w:val="28"/>
        </w:rPr>
        <w:t>
                                низа-    ных сторожей, ра-    ствен-
</w:t>
      </w:r>
      <w:r>
        <w:br/>
      </w:r>
      <w:r>
        <w:rPr>
          <w:rFonts w:ascii="Times New Roman"/>
          <w:b w:val="false"/>
          <w:i w:val="false"/>
          <w:color w:val="000000"/>
          <w:sz w:val="28"/>
        </w:rPr>
        <w:t>
                                ции      ботников по осуще-   ного
</w:t>
      </w:r>
      <w:r>
        <w:br/>
      </w:r>
      <w:r>
        <w:rPr>
          <w:rFonts w:ascii="Times New Roman"/>
          <w:b w:val="false"/>
          <w:i w:val="false"/>
          <w:color w:val="000000"/>
          <w:sz w:val="28"/>
        </w:rPr>
        <w:t>
                                и        ствлению рубок       нацио-
</w:t>
      </w:r>
      <w:r>
        <w:br/>
      </w:r>
      <w:r>
        <w:rPr>
          <w:rFonts w:ascii="Times New Roman"/>
          <w:b w:val="false"/>
          <w:i w:val="false"/>
          <w:color w:val="000000"/>
          <w:sz w:val="28"/>
        </w:rPr>
        <w:t>
                                про-     ухода и санитарных   нального
</w:t>
      </w:r>
      <w:r>
        <w:br/>
      </w:r>
      <w:r>
        <w:rPr>
          <w:rFonts w:ascii="Times New Roman"/>
          <w:b w:val="false"/>
          <w:i w:val="false"/>
          <w:color w:val="000000"/>
          <w:sz w:val="28"/>
        </w:rPr>
        <w:t>
                                веде-    рубок, лесокультур-  природ-
</w:t>
      </w:r>
      <w:r>
        <w:br/>
      </w:r>
      <w:r>
        <w:rPr>
          <w:rFonts w:ascii="Times New Roman"/>
          <w:b w:val="false"/>
          <w:i w:val="false"/>
          <w:color w:val="000000"/>
          <w:sz w:val="28"/>
        </w:rPr>
        <w:t>
                                нию      ных работ, а также   ного
</w:t>
      </w:r>
      <w:r>
        <w:br/>
      </w:r>
      <w:r>
        <w:rPr>
          <w:rFonts w:ascii="Times New Roman"/>
          <w:b w:val="false"/>
          <w:i w:val="false"/>
          <w:color w:val="000000"/>
          <w:sz w:val="28"/>
        </w:rPr>
        <w:t>
                                учеб-    работников, осуще-   парка
</w:t>
      </w:r>
      <w:r>
        <w:br/>
      </w:r>
      <w:r>
        <w:rPr>
          <w:rFonts w:ascii="Times New Roman"/>
          <w:b w:val="false"/>
          <w:i w:val="false"/>
          <w:color w:val="000000"/>
          <w:sz w:val="28"/>
        </w:rPr>
        <w:t>
                                ных      ствляющих ограни-    "Бура-
</w:t>
      </w:r>
      <w:r>
        <w:br/>
      </w:r>
      <w:r>
        <w:rPr>
          <w:rFonts w:ascii="Times New Roman"/>
          <w:b w:val="false"/>
          <w:i w:val="false"/>
          <w:color w:val="000000"/>
          <w:sz w:val="28"/>
        </w:rPr>
        <w:t>
                                экс-     ченную хозяйствен-   бай" и
</w:t>
      </w:r>
      <w:r>
        <w:br/>
      </w:r>
      <w:r>
        <w:rPr>
          <w:rFonts w:ascii="Times New Roman"/>
          <w:b w:val="false"/>
          <w:i w:val="false"/>
          <w:color w:val="000000"/>
          <w:sz w:val="28"/>
        </w:rPr>
        <w:t>
                                кур      ную деятельность     цены
</w:t>
      </w:r>
      <w:r>
        <w:br/>
      </w:r>
      <w:r>
        <w:rPr>
          <w:rFonts w:ascii="Times New Roman"/>
          <w:b w:val="false"/>
          <w:i w:val="false"/>
          <w:color w:val="000000"/>
          <w:sz w:val="28"/>
        </w:rPr>
        <w:t>
                                сий      (131,132,134,136,    на
</w:t>
      </w:r>
      <w:r>
        <w:br/>
      </w:r>
      <w:r>
        <w:rPr>
          <w:rFonts w:ascii="Times New Roman"/>
          <w:b w:val="false"/>
          <w:i w:val="false"/>
          <w:color w:val="000000"/>
          <w:sz w:val="28"/>
        </w:rPr>
        <w:t>
                                и        139, 141, 142,       оказы-
</w:t>
      </w:r>
      <w:r>
        <w:br/>
      </w:r>
      <w:r>
        <w:rPr>
          <w:rFonts w:ascii="Times New Roman"/>
          <w:b w:val="false"/>
          <w:i w:val="false"/>
          <w:color w:val="000000"/>
          <w:sz w:val="28"/>
        </w:rPr>
        <w:t>
                                заня-    144, 145, 146,       ваемые 
</w:t>
      </w:r>
      <w:r>
        <w:br/>
      </w:r>
      <w:r>
        <w:rPr>
          <w:rFonts w:ascii="Times New Roman"/>
          <w:b w:val="false"/>
          <w:i w:val="false"/>
          <w:color w:val="000000"/>
          <w:sz w:val="28"/>
        </w:rPr>
        <w:t>
                                тий,     149, 159, 411,       им
</w:t>
      </w:r>
      <w:r>
        <w:br/>
      </w:r>
      <w:r>
        <w:rPr>
          <w:rFonts w:ascii="Times New Roman"/>
          <w:b w:val="false"/>
          <w:i w:val="false"/>
          <w:color w:val="000000"/>
          <w:sz w:val="28"/>
        </w:rPr>
        <w:t>
                                про-     421, 431, 138, 143)  услуги
</w:t>
      </w:r>
      <w:r>
        <w:br/>
      </w:r>
      <w:r>
        <w:rPr>
          <w:rFonts w:ascii="Times New Roman"/>
          <w:b w:val="false"/>
          <w:i w:val="false"/>
          <w:color w:val="000000"/>
          <w:sz w:val="28"/>
        </w:rPr>
        <w:t>
                                из-                           на 
</w:t>
      </w:r>
      <w:r>
        <w:br/>
      </w:r>
      <w:r>
        <w:rPr>
          <w:rFonts w:ascii="Times New Roman"/>
          <w:b w:val="false"/>
          <w:i w:val="false"/>
          <w:color w:val="000000"/>
          <w:sz w:val="28"/>
        </w:rPr>
        <w:t>
                                вод-                          2001  
</w:t>
      </w:r>
      <w:r>
        <w:br/>
      </w:r>
      <w:r>
        <w:rPr>
          <w:rFonts w:ascii="Times New Roman"/>
          <w:b w:val="false"/>
          <w:i w:val="false"/>
          <w:color w:val="000000"/>
          <w:sz w:val="28"/>
        </w:rPr>
        <w:t>
                                ствен-                        год",     
</w:t>
      </w:r>
      <w:r>
        <w:br/>
      </w:r>
      <w:r>
        <w:rPr>
          <w:rFonts w:ascii="Times New Roman"/>
          <w:b w:val="false"/>
          <w:i w:val="false"/>
          <w:color w:val="000000"/>
          <w:sz w:val="28"/>
        </w:rPr>
        <w:t>
                                ных                           согла-   
</w:t>
      </w:r>
      <w:r>
        <w:br/>
      </w:r>
      <w:r>
        <w:rPr>
          <w:rFonts w:ascii="Times New Roman"/>
          <w:b w:val="false"/>
          <w:i w:val="false"/>
          <w:color w:val="000000"/>
          <w:sz w:val="28"/>
        </w:rPr>
        <w:t>
                                прак-                         сован-
</w:t>
      </w:r>
      <w:r>
        <w:br/>
      </w:r>
      <w:r>
        <w:rPr>
          <w:rFonts w:ascii="Times New Roman"/>
          <w:b w:val="false"/>
          <w:i w:val="false"/>
          <w:color w:val="000000"/>
          <w:sz w:val="28"/>
        </w:rPr>
        <w:t>
                                тик                           ные с          
</w:t>
      </w:r>
      <w:r>
        <w:br/>
      </w:r>
      <w:r>
        <w:rPr>
          <w:rFonts w:ascii="Times New Roman"/>
          <w:b w:val="false"/>
          <w:i w:val="false"/>
          <w:color w:val="000000"/>
          <w:sz w:val="28"/>
        </w:rPr>
        <w:t>
                                уча-                          Агент- 
</w:t>
      </w:r>
      <w:r>
        <w:br/>
      </w:r>
      <w:r>
        <w:rPr>
          <w:rFonts w:ascii="Times New Roman"/>
          <w:b w:val="false"/>
          <w:i w:val="false"/>
          <w:color w:val="000000"/>
          <w:sz w:val="28"/>
        </w:rPr>
        <w:t>
                                щих-                          ством 
</w:t>
      </w:r>
      <w:r>
        <w:br/>
      </w:r>
      <w:r>
        <w:rPr>
          <w:rFonts w:ascii="Times New Roman"/>
          <w:b w:val="false"/>
          <w:i w:val="false"/>
          <w:color w:val="000000"/>
          <w:sz w:val="28"/>
        </w:rPr>
        <w:t>
                                ся                            Респуб- 
</w:t>
      </w:r>
      <w:r>
        <w:br/>
      </w:r>
      <w:r>
        <w:rPr>
          <w:rFonts w:ascii="Times New Roman"/>
          <w:b w:val="false"/>
          <w:i w:val="false"/>
          <w:color w:val="000000"/>
          <w:sz w:val="28"/>
        </w:rPr>
        <w:t>
                                и                             лики
</w:t>
      </w:r>
      <w:r>
        <w:br/>
      </w:r>
      <w:r>
        <w:rPr>
          <w:rFonts w:ascii="Times New Roman"/>
          <w:b w:val="false"/>
          <w:i w:val="false"/>
          <w:color w:val="000000"/>
          <w:sz w:val="28"/>
        </w:rPr>
        <w:t>
                                сту-                          Казахстан 
</w:t>
      </w:r>
      <w:r>
        <w:br/>
      </w:r>
      <w:r>
        <w:rPr>
          <w:rFonts w:ascii="Times New Roman"/>
          <w:b w:val="false"/>
          <w:i w:val="false"/>
          <w:color w:val="000000"/>
          <w:sz w:val="28"/>
        </w:rPr>
        <w:t>
                                ден-                          по регулирова- 
</w:t>
      </w:r>
      <w:r>
        <w:br/>
      </w:r>
      <w:r>
        <w:rPr>
          <w:rFonts w:ascii="Times New Roman"/>
          <w:b w:val="false"/>
          <w:i w:val="false"/>
          <w:color w:val="000000"/>
          <w:sz w:val="28"/>
        </w:rPr>
        <w:t>
                                тов, под-                     нию естествен- 
</w:t>
      </w:r>
      <w:r>
        <w:br/>
      </w:r>
      <w:r>
        <w:rPr>
          <w:rFonts w:ascii="Times New Roman"/>
          <w:b w:val="false"/>
          <w:i w:val="false"/>
          <w:color w:val="000000"/>
          <w:sz w:val="28"/>
        </w:rPr>
        <w:t>
                                готовки                       ных монополий, 
</w:t>
      </w:r>
      <w:r>
        <w:br/>
      </w:r>
      <w:r>
        <w:rPr>
          <w:rFonts w:ascii="Times New Roman"/>
          <w:b w:val="false"/>
          <w:i w:val="false"/>
          <w:color w:val="000000"/>
          <w:sz w:val="28"/>
        </w:rPr>
        <w:t>
                                научных                       защите конку-  
</w:t>
      </w:r>
      <w:r>
        <w:br/>
      </w:r>
      <w:r>
        <w:rPr>
          <w:rFonts w:ascii="Times New Roman"/>
          <w:b w:val="false"/>
          <w:i w:val="false"/>
          <w:color w:val="000000"/>
          <w:sz w:val="28"/>
        </w:rPr>
        <w:t>
                                кадров,                       ренции и под-  
</w:t>
      </w:r>
      <w:r>
        <w:br/>
      </w:r>
      <w:r>
        <w:rPr>
          <w:rFonts w:ascii="Times New Roman"/>
          <w:b w:val="false"/>
          <w:i w:val="false"/>
          <w:color w:val="000000"/>
          <w:sz w:val="28"/>
        </w:rPr>
        <w:t>
                                перепод-                      держке малого  
</w:t>
      </w:r>
      <w:r>
        <w:br/>
      </w:r>
      <w:r>
        <w:rPr>
          <w:rFonts w:ascii="Times New Roman"/>
          <w:b w:val="false"/>
          <w:i w:val="false"/>
          <w:color w:val="000000"/>
          <w:sz w:val="28"/>
        </w:rPr>
        <w:t>
                                готовки и                     бизнеса от     
</w:t>
      </w:r>
      <w:r>
        <w:br/>
      </w:r>
      <w:r>
        <w:rPr>
          <w:rFonts w:ascii="Times New Roman"/>
          <w:b w:val="false"/>
          <w:i w:val="false"/>
          <w:color w:val="000000"/>
          <w:sz w:val="28"/>
        </w:rPr>
        <w:t>
                                повышения                     23.04.2001 г.
</w:t>
      </w:r>
      <w:r>
        <w:br/>
      </w:r>
      <w:r>
        <w:rPr>
          <w:rFonts w:ascii="Times New Roman"/>
          <w:b w:val="false"/>
          <w:i w:val="false"/>
          <w:color w:val="000000"/>
          <w:sz w:val="28"/>
        </w:rPr>
        <w:t>
                                квалифика-
</w:t>
      </w:r>
      <w:r>
        <w:br/>
      </w:r>
      <w:r>
        <w:rPr>
          <w:rFonts w:ascii="Times New Roman"/>
          <w:b w:val="false"/>
          <w:i w:val="false"/>
          <w:color w:val="000000"/>
          <w:sz w:val="28"/>
        </w:rPr>
        <w:t>
                                ции специ-
</w:t>
      </w:r>
      <w:r>
        <w:br/>
      </w:r>
      <w:r>
        <w:rPr>
          <w:rFonts w:ascii="Times New Roman"/>
          <w:b w:val="false"/>
          <w:i w:val="false"/>
          <w:color w:val="000000"/>
          <w:sz w:val="28"/>
        </w:rPr>
        <w:t>
                                алистов в
</w:t>
      </w:r>
      <w:r>
        <w:br/>
      </w:r>
      <w:r>
        <w:rPr>
          <w:rFonts w:ascii="Times New Roman"/>
          <w:b w:val="false"/>
          <w:i w:val="false"/>
          <w:color w:val="000000"/>
          <w:sz w:val="28"/>
        </w:rPr>
        <w:t>
                                области
</w:t>
      </w:r>
      <w:r>
        <w:br/>
      </w:r>
      <w:r>
        <w:rPr>
          <w:rFonts w:ascii="Times New Roman"/>
          <w:b w:val="false"/>
          <w:i w:val="false"/>
          <w:color w:val="000000"/>
          <w:sz w:val="28"/>
        </w:rPr>
        <w:t>
                                заповед-
</w:t>
      </w:r>
      <w:r>
        <w:br/>
      </w:r>
      <w:r>
        <w:rPr>
          <w:rFonts w:ascii="Times New Roman"/>
          <w:b w:val="false"/>
          <w:i w:val="false"/>
          <w:color w:val="000000"/>
          <w:sz w:val="28"/>
        </w:rPr>
        <w:t>
                                ного дела,
</w:t>
      </w:r>
      <w:r>
        <w:br/>
      </w:r>
      <w:r>
        <w:rPr>
          <w:rFonts w:ascii="Times New Roman"/>
          <w:b w:val="false"/>
          <w:i w:val="false"/>
          <w:color w:val="000000"/>
          <w:sz w:val="28"/>
        </w:rPr>
        <w:t>
                                охраны
</w:t>
      </w:r>
      <w:r>
        <w:br/>
      </w:r>
      <w:r>
        <w:rPr>
          <w:rFonts w:ascii="Times New Roman"/>
          <w:b w:val="false"/>
          <w:i w:val="false"/>
          <w:color w:val="000000"/>
          <w:sz w:val="28"/>
        </w:rPr>
        <w:t>
                                окружаю-
</w:t>
      </w:r>
      <w:r>
        <w:br/>
      </w:r>
      <w:r>
        <w:rPr>
          <w:rFonts w:ascii="Times New Roman"/>
          <w:b w:val="false"/>
          <w:i w:val="false"/>
          <w:color w:val="000000"/>
          <w:sz w:val="28"/>
        </w:rPr>
        <w:t>
                                щей среды
</w:t>
      </w:r>
      <w:r>
        <w:br/>
      </w:r>
      <w:r>
        <w:rPr>
          <w:rFonts w:ascii="Times New Roman"/>
          <w:b w:val="false"/>
          <w:i w:val="false"/>
          <w:color w:val="000000"/>
          <w:sz w:val="28"/>
        </w:rPr>
        <w:t>
                                и природо
</w:t>
      </w:r>
      <w:r>
        <w:br/>
      </w:r>
      <w:r>
        <w:rPr>
          <w:rFonts w:ascii="Times New Roman"/>
          <w:b w:val="false"/>
          <w:i w:val="false"/>
          <w:color w:val="000000"/>
          <w:sz w:val="28"/>
        </w:rPr>
        <w:t>
                                пользо-
</w:t>
      </w:r>
      <w:r>
        <w:br/>
      </w:r>
      <w:r>
        <w:rPr>
          <w:rFonts w:ascii="Times New Roman"/>
          <w:b w:val="false"/>
          <w:i w:val="false"/>
          <w:color w:val="000000"/>
          <w:sz w:val="28"/>
        </w:rPr>
        <w:t>
                                вания; 
</w:t>
      </w:r>
      <w:r>
        <w:br/>
      </w:r>
      <w:r>
        <w:rPr>
          <w:rFonts w:ascii="Times New Roman"/>
          <w:b w:val="false"/>
          <w:i w:val="false"/>
          <w:color w:val="000000"/>
          <w:sz w:val="28"/>
        </w:rPr>
        <w:t>
                                при осу-
</w:t>
      </w:r>
      <w:r>
        <w:br/>
      </w:r>
      <w:r>
        <w:rPr>
          <w:rFonts w:ascii="Times New Roman"/>
          <w:b w:val="false"/>
          <w:i w:val="false"/>
          <w:color w:val="000000"/>
          <w:sz w:val="28"/>
        </w:rPr>
        <w:t>
                                ществле-
</w:t>
      </w:r>
      <w:r>
        <w:br/>
      </w:r>
      <w:r>
        <w:rPr>
          <w:rFonts w:ascii="Times New Roman"/>
          <w:b w:val="false"/>
          <w:i w:val="false"/>
          <w:color w:val="000000"/>
          <w:sz w:val="28"/>
        </w:rPr>
        <w:t>
                                нии 
</w:t>
      </w:r>
      <w:r>
        <w:br/>
      </w:r>
      <w:r>
        <w:rPr>
          <w:rFonts w:ascii="Times New Roman"/>
          <w:b w:val="false"/>
          <w:i w:val="false"/>
          <w:color w:val="000000"/>
          <w:sz w:val="28"/>
        </w:rPr>
        <w:t>
                                куль-
</w:t>
      </w:r>
      <w:r>
        <w:br/>
      </w:r>
      <w:r>
        <w:rPr>
          <w:rFonts w:ascii="Times New Roman"/>
          <w:b w:val="false"/>
          <w:i w:val="false"/>
          <w:color w:val="000000"/>
          <w:sz w:val="28"/>
        </w:rPr>
        <w:t>
                                турно-
</w:t>
      </w:r>
      <w:r>
        <w:br/>
      </w:r>
      <w:r>
        <w:rPr>
          <w:rFonts w:ascii="Times New Roman"/>
          <w:b w:val="false"/>
          <w:i w:val="false"/>
          <w:color w:val="000000"/>
          <w:sz w:val="28"/>
        </w:rPr>
        <w:t>
                                просвети-
</w:t>
      </w:r>
      <w:r>
        <w:br/>
      </w:r>
      <w:r>
        <w:rPr>
          <w:rFonts w:ascii="Times New Roman"/>
          <w:b w:val="false"/>
          <w:i w:val="false"/>
          <w:color w:val="000000"/>
          <w:sz w:val="28"/>
        </w:rPr>
        <w:t>
                                тельной,
</w:t>
      </w:r>
      <w:r>
        <w:br/>
      </w:r>
      <w:r>
        <w:rPr>
          <w:rFonts w:ascii="Times New Roman"/>
          <w:b w:val="false"/>
          <w:i w:val="false"/>
          <w:color w:val="000000"/>
          <w:sz w:val="28"/>
        </w:rPr>
        <w:t>
                                туристи-
</w:t>
      </w:r>
      <w:r>
        <w:br/>
      </w:r>
      <w:r>
        <w:rPr>
          <w:rFonts w:ascii="Times New Roman"/>
          <w:b w:val="false"/>
          <w:i w:val="false"/>
          <w:color w:val="000000"/>
          <w:sz w:val="28"/>
        </w:rPr>
        <w:t>
                                ческой и
</w:t>
      </w:r>
      <w:r>
        <w:br/>
      </w:r>
      <w:r>
        <w:rPr>
          <w:rFonts w:ascii="Times New Roman"/>
          <w:b w:val="false"/>
          <w:i w:val="false"/>
          <w:color w:val="000000"/>
          <w:sz w:val="28"/>
        </w:rPr>
        <w:t>
                                рекреаци-
</w:t>
      </w:r>
      <w:r>
        <w:br/>
      </w:r>
      <w:r>
        <w:rPr>
          <w:rFonts w:ascii="Times New Roman"/>
          <w:b w:val="false"/>
          <w:i w:val="false"/>
          <w:color w:val="000000"/>
          <w:sz w:val="28"/>
        </w:rPr>
        <w:t>
                                онной
</w:t>
      </w:r>
      <w:r>
        <w:br/>
      </w:r>
      <w:r>
        <w:rPr>
          <w:rFonts w:ascii="Times New Roman"/>
          <w:b w:val="false"/>
          <w:i w:val="false"/>
          <w:color w:val="000000"/>
          <w:sz w:val="28"/>
        </w:rPr>
        <w:t>
                                деятель-
</w:t>
      </w:r>
      <w:r>
        <w:br/>
      </w:r>
      <w:r>
        <w:rPr>
          <w:rFonts w:ascii="Times New Roman"/>
          <w:b w:val="false"/>
          <w:i w:val="false"/>
          <w:color w:val="000000"/>
          <w:sz w:val="28"/>
        </w:rPr>
        <w:t>
                                ности по
</w:t>
      </w:r>
      <w:r>
        <w:br/>
      </w:r>
      <w:r>
        <w:rPr>
          <w:rFonts w:ascii="Times New Roman"/>
          <w:b w:val="false"/>
          <w:i w:val="false"/>
          <w:color w:val="000000"/>
          <w:sz w:val="28"/>
        </w:rPr>
        <w:t>
                                предос-
</w:t>
      </w:r>
      <w:r>
        <w:br/>
      </w:r>
      <w:r>
        <w:rPr>
          <w:rFonts w:ascii="Times New Roman"/>
          <w:b w:val="false"/>
          <w:i w:val="false"/>
          <w:color w:val="000000"/>
          <w:sz w:val="28"/>
        </w:rPr>
        <w:t>
                                тавлению: 
</w:t>
      </w:r>
      <w:r>
        <w:br/>
      </w:r>
      <w:r>
        <w:rPr>
          <w:rFonts w:ascii="Times New Roman"/>
          <w:b w:val="false"/>
          <w:i w:val="false"/>
          <w:color w:val="000000"/>
          <w:sz w:val="28"/>
        </w:rPr>
        <w:t>
                                туристи-
</w:t>
      </w:r>
      <w:r>
        <w:br/>
      </w:r>
      <w:r>
        <w:rPr>
          <w:rFonts w:ascii="Times New Roman"/>
          <w:b w:val="false"/>
          <w:i w:val="false"/>
          <w:color w:val="000000"/>
          <w:sz w:val="28"/>
        </w:rPr>
        <w:t>
                                ческих
</w:t>
      </w:r>
      <w:r>
        <w:br/>
      </w:r>
      <w:r>
        <w:rPr>
          <w:rFonts w:ascii="Times New Roman"/>
          <w:b w:val="false"/>
          <w:i w:val="false"/>
          <w:color w:val="000000"/>
          <w:sz w:val="28"/>
        </w:rPr>
        <w:t>
                                троп,
</w:t>
      </w:r>
      <w:r>
        <w:br/>
      </w:r>
      <w:r>
        <w:rPr>
          <w:rFonts w:ascii="Times New Roman"/>
          <w:b w:val="false"/>
          <w:i w:val="false"/>
          <w:color w:val="000000"/>
          <w:sz w:val="28"/>
        </w:rPr>
        <w:t>
                                смотровых
</w:t>
      </w:r>
      <w:r>
        <w:br/>
      </w:r>
      <w:r>
        <w:rPr>
          <w:rFonts w:ascii="Times New Roman"/>
          <w:b w:val="false"/>
          <w:i w:val="false"/>
          <w:color w:val="000000"/>
          <w:sz w:val="28"/>
        </w:rPr>
        <w:t>
                                площадок,
</w:t>
      </w:r>
      <w:r>
        <w:br/>
      </w:r>
      <w:r>
        <w:rPr>
          <w:rFonts w:ascii="Times New Roman"/>
          <w:b w:val="false"/>
          <w:i w:val="false"/>
          <w:color w:val="000000"/>
          <w:sz w:val="28"/>
        </w:rPr>
        <w:t>
                                бивачных
</w:t>
      </w:r>
      <w:r>
        <w:br/>
      </w:r>
      <w:r>
        <w:rPr>
          <w:rFonts w:ascii="Times New Roman"/>
          <w:b w:val="false"/>
          <w:i w:val="false"/>
          <w:color w:val="000000"/>
          <w:sz w:val="28"/>
        </w:rPr>
        <w:t>
                                полян,
</w:t>
      </w:r>
      <w:r>
        <w:br/>
      </w:r>
      <w:r>
        <w:rPr>
          <w:rFonts w:ascii="Times New Roman"/>
          <w:b w:val="false"/>
          <w:i w:val="false"/>
          <w:color w:val="000000"/>
          <w:sz w:val="28"/>
        </w:rPr>
        <w:t>
                                стоянок
</w:t>
      </w:r>
      <w:r>
        <w:br/>
      </w:r>
      <w:r>
        <w:rPr>
          <w:rFonts w:ascii="Times New Roman"/>
          <w:b w:val="false"/>
          <w:i w:val="false"/>
          <w:color w:val="000000"/>
          <w:sz w:val="28"/>
        </w:rPr>
        <w:t>
                                для 
</w:t>
      </w:r>
      <w:r>
        <w:br/>
      </w:r>
      <w:r>
        <w:rPr>
          <w:rFonts w:ascii="Times New Roman"/>
          <w:b w:val="false"/>
          <w:i w:val="false"/>
          <w:color w:val="000000"/>
          <w:sz w:val="28"/>
        </w:rPr>
        <w:t>
                                транс-
</w:t>
      </w:r>
      <w:r>
        <w:br/>
      </w:r>
      <w:r>
        <w:rPr>
          <w:rFonts w:ascii="Times New Roman"/>
          <w:b w:val="false"/>
          <w:i w:val="false"/>
          <w:color w:val="000000"/>
          <w:sz w:val="28"/>
        </w:rPr>
        <w:t>
                                порта,
</w:t>
      </w:r>
      <w:r>
        <w:br/>
      </w:r>
      <w:r>
        <w:rPr>
          <w:rFonts w:ascii="Times New Roman"/>
          <w:b w:val="false"/>
          <w:i w:val="false"/>
          <w:color w:val="000000"/>
          <w:sz w:val="28"/>
        </w:rPr>
        <w:t>
                                кемпин-
</w:t>
      </w:r>
      <w:r>
        <w:br/>
      </w:r>
      <w:r>
        <w:rPr>
          <w:rFonts w:ascii="Times New Roman"/>
          <w:b w:val="false"/>
          <w:i w:val="false"/>
          <w:color w:val="000000"/>
          <w:sz w:val="28"/>
        </w:rPr>
        <w:t>
                                гов, па-
</w:t>
      </w:r>
      <w:r>
        <w:br/>
      </w:r>
      <w:r>
        <w:rPr>
          <w:rFonts w:ascii="Times New Roman"/>
          <w:b w:val="false"/>
          <w:i w:val="false"/>
          <w:color w:val="000000"/>
          <w:sz w:val="28"/>
        </w:rPr>
        <w:t>
                                латочных
</w:t>
      </w:r>
      <w:r>
        <w:br/>
      </w:r>
      <w:r>
        <w:rPr>
          <w:rFonts w:ascii="Times New Roman"/>
          <w:b w:val="false"/>
          <w:i w:val="false"/>
          <w:color w:val="000000"/>
          <w:sz w:val="28"/>
        </w:rPr>
        <w:t>
                                лагерей,
</w:t>
      </w:r>
      <w:r>
        <w:br/>
      </w:r>
      <w:r>
        <w:rPr>
          <w:rFonts w:ascii="Times New Roman"/>
          <w:b w:val="false"/>
          <w:i w:val="false"/>
          <w:color w:val="000000"/>
          <w:sz w:val="28"/>
        </w:rPr>
        <w:t>
                                гостиниц,
</w:t>
      </w:r>
      <w:r>
        <w:br/>
      </w:r>
      <w:r>
        <w:rPr>
          <w:rFonts w:ascii="Times New Roman"/>
          <w:b w:val="false"/>
          <w:i w:val="false"/>
          <w:color w:val="000000"/>
          <w:sz w:val="28"/>
        </w:rPr>
        <w:t>
                                мотелей,
</w:t>
      </w:r>
      <w:r>
        <w:br/>
      </w:r>
      <w:r>
        <w:rPr>
          <w:rFonts w:ascii="Times New Roman"/>
          <w:b w:val="false"/>
          <w:i w:val="false"/>
          <w:color w:val="000000"/>
          <w:sz w:val="28"/>
        </w:rPr>
        <w:t>
                                туристи-
</w:t>
      </w:r>
      <w:r>
        <w:br/>
      </w:r>
      <w:r>
        <w:rPr>
          <w:rFonts w:ascii="Times New Roman"/>
          <w:b w:val="false"/>
          <w:i w:val="false"/>
          <w:color w:val="000000"/>
          <w:sz w:val="28"/>
        </w:rPr>
        <w:t>
                                ческих 
</w:t>
      </w:r>
      <w:r>
        <w:br/>
      </w:r>
      <w:r>
        <w:rPr>
          <w:rFonts w:ascii="Times New Roman"/>
          <w:b w:val="false"/>
          <w:i w:val="false"/>
          <w:color w:val="000000"/>
          <w:sz w:val="28"/>
        </w:rPr>
        <w:t>
                                баз, 
</w:t>
      </w:r>
      <w:r>
        <w:br/>
      </w:r>
      <w:r>
        <w:rPr>
          <w:rFonts w:ascii="Times New Roman"/>
          <w:b w:val="false"/>
          <w:i w:val="false"/>
          <w:color w:val="000000"/>
          <w:sz w:val="28"/>
        </w:rPr>
        <w:t>
                                объектов
</w:t>
      </w:r>
      <w:r>
        <w:br/>
      </w:r>
      <w:r>
        <w:rPr>
          <w:rFonts w:ascii="Times New Roman"/>
          <w:b w:val="false"/>
          <w:i w:val="false"/>
          <w:color w:val="000000"/>
          <w:sz w:val="28"/>
        </w:rPr>
        <w:t>
                                общест-
</w:t>
      </w:r>
      <w:r>
        <w:br/>
      </w:r>
      <w:r>
        <w:rPr>
          <w:rFonts w:ascii="Times New Roman"/>
          <w:b w:val="false"/>
          <w:i w:val="false"/>
          <w:color w:val="000000"/>
          <w:sz w:val="28"/>
        </w:rPr>
        <w:t>
                                венного
</w:t>
      </w:r>
      <w:r>
        <w:br/>
      </w:r>
      <w:r>
        <w:rPr>
          <w:rFonts w:ascii="Times New Roman"/>
          <w:b w:val="false"/>
          <w:i w:val="false"/>
          <w:color w:val="000000"/>
          <w:sz w:val="28"/>
        </w:rPr>
        <w:t>
                                питания,
</w:t>
      </w:r>
      <w:r>
        <w:br/>
      </w:r>
      <w:r>
        <w:rPr>
          <w:rFonts w:ascii="Times New Roman"/>
          <w:b w:val="false"/>
          <w:i w:val="false"/>
          <w:color w:val="000000"/>
          <w:sz w:val="28"/>
        </w:rPr>
        <w:t>
                                торговли
</w:t>
      </w:r>
      <w:r>
        <w:br/>
      </w:r>
      <w:r>
        <w:rPr>
          <w:rFonts w:ascii="Times New Roman"/>
          <w:b w:val="false"/>
          <w:i w:val="false"/>
          <w:color w:val="000000"/>
          <w:sz w:val="28"/>
        </w:rPr>
        <w:t>
                                и другого
</w:t>
      </w:r>
      <w:r>
        <w:br/>
      </w:r>
      <w:r>
        <w:rPr>
          <w:rFonts w:ascii="Times New Roman"/>
          <w:b w:val="false"/>
          <w:i w:val="false"/>
          <w:color w:val="000000"/>
          <w:sz w:val="28"/>
        </w:rPr>
        <w:t>
                                куль-
</w:t>
      </w:r>
      <w:r>
        <w:br/>
      </w:r>
      <w:r>
        <w:rPr>
          <w:rFonts w:ascii="Times New Roman"/>
          <w:b w:val="false"/>
          <w:i w:val="false"/>
          <w:color w:val="000000"/>
          <w:sz w:val="28"/>
        </w:rPr>
        <w:t>
                                турно-
</w:t>
      </w:r>
      <w:r>
        <w:br/>
      </w:r>
      <w:r>
        <w:rPr>
          <w:rFonts w:ascii="Times New Roman"/>
          <w:b w:val="false"/>
          <w:i w:val="false"/>
          <w:color w:val="000000"/>
          <w:sz w:val="28"/>
        </w:rPr>
        <w:t>
                                бытового
</w:t>
      </w:r>
      <w:r>
        <w:br/>
      </w:r>
      <w:r>
        <w:rPr>
          <w:rFonts w:ascii="Times New Roman"/>
          <w:b w:val="false"/>
          <w:i w:val="false"/>
          <w:color w:val="000000"/>
          <w:sz w:val="28"/>
        </w:rPr>
        <w:t>
                                назна-
</w:t>
      </w:r>
      <w:r>
        <w:br/>
      </w:r>
      <w:r>
        <w:rPr>
          <w:rFonts w:ascii="Times New Roman"/>
          <w:b w:val="false"/>
          <w:i w:val="false"/>
          <w:color w:val="000000"/>
          <w:sz w:val="28"/>
        </w:rPr>
        <w:t>
                                чения;
</w:t>
      </w:r>
      <w:r>
        <w:br/>
      </w:r>
      <w:r>
        <w:rPr>
          <w:rFonts w:ascii="Times New Roman"/>
          <w:b w:val="false"/>
          <w:i w:val="false"/>
          <w:color w:val="000000"/>
          <w:sz w:val="28"/>
        </w:rPr>
        <w:t>
                                услуг
</w:t>
      </w:r>
      <w:r>
        <w:br/>
      </w:r>
      <w:r>
        <w:rPr>
          <w:rFonts w:ascii="Times New Roman"/>
          <w:b w:val="false"/>
          <w:i w:val="false"/>
          <w:color w:val="000000"/>
          <w:sz w:val="28"/>
        </w:rPr>
        <w:t>
                                провод-
</w:t>
      </w:r>
      <w:r>
        <w:br/>
      </w:r>
      <w:r>
        <w:rPr>
          <w:rFonts w:ascii="Times New Roman"/>
          <w:b w:val="false"/>
          <w:i w:val="false"/>
          <w:color w:val="000000"/>
          <w:sz w:val="28"/>
        </w:rPr>
        <w:t>
                                ников,
</w:t>
      </w:r>
      <w:r>
        <w:br/>
      </w:r>
      <w:r>
        <w:rPr>
          <w:rFonts w:ascii="Times New Roman"/>
          <w:b w:val="false"/>
          <w:i w:val="false"/>
          <w:color w:val="000000"/>
          <w:sz w:val="28"/>
        </w:rPr>
        <w:t>
                                экскур-
</w:t>
      </w:r>
      <w:r>
        <w:br/>
      </w:r>
      <w:r>
        <w:rPr>
          <w:rFonts w:ascii="Times New Roman"/>
          <w:b w:val="false"/>
          <w:i w:val="false"/>
          <w:color w:val="000000"/>
          <w:sz w:val="28"/>
        </w:rPr>
        <w:t>
                                соводов,
</w:t>
      </w:r>
      <w:r>
        <w:br/>
      </w:r>
      <w:r>
        <w:rPr>
          <w:rFonts w:ascii="Times New Roman"/>
          <w:b w:val="false"/>
          <w:i w:val="false"/>
          <w:color w:val="000000"/>
          <w:sz w:val="28"/>
        </w:rPr>
        <w:t>
                                гидов и
</w:t>
      </w:r>
      <w:r>
        <w:br/>
      </w:r>
      <w:r>
        <w:rPr>
          <w:rFonts w:ascii="Times New Roman"/>
          <w:b w:val="false"/>
          <w:i w:val="false"/>
          <w:color w:val="000000"/>
          <w:sz w:val="28"/>
        </w:rPr>
        <w:t>
                                перевод-
</w:t>
      </w:r>
      <w:r>
        <w:br/>
      </w:r>
      <w:r>
        <w:rPr>
          <w:rFonts w:ascii="Times New Roman"/>
          <w:b w:val="false"/>
          <w:i w:val="false"/>
          <w:color w:val="000000"/>
          <w:sz w:val="28"/>
        </w:rPr>
        <w:t>
                                чиков,
</w:t>
      </w:r>
      <w:r>
        <w:br/>
      </w:r>
      <w:r>
        <w:rPr>
          <w:rFonts w:ascii="Times New Roman"/>
          <w:b w:val="false"/>
          <w:i w:val="false"/>
          <w:color w:val="000000"/>
          <w:sz w:val="28"/>
        </w:rPr>
        <w:t>
                                проведе-
</w:t>
      </w:r>
      <w:r>
        <w:br/>
      </w:r>
      <w:r>
        <w:rPr>
          <w:rFonts w:ascii="Times New Roman"/>
          <w:b w:val="false"/>
          <w:i w:val="false"/>
          <w:color w:val="000000"/>
          <w:sz w:val="28"/>
        </w:rPr>
        <w:t>
                                ния кино-,
</w:t>
      </w:r>
      <w:r>
        <w:br/>
      </w:r>
      <w:r>
        <w:rPr>
          <w:rFonts w:ascii="Times New Roman"/>
          <w:b w:val="false"/>
          <w:i w:val="false"/>
          <w:color w:val="000000"/>
          <w:sz w:val="28"/>
        </w:rPr>
        <w:t>
                                видео- и
</w:t>
      </w:r>
      <w:r>
        <w:br/>
      </w:r>
      <w:r>
        <w:rPr>
          <w:rFonts w:ascii="Times New Roman"/>
          <w:b w:val="false"/>
          <w:i w:val="false"/>
          <w:color w:val="000000"/>
          <w:sz w:val="28"/>
        </w:rPr>
        <w:t>
                                фотосъем-
</w:t>
      </w:r>
      <w:r>
        <w:br/>
      </w:r>
      <w:r>
        <w:rPr>
          <w:rFonts w:ascii="Times New Roman"/>
          <w:b w:val="false"/>
          <w:i w:val="false"/>
          <w:color w:val="000000"/>
          <w:sz w:val="28"/>
        </w:rPr>
        <w:t>
                                ки при
</w:t>
      </w:r>
      <w:r>
        <w:br/>
      </w:r>
      <w:r>
        <w:rPr>
          <w:rFonts w:ascii="Times New Roman"/>
          <w:b w:val="false"/>
          <w:i w:val="false"/>
          <w:color w:val="000000"/>
          <w:sz w:val="28"/>
        </w:rPr>
        <w:t>
                                посещении
</w:t>
      </w:r>
      <w:r>
        <w:br/>
      </w:r>
      <w:r>
        <w:rPr>
          <w:rFonts w:ascii="Times New Roman"/>
          <w:b w:val="false"/>
          <w:i w:val="false"/>
          <w:color w:val="000000"/>
          <w:sz w:val="28"/>
        </w:rPr>
        <w:t>
                                и изуче-
</w:t>
      </w:r>
      <w:r>
        <w:br/>
      </w:r>
      <w:r>
        <w:rPr>
          <w:rFonts w:ascii="Times New Roman"/>
          <w:b w:val="false"/>
          <w:i w:val="false"/>
          <w:color w:val="000000"/>
          <w:sz w:val="28"/>
        </w:rPr>
        <w:t>
                                нии 
</w:t>
      </w:r>
      <w:r>
        <w:br/>
      </w:r>
      <w:r>
        <w:rPr>
          <w:rFonts w:ascii="Times New Roman"/>
          <w:b w:val="false"/>
          <w:i w:val="false"/>
          <w:color w:val="000000"/>
          <w:sz w:val="28"/>
        </w:rPr>
        <w:t>
                                объектов
</w:t>
      </w:r>
      <w:r>
        <w:br/>
      </w:r>
      <w:r>
        <w:rPr>
          <w:rFonts w:ascii="Times New Roman"/>
          <w:b w:val="false"/>
          <w:i w:val="false"/>
          <w:color w:val="000000"/>
          <w:sz w:val="28"/>
        </w:rPr>
        <w:t>
                                природно-
</w:t>
      </w:r>
      <w:r>
        <w:br/>
      </w:r>
      <w:r>
        <w:rPr>
          <w:rFonts w:ascii="Times New Roman"/>
          <w:b w:val="false"/>
          <w:i w:val="false"/>
          <w:color w:val="000000"/>
          <w:sz w:val="28"/>
        </w:rPr>
        <w:t>
                                заповед-
</w:t>
      </w:r>
      <w:r>
        <w:br/>
      </w:r>
      <w:r>
        <w:rPr>
          <w:rFonts w:ascii="Times New Roman"/>
          <w:b w:val="false"/>
          <w:i w:val="false"/>
          <w:color w:val="000000"/>
          <w:sz w:val="28"/>
        </w:rPr>
        <w:t>
                                ного
</w:t>
      </w:r>
      <w:r>
        <w:br/>
      </w:r>
      <w:r>
        <w:rPr>
          <w:rFonts w:ascii="Times New Roman"/>
          <w:b w:val="false"/>
          <w:i w:val="false"/>
          <w:color w:val="000000"/>
          <w:sz w:val="28"/>
        </w:rPr>
        <w:t>
                                фонда,
</w:t>
      </w:r>
      <w:r>
        <w:br/>
      </w:r>
      <w:r>
        <w:rPr>
          <w:rFonts w:ascii="Times New Roman"/>
          <w:b w:val="false"/>
          <w:i w:val="false"/>
          <w:color w:val="000000"/>
          <w:sz w:val="28"/>
        </w:rPr>
        <w:t>
                                природ-
</w:t>
      </w:r>
      <w:r>
        <w:br/>
      </w:r>
      <w:r>
        <w:rPr>
          <w:rFonts w:ascii="Times New Roman"/>
          <w:b w:val="false"/>
          <w:i w:val="false"/>
          <w:color w:val="000000"/>
          <w:sz w:val="28"/>
        </w:rPr>
        <w:t>
                                ного и
</w:t>
      </w:r>
      <w:r>
        <w:br/>
      </w:r>
      <w:r>
        <w:rPr>
          <w:rFonts w:ascii="Times New Roman"/>
          <w:b w:val="false"/>
          <w:i w:val="false"/>
          <w:color w:val="000000"/>
          <w:sz w:val="28"/>
        </w:rPr>
        <w:t>
                                культур-
</w:t>
      </w:r>
      <w:r>
        <w:br/>
      </w:r>
      <w:r>
        <w:rPr>
          <w:rFonts w:ascii="Times New Roman"/>
          <w:b w:val="false"/>
          <w:i w:val="false"/>
          <w:color w:val="000000"/>
          <w:sz w:val="28"/>
        </w:rPr>
        <w:t>
                                ного
</w:t>
      </w:r>
      <w:r>
        <w:br/>
      </w:r>
      <w:r>
        <w:rPr>
          <w:rFonts w:ascii="Times New Roman"/>
          <w:b w:val="false"/>
          <w:i w:val="false"/>
          <w:color w:val="000000"/>
          <w:sz w:val="28"/>
        </w:rPr>
        <w:t>
                                наследия,
</w:t>
      </w:r>
      <w:r>
        <w:br/>
      </w:r>
      <w:r>
        <w:rPr>
          <w:rFonts w:ascii="Times New Roman"/>
          <w:b w:val="false"/>
          <w:i w:val="false"/>
          <w:color w:val="000000"/>
          <w:sz w:val="28"/>
        </w:rPr>
        <w:t>
                                музеев
</w:t>
      </w:r>
      <w:r>
        <w:br/>
      </w:r>
      <w:r>
        <w:rPr>
          <w:rFonts w:ascii="Times New Roman"/>
          <w:b w:val="false"/>
          <w:i w:val="false"/>
          <w:color w:val="000000"/>
          <w:sz w:val="28"/>
        </w:rPr>
        <w:t>
                                природы
</w:t>
      </w:r>
      <w:r>
        <w:br/>
      </w:r>
      <w:r>
        <w:rPr>
          <w:rFonts w:ascii="Times New Roman"/>
          <w:b w:val="false"/>
          <w:i w:val="false"/>
          <w:color w:val="000000"/>
          <w:sz w:val="28"/>
        </w:rPr>
        <w:t>
                                и живых
</w:t>
      </w:r>
      <w:r>
        <w:br/>
      </w:r>
      <w:r>
        <w:rPr>
          <w:rFonts w:ascii="Times New Roman"/>
          <w:b w:val="false"/>
          <w:i w:val="false"/>
          <w:color w:val="000000"/>
          <w:sz w:val="28"/>
        </w:rPr>
        <w:t>
                                уголков;
</w:t>
      </w:r>
      <w:r>
        <w:br/>
      </w:r>
      <w:r>
        <w:rPr>
          <w:rFonts w:ascii="Times New Roman"/>
          <w:b w:val="false"/>
          <w:i w:val="false"/>
          <w:color w:val="000000"/>
          <w:sz w:val="28"/>
        </w:rPr>
        <w:t>
                                услуг по
</w:t>
      </w:r>
      <w:r>
        <w:br/>
      </w:r>
      <w:r>
        <w:rPr>
          <w:rFonts w:ascii="Times New Roman"/>
          <w:b w:val="false"/>
          <w:i w:val="false"/>
          <w:color w:val="000000"/>
          <w:sz w:val="28"/>
        </w:rPr>
        <w:t>
                                производ-
</w:t>
      </w:r>
      <w:r>
        <w:br/>
      </w:r>
      <w:r>
        <w:rPr>
          <w:rFonts w:ascii="Times New Roman"/>
          <w:b w:val="false"/>
          <w:i w:val="false"/>
          <w:color w:val="000000"/>
          <w:sz w:val="28"/>
        </w:rPr>
        <w:t>
                                ству
</w:t>
      </w:r>
      <w:r>
        <w:br/>
      </w:r>
      <w:r>
        <w:rPr>
          <w:rFonts w:ascii="Times New Roman"/>
          <w:b w:val="false"/>
          <w:i w:val="false"/>
          <w:color w:val="000000"/>
          <w:sz w:val="28"/>
        </w:rPr>
        <w:t>
                                продук-
</w:t>
      </w:r>
      <w:r>
        <w:br/>
      </w:r>
      <w:r>
        <w:rPr>
          <w:rFonts w:ascii="Times New Roman"/>
          <w:b w:val="false"/>
          <w:i w:val="false"/>
          <w:color w:val="000000"/>
          <w:sz w:val="28"/>
        </w:rPr>
        <w:t>
                                ции для
</w:t>
      </w:r>
      <w:r>
        <w:br/>
      </w:r>
      <w:r>
        <w:rPr>
          <w:rFonts w:ascii="Times New Roman"/>
          <w:b w:val="false"/>
          <w:i w:val="false"/>
          <w:color w:val="000000"/>
          <w:sz w:val="28"/>
        </w:rPr>
        <w:t>
                                объектов
</w:t>
      </w:r>
      <w:r>
        <w:br/>
      </w:r>
      <w:r>
        <w:rPr>
          <w:rFonts w:ascii="Times New Roman"/>
          <w:b w:val="false"/>
          <w:i w:val="false"/>
          <w:color w:val="000000"/>
          <w:sz w:val="28"/>
        </w:rPr>
        <w:t>
                                общест-
</w:t>
      </w:r>
      <w:r>
        <w:br/>
      </w:r>
      <w:r>
        <w:rPr>
          <w:rFonts w:ascii="Times New Roman"/>
          <w:b w:val="false"/>
          <w:i w:val="false"/>
          <w:color w:val="000000"/>
          <w:sz w:val="28"/>
        </w:rPr>
        <w:t>
                                венного
</w:t>
      </w:r>
      <w:r>
        <w:br/>
      </w:r>
      <w:r>
        <w:rPr>
          <w:rFonts w:ascii="Times New Roman"/>
          <w:b w:val="false"/>
          <w:i w:val="false"/>
          <w:color w:val="000000"/>
          <w:sz w:val="28"/>
        </w:rPr>
        <w:t>
                                питания;
</w:t>
      </w:r>
      <w:r>
        <w:br/>
      </w:r>
      <w:r>
        <w:rPr>
          <w:rFonts w:ascii="Times New Roman"/>
          <w:b w:val="false"/>
          <w:i w:val="false"/>
          <w:color w:val="000000"/>
          <w:sz w:val="28"/>
        </w:rPr>
        <w:t>
                                услуг по
</w:t>
      </w:r>
      <w:r>
        <w:br/>
      </w:r>
      <w:r>
        <w:rPr>
          <w:rFonts w:ascii="Times New Roman"/>
          <w:b w:val="false"/>
          <w:i w:val="false"/>
          <w:color w:val="000000"/>
          <w:sz w:val="28"/>
        </w:rPr>
        <w:t>
                                санитар-
</w:t>
      </w:r>
      <w:r>
        <w:br/>
      </w:r>
      <w:r>
        <w:rPr>
          <w:rFonts w:ascii="Times New Roman"/>
          <w:b w:val="false"/>
          <w:i w:val="false"/>
          <w:color w:val="000000"/>
          <w:sz w:val="28"/>
        </w:rPr>
        <w:t>
                                ной 
</w:t>
      </w:r>
      <w:r>
        <w:br/>
      </w:r>
      <w:r>
        <w:rPr>
          <w:rFonts w:ascii="Times New Roman"/>
          <w:b w:val="false"/>
          <w:i w:val="false"/>
          <w:color w:val="000000"/>
          <w:sz w:val="28"/>
        </w:rPr>
        <w:t>
                                очистке
</w:t>
      </w:r>
      <w:r>
        <w:br/>
      </w:r>
      <w:r>
        <w:rPr>
          <w:rFonts w:ascii="Times New Roman"/>
          <w:b w:val="false"/>
          <w:i w:val="false"/>
          <w:color w:val="000000"/>
          <w:sz w:val="28"/>
        </w:rPr>
        <w:t>
                                и благо-
</w:t>
      </w:r>
      <w:r>
        <w:br/>
      </w:r>
      <w:r>
        <w:rPr>
          <w:rFonts w:ascii="Times New Roman"/>
          <w:b w:val="false"/>
          <w:i w:val="false"/>
          <w:color w:val="000000"/>
          <w:sz w:val="28"/>
        </w:rPr>
        <w:t>
                                устрой-
</w:t>
      </w:r>
      <w:r>
        <w:br/>
      </w:r>
      <w:r>
        <w:rPr>
          <w:rFonts w:ascii="Times New Roman"/>
          <w:b w:val="false"/>
          <w:i w:val="false"/>
          <w:color w:val="000000"/>
          <w:sz w:val="28"/>
        </w:rPr>
        <w:t>
                                ству
</w:t>
      </w:r>
      <w:r>
        <w:br/>
      </w:r>
      <w:r>
        <w:rPr>
          <w:rFonts w:ascii="Times New Roman"/>
          <w:b w:val="false"/>
          <w:i w:val="false"/>
          <w:color w:val="000000"/>
          <w:sz w:val="28"/>
        </w:rPr>
        <w:t>
                                рекреа-
</w:t>
      </w:r>
      <w:r>
        <w:br/>
      </w:r>
      <w:r>
        <w:rPr>
          <w:rFonts w:ascii="Times New Roman"/>
          <w:b w:val="false"/>
          <w:i w:val="false"/>
          <w:color w:val="000000"/>
          <w:sz w:val="28"/>
        </w:rPr>
        <w:t>
                                ционных
</w:t>
      </w:r>
      <w:r>
        <w:br/>
      </w:r>
      <w:r>
        <w:rPr>
          <w:rFonts w:ascii="Times New Roman"/>
          <w:b w:val="false"/>
          <w:i w:val="false"/>
          <w:color w:val="000000"/>
          <w:sz w:val="28"/>
        </w:rPr>
        <w:t>
                                зон,
</w:t>
      </w:r>
      <w:r>
        <w:br/>
      </w:r>
      <w:r>
        <w:rPr>
          <w:rFonts w:ascii="Times New Roman"/>
          <w:b w:val="false"/>
          <w:i w:val="false"/>
          <w:color w:val="000000"/>
          <w:sz w:val="28"/>
        </w:rPr>
        <w:t>
                                приле-
</w:t>
      </w:r>
      <w:r>
        <w:br/>
      </w:r>
      <w:r>
        <w:rPr>
          <w:rFonts w:ascii="Times New Roman"/>
          <w:b w:val="false"/>
          <w:i w:val="false"/>
          <w:color w:val="000000"/>
          <w:sz w:val="28"/>
        </w:rPr>
        <w:t>
                                гающих
</w:t>
      </w:r>
      <w:r>
        <w:br/>
      </w:r>
      <w:r>
        <w:rPr>
          <w:rFonts w:ascii="Times New Roman"/>
          <w:b w:val="false"/>
          <w:i w:val="false"/>
          <w:color w:val="000000"/>
          <w:sz w:val="28"/>
        </w:rPr>
        <w:t>
                                к ста-
</w:t>
      </w:r>
      <w:r>
        <w:br/>
      </w:r>
      <w:r>
        <w:rPr>
          <w:rFonts w:ascii="Times New Roman"/>
          <w:b w:val="false"/>
          <w:i w:val="false"/>
          <w:color w:val="000000"/>
          <w:sz w:val="28"/>
        </w:rPr>
        <w:t>
                                ционар-
</w:t>
      </w:r>
      <w:r>
        <w:br/>
      </w:r>
      <w:r>
        <w:rPr>
          <w:rFonts w:ascii="Times New Roman"/>
          <w:b w:val="false"/>
          <w:i w:val="false"/>
          <w:color w:val="000000"/>
          <w:sz w:val="28"/>
        </w:rPr>
        <w:t>
                                ным
</w:t>
      </w:r>
      <w:r>
        <w:br/>
      </w:r>
      <w:r>
        <w:rPr>
          <w:rFonts w:ascii="Times New Roman"/>
          <w:b w:val="false"/>
          <w:i w:val="false"/>
          <w:color w:val="000000"/>
          <w:sz w:val="28"/>
        </w:rPr>
        <w:t>
                                местам
</w:t>
      </w:r>
      <w:r>
        <w:br/>
      </w:r>
      <w:r>
        <w:rPr>
          <w:rFonts w:ascii="Times New Roman"/>
          <w:b w:val="false"/>
          <w:i w:val="false"/>
          <w:color w:val="000000"/>
          <w:sz w:val="28"/>
        </w:rPr>
        <w:t>
                                отдыха;
</w:t>
      </w:r>
      <w:r>
        <w:br/>
      </w:r>
      <w:r>
        <w:rPr>
          <w:rFonts w:ascii="Times New Roman"/>
          <w:b w:val="false"/>
          <w:i w:val="false"/>
          <w:color w:val="000000"/>
          <w:sz w:val="28"/>
        </w:rPr>
        <w:t>
                                предо-
</w:t>
      </w:r>
      <w:r>
        <w:br/>
      </w:r>
      <w:r>
        <w:rPr>
          <w:rFonts w:ascii="Times New Roman"/>
          <w:b w:val="false"/>
          <w:i w:val="false"/>
          <w:color w:val="000000"/>
          <w:sz w:val="28"/>
        </w:rPr>
        <w:t>
                                ставле-
</w:t>
      </w:r>
      <w:r>
        <w:br/>
      </w:r>
      <w:r>
        <w:rPr>
          <w:rFonts w:ascii="Times New Roman"/>
          <w:b w:val="false"/>
          <w:i w:val="false"/>
          <w:color w:val="000000"/>
          <w:sz w:val="28"/>
        </w:rPr>
        <w:t>
                                ние
</w:t>
      </w:r>
      <w:r>
        <w:br/>
      </w:r>
      <w:r>
        <w:rPr>
          <w:rFonts w:ascii="Times New Roman"/>
          <w:b w:val="false"/>
          <w:i w:val="false"/>
          <w:color w:val="000000"/>
          <w:sz w:val="28"/>
        </w:rPr>
        <w:t>
                                транс-
</w:t>
      </w:r>
      <w:r>
        <w:br/>
      </w:r>
      <w:r>
        <w:rPr>
          <w:rFonts w:ascii="Times New Roman"/>
          <w:b w:val="false"/>
          <w:i w:val="false"/>
          <w:color w:val="000000"/>
          <w:sz w:val="28"/>
        </w:rPr>
        <w:t>
                                портных
</w:t>
      </w:r>
      <w:r>
        <w:br/>
      </w:r>
      <w:r>
        <w:rPr>
          <w:rFonts w:ascii="Times New Roman"/>
          <w:b w:val="false"/>
          <w:i w:val="false"/>
          <w:color w:val="000000"/>
          <w:sz w:val="28"/>
        </w:rPr>
        <w:t>
                                услуг
</w:t>
      </w:r>
      <w:r>
        <w:br/>
      </w:r>
      <w:r>
        <w:rPr>
          <w:rFonts w:ascii="Times New Roman"/>
          <w:b w:val="false"/>
          <w:i w:val="false"/>
          <w:color w:val="000000"/>
          <w:sz w:val="28"/>
        </w:rPr>
        <w:t>
                                для
</w:t>
      </w:r>
      <w:r>
        <w:br/>
      </w:r>
      <w:r>
        <w:rPr>
          <w:rFonts w:ascii="Times New Roman"/>
          <w:b w:val="false"/>
          <w:i w:val="false"/>
          <w:color w:val="000000"/>
          <w:sz w:val="28"/>
        </w:rPr>
        <w:t>
                                научных,
</w:t>
      </w:r>
      <w:r>
        <w:br/>
      </w:r>
      <w:r>
        <w:rPr>
          <w:rFonts w:ascii="Times New Roman"/>
          <w:b w:val="false"/>
          <w:i w:val="false"/>
          <w:color w:val="000000"/>
          <w:sz w:val="28"/>
        </w:rPr>
        <w:t>
                                учебных,
</w:t>
      </w:r>
      <w:r>
        <w:br/>
      </w:r>
      <w:r>
        <w:rPr>
          <w:rFonts w:ascii="Times New Roman"/>
          <w:b w:val="false"/>
          <w:i w:val="false"/>
          <w:color w:val="000000"/>
          <w:sz w:val="28"/>
        </w:rPr>
        <w:t>
                                куль-
</w:t>
      </w:r>
      <w:r>
        <w:br/>
      </w:r>
      <w:r>
        <w:rPr>
          <w:rFonts w:ascii="Times New Roman"/>
          <w:b w:val="false"/>
          <w:i w:val="false"/>
          <w:color w:val="000000"/>
          <w:sz w:val="28"/>
        </w:rPr>
        <w:t>
                                турно-
</w:t>
      </w:r>
      <w:r>
        <w:br/>
      </w:r>
      <w:r>
        <w:rPr>
          <w:rFonts w:ascii="Times New Roman"/>
          <w:b w:val="false"/>
          <w:i w:val="false"/>
          <w:color w:val="000000"/>
          <w:sz w:val="28"/>
        </w:rPr>
        <w:t>
                                просве-
</w:t>
      </w:r>
      <w:r>
        <w:br/>
      </w:r>
      <w:r>
        <w:rPr>
          <w:rFonts w:ascii="Times New Roman"/>
          <w:b w:val="false"/>
          <w:i w:val="false"/>
          <w:color w:val="000000"/>
          <w:sz w:val="28"/>
        </w:rPr>
        <w:t>
                                титель-
</w:t>
      </w:r>
      <w:r>
        <w:br/>
      </w:r>
      <w:r>
        <w:rPr>
          <w:rFonts w:ascii="Times New Roman"/>
          <w:b w:val="false"/>
          <w:i w:val="false"/>
          <w:color w:val="000000"/>
          <w:sz w:val="28"/>
        </w:rPr>
        <w:t>
                                ных,
</w:t>
      </w:r>
      <w:r>
        <w:br/>
      </w:r>
      <w:r>
        <w:rPr>
          <w:rFonts w:ascii="Times New Roman"/>
          <w:b w:val="false"/>
          <w:i w:val="false"/>
          <w:color w:val="000000"/>
          <w:sz w:val="28"/>
        </w:rPr>
        <w:t>
                                туристи-
</w:t>
      </w:r>
      <w:r>
        <w:br/>
      </w:r>
      <w:r>
        <w:rPr>
          <w:rFonts w:ascii="Times New Roman"/>
          <w:b w:val="false"/>
          <w:i w:val="false"/>
          <w:color w:val="000000"/>
          <w:sz w:val="28"/>
        </w:rPr>
        <w:t>
                                ческих,
</w:t>
      </w:r>
      <w:r>
        <w:br/>
      </w:r>
      <w:r>
        <w:rPr>
          <w:rFonts w:ascii="Times New Roman"/>
          <w:b w:val="false"/>
          <w:i w:val="false"/>
          <w:color w:val="000000"/>
          <w:sz w:val="28"/>
        </w:rPr>
        <w:t>
                                рекреа-
</w:t>
      </w:r>
      <w:r>
        <w:br/>
      </w:r>
      <w:r>
        <w:rPr>
          <w:rFonts w:ascii="Times New Roman"/>
          <w:b w:val="false"/>
          <w:i w:val="false"/>
          <w:color w:val="000000"/>
          <w:sz w:val="28"/>
        </w:rPr>
        <w:t>
                                ционных
</w:t>
      </w:r>
      <w:r>
        <w:br/>
      </w:r>
      <w:r>
        <w:rPr>
          <w:rFonts w:ascii="Times New Roman"/>
          <w:b w:val="false"/>
          <w:i w:val="false"/>
          <w:color w:val="000000"/>
          <w:sz w:val="28"/>
        </w:rPr>
        <w:t>
                                и огра-
</w:t>
      </w:r>
      <w:r>
        <w:br/>
      </w:r>
      <w:r>
        <w:rPr>
          <w:rFonts w:ascii="Times New Roman"/>
          <w:b w:val="false"/>
          <w:i w:val="false"/>
          <w:color w:val="000000"/>
          <w:sz w:val="28"/>
        </w:rPr>
        <w:t>
                                ниченных
</w:t>
      </w:r>
      <w:r>
        <w:br/>
      </w:r>
      <w:r>
        <w:rPr>
          <w:rFonts w:ascii="Times New Roman"/>
          <w:b w:val="false"/>
          <w:i w:val="false"/>
          <w:color w:val="000000"/>
          <w:sz w:val="28"/>
        </w:rPr>
        <w:t>
                                хозяйст-
</w:t>
      </w:r>
      <w:r>
        <w:br/>
      </w:r>
      <w:r>
        <w:rPr>
          <w:rFonts w:ascii="Times New Roman"/>
          <w:b w:val="false"/>
          <w:i w:val="false"/>
          <w:color w:val="000000"/>
          <w:sz w:val="28"/>
        </w:rPr>
        <w:t>
                                венных
</w:t>
      </w:r>
      <w:r>
        <w:br/>
      </w:r>
      <w:r>
        <w:rPr>
          <w:rFonts w:ascii="Times New Roman"/>
          <w:b w:val="false"/>
          <w:i w:val="false"/>
          <w:color w:val="000000"/>
          <w:sz w:val="28"/>
        </w:rPr>
        <w:t>
                                целей. 
</w:t>
      </w:r>
      <w:r>
        <w:br/>
      </w:r>
      <w:r>
        <w:rPr>
          <w:rFonts w:ascii="Times New Roman"/>
          <w:b w:val="false"/>
          <w:i w:val="false"/>
          <w:color w:val="000000"/>
          <w:sz w:val="28"/>
        </w:rPr>
        <w:t>
                                2) Плата
</w:t>
      </w:r>
      <w:r>
        <w:br/>
      </w:r>
      <w:r>
        <w:rPr>
          <w:rFonts w:ascii="Times New Roman"/>
          <w:b w:val="false"/>
          <w:i w:val="false"/>
          <w:color w:val="000000"/>
          <w:sz w:val="28"/>
        </w:rPr>
        <w:t>
                                за ис-
</w:t>
      </w:r>
      <w:r>
        <w:br/>
      </w:r>
      <w:r>
        <w:rPr>
          <w:rFonts w:ascii="Times New Roman"/>
          <w:b w:val="false"/>
          <w:i w:val="false"/>
          <w:color w:val="000000"/>
          <w:sz w:val="28"/>
        </w:rPr>
        <w:t>
                                пользо-
</w:t>
      </w:r>
      <w:r>
        <w:br/>
      </w:r>
      <w:r>
        <w:rPr>
          <w:rFonts w:ascii="Times New Roman"/>
          <w:b w:val="false"/>
          <w:i w:val="false"/>
          <w:color w:val="000000"/>
          <w:sz w:val="28"/>
        </w:rPr>
        <w:t>
                                вание
</w:t>
      </w:r>
      <w:r>
        <w:br/>
      </w:r>
      <w:r>
        <w:rPr>
          <w:rFonts w:ascii="Times New Roman"/>
          <w:b w:val="false"/>
          <w:i w:val="false"/>
          <w:color w:val="000000"/>
          <w:sz w:val="28"/>
        </w:rPr>
        <w:t>
                                симво-
</w:t>
      </w:r>
      <w:r>
        <w:br/>
      </w:r>
      <w:r>
        <w:rPr>
          <w:rFonts w:ascii="Times New Roman"/>
          <w:b w:val="false"/>
          <w:i w:val="false"/>
          <w:color w:val="000000"/>
          <w:sz w:val="28"/>
        </w:rPr>
        <w:t>
                                лики
</w:t>
      </w:r>
      <w:r>
        <w:br/>
      </w:r>
      <w:r>
        <w:rPr>
          <w:rFonts w:ascii="Times New Roman"/>
          <w:b w:val="false"/>
          <w:i w:val="false"/>
          <w:color w:val="000000"/>
          <w:sz w:val="28"/>
        </w:rPr>
        <w:t>
                                особо
</w:t>
      </w:r>
      <w:r>
        <w:br/>
      </w:r>
      <w:r>
        <w:rPr>
          <w:rFonts w:ascii="Times New Roman"/>
          <w:b w:val="false"/>
          <w:i w:val="false"/>
          <w:color w:val="000000"/>
          <w:sz w:val="28"/>
        </w:rPr>
        <w:t>
                                охраня-
</w:t>
      </w:r>
      <w:r>
        <w:br/>
      </w:r>
      <w:r>
        <w:rPr>
          <w:rFonts w:ascii="Times New Roman"/>
          <w:b w:val="false"/>
          <w:i w:val="false"/>
          <w:color w:val="000000"/>
          <w:sz w:val="28"/>
        </w:rPr>
        <w:t>
                                емых
</w:t>
      </w:r>
      <w:r>
        <w:br/>
      </w:r>
      <w:r>
        <w:rPr>
          <w:rFonts w:ascii="Times New Roman"/>
          <w:b w:val="false"/>
          <w:i w:val="false"/>
          <w:color w:val="000000"/>
          <w:sz w:val="28"/>
        </w:rPr>
        <w:t>
                                приро-
</w:t>
      </w:r>
      <w:r>
        <w:br/>
      </w:r>
      <w:r>
        <w:rPr>
          <w:rFonts w:ascii="Times New Roman"/>
          <w:b w:val="false"/>
          <w:i w:val="false"/>
          <w:color w:val="000000"/>
          <w:sz w:val="28"/>
        </w:rPr>
        <w:t>
                                дных
</w:t>
      </w:r>
      <w:r>
        <w:br/>
      </w:r>
      <w:r>
        <w:rPr>
          <w:rFonts w:ascii="Times New Roman"/>
          <w:b w:val="false"/>
          <w:i w:val="false"/>
          <w:color w:val="000000"/>
          <w:sz w:val="28"/>
        </w:rPr>
        <w:t>
                                терри-
</w:t>
      </w:r>
      <w:r>
        <w:br/>
      </w:r>
      <w:r>
        <w:rPr>
          <w:rFonts w:ascii="Times New Roman"/>
          <w:b w:val="false"/>
          <w:i w:val="false"/>
          <w:color w:val="000000"/>
          <w:sz w:val="28"/>
        </w:rPr>
        <w:t>
                                торий
</w:t>
      </w:r>
      <w:r>
        <w:br/>
      </w:r>
      <w:r>
        <w:rPr>
          <w:rFonts w:ascii="Times New Roman"/>
          <w:b w:val="false"/>
          <w:i w:val="false"/>
          <w:color w:val="000000"/>
          <w:sz w:val="28"/>
        </w:rPr>
        <w:t>
                                (флаги,
</w:t>
      </w:r>
      <w:r>
        <w:br/>
      </w:r>
      <w:r>
        <w:rPr>
          <w:rFonts w:ascii="Times New Roman"/>
          <w:b w:val="false"/>
          <w:i w:val="false"/>
          <w:color w:val="000000"/>
          <w:sz w:val="28"/>
        </w:rPr>
        <w:t>
                                эмблемы,
</w:t>
      </w:r>
      <w:r>
        <w:br/>
      </w:r>
      <w:r>
        <w:rPr>
          <w:rFonts w:ascii="Times New Roman"/>
          <w:b w:val="false"/>
          <w:i w:val="false"/>
          <w:color w:val="000000"/>
          <w:sz w:val="28"/>
        </w:rPr>
        <w:t>
                                вымпелы
</w:t>
      </w:r>
      <w:r>
        <w:br/>
      </w:r>
      <w:r>
        <w:rPr>
          <w:rFonts w:ascii="Times New Roman"/>
          <w:b w:val="false"/>
          <w:i w:val="false"/>
          <w:color w:val="000000"/>
          <w:sz w:val="28"/>
        </w:rPr>
        <w:t>
                                и другое)
</w:t>
      </w:r>
      <w:r>
        <w:br/>
      </w:r>
      <w:r>
        <w:rPr>
          <w:rFonts w:ascii="Times New Roman"/>
          <w:b w:val="false"/>
          <w:i w:val="false"/>
          <w:color w:val="000000"/>
          <w:sz w:val="28"/>
        </w:rPr>
        <w:t>
                                с физи-
</w:t>
      </w:r>
      <w:r>
        <w:br/>
      </w:r>
      <w:r>
        <w:rPr>
          <w:rFonts w:ascii="Times New Roman"/>
          <w:b w:val="false"/>
          <w:i w:val="false"/>
          <w:color w:val="000000"/>
          <w:sz w:val="28"/>
        </w:rPr>
        <w:t>
                                ческих
</w:t>
      </w:r>
      <w:r>
        <w:br/>
      </w:r>
      <w:r>
        <w:rPr>
          <w:rFonts w:ascii="Times New Roman"/>
          <w:b w:val="false"/>
          <w:i w:val="false"/>
          <w:color w:val="000000"/>
          <w:sz w:val="28"/>
        </w:rPr>
        <w:t>
                                и юриди-
</w:t>
      </w:r>
      <w:r>
        <w:br/>
      </w:r>
      <w:r>
        <w:rPr>
          <w:rFonts w:ascii="Times New Roman"/>
          <w:b w:val="false"/>
          <w:i w:val="false"/>
          <w:color w:val="000000"/>
          <w:sz w:val="28"/>
        </w:rPr>
        <w:t>
                                ческих
</w:t>
      </w:r>
      <w:r>
        <w:br/>
      </w:r>
      <w:r>
        <w:rPr>
          <w:rFonts w:ascii="Times New Roman"/>
          <w:b w:val="false"/>
          <w:i w:val="false"/>
          <w:color w:val="000000"/>
          <w:sz w:val="28"/>
        </w:rPr>
        <w:t>
                                лиц,
</w:t>
      </w:r>
      <w:r>
        <w:br/>
      </w:r>
      <w:r>
        <w:rPr>
          <w:rFonts w:ascii="Times New Roman"/>
          <w:b w:val="false"/>
          <w:i w:val="false"/>
          <w:color w:val="000000"/>
          <w:sz w:val="28"/>
        </w:rPr>
        <w:t>
                                исполь-
</w:t>
      </w:r>
      <w:r>
        <w:br/>
      </w:r>
      <w:r>
        <w:rPr>
          <w:rFonts w:ascii="Times New Roman"/>
          <w:b w:val="false"/>
          <w:i w:val="false"/>
          <w:color w:val="000000"/>
          <w:sz w:val="28"/>
        </w:rPr>
        <w:t>
                                зующих
</w:t>
      </w:r>
      <w:r>
        <w:br/>
      </w:r>
      <w:r>
        <w:rPr>
          <w:rFonts w:ascii="Times New Roman"/>
          <w:b w:val="false"/>
          <w:i w:val="false"/>
          <w:color w:val="000000"/>
          <w:sz w:val="28"/>
        </w:rPr>
        <w:t>
                                эту
</w:t>
      </w:r>
      <w:r>
        <w:br/>
      </w:r>
      <w:r>
        <w:rPr>
          <w:rFonts w:ascii="Times New Roman"/>
          <w:b w:val="false"/>
          <w:i w:val="false"/>
          <w:color w:val="000000"/>
          <w:sz w:val="28"/>
        </w:rPr>
        <w:t>
                                симво-
</w:t>
      </w:r>
      <w:r>
        <w:br/>
      </w:r>
      <w:r>
        <w:rPr>
          <w:rFonts w:ascii="Times New Roman"/>
          <w:b w:val="false"/>
          <w:i w:val="false"/>
          <w:color w:val="000000"/>
          <w:sz w:val="28"/>
        </w:rPr>
        <w:t>
                                лику
</w:t>
      </w:r>
      <w:r>
        <w:br/>
      </w:r>
      <w:r>
        <w:rPr>
          <w:rFonts w:ascii="Times New Roman"/>
          <w:b w:val="false"/>
          <w:i w:val="false"/>
          <w:color w:val="000000"/>
          <w:sz w:val="28"/>
        </w:rPr>
        <w:t>
РБ  10  5 212 040 100      12 Средст- Сохранение и разви- Закон Республики
</w:t>
      </w:r>
      <w:r>
        <w:br/>
      </w:r>
      <w:r>
        <w:rPr>
          <w:rFonts w:ascii="Times New Roman"/>
          <w:b w:val="false"/>
          <w:i w:val="false"/>
          <w:color w:val="000000"/>
          <w:sz w:val="28"/>
        </w:rPr>
        <w:t>
                  (с учетом   ва осо- тие природных комп- Казахстан "Об
</w:t>
      </w:r>
      <w:r>
        <w:br/>
      </w:r>
      <w:r>
        <w:rPr>
          <w:rFonts w:ascii="Times New Roman"/>
          <w:b w:val="false"/>
          <w:i w:val="false"/>
          <w:color w:val="000000"/>
          <w:sz w:val="28"/>
        </w:rPr>
        <w:t>
                  заповед-    бо ох-  лексов, охрана жи-  особо охраняемых
</w:t>
      </w:r>
      <w:r>
        <w:br/>
      </w:r>
      <w:r>
        <w:rPr>
          <w:rFonts w:ascii="Times New Roman"/>
          <w:b w:val="false"/>
          <w:i w:val="false"/>
          <w:color w:val="000000"/>
          <w:sz w:val="28"/>
        </w:rPr>
        <w:t>
                  ного        раняе-  вотного и расти-    природных терри-
</w:t>
      </w:r>
      <w:r>
        <w:br/>
      </w:r>
      <w:r>
        <w:rPr>
          <w:rFonts w:ascii="Times New Roman"/>
          <w:b w:val="false"/>
          <w:i w:val="false"/>
          <w:color w:val="000000"/>
          <w:sz w:val="28"/>
        </w:rPr>
        <w:t>
                  режима и    мых     тельного мира, про- ториях" (ст. 78
</w:t>
      </w:r>
      <w:r>
        <w:br/>
      </w:r>
      <w:r>
        <w:rPr>
          <w:rFonts w:ascii="Times New Roman"/>
          <w:b w:val="false"/>
          <w:i w:val="false"/>
          <w:color w:val="000000"/>
          <w:sz w:val="28"/>
        </w:rPr>
        <w:t>
                  особеннос-  природ- ведение восстанови- п. 1), постанов-
</w:t>
      </w:r>
      <w:r>
        <w:br/>
      </w:r>
      <w:r>
        <w:rPr>
          <w:rFonts w:ascii="Times New Roman"/>
          <w:b w:val="false"/>
          <w:i w:val="false"/>
          <w:color w:val="000000"/>
          <w:sz w:val="28"/>
        </w:rPr>
        <w:t>
                  тей режима  ных     тельных и защитных  ление Правитель-
</w:t>
      </w:r>
      <w:r>
        <w:br/>
      </w:r>
      <w:r>
        <w:rPr>
          <w:rFonts w:ascii="Times New Roman"/>
          <w:b w:val="false"/>
          <w:i w:val="false"/>
          <w:color w:val="000000"/>
          <w:sz w:val="28"/>
        </w:rPr>
        <w:t>
                  охраны      терри-  мероприятий в ле-   ства Республики
</w:t>
      </w:r>
      <w:r>
        <w:br/>
      </w:r>
      <w:r>
        <w:rPr>
          <w:rFonts w:ascii="Times New Roman"/>
          <w:b w:val="false"/>
          <w:i w:val="false"/>
          <w:color w:val="000000"/>
          <w:sz w:val="28"/>
        </w:rPr>
        <w:t>
                  государ-    торий   сах, включая сани-  Казахстан от
</w:t>
      </w:r>
      <w:r>
        <w:br/>
      </w:r>
      <w:r>
        <w:rPr>
          <w:rFonts w:ascii="Times New Roman"/>
          <w:b w:val="false"/>
          <w:i w:val="false"/>
          <w:color w:val="000000"/>
          <w:sz w:val="28"/>
        </w:rPr>
        <w:t>
                  ственных    от сле- тарные рубки и руб- 21.08.2002 г.
</w:t>
      </w:r>
      <w:r>
        <w:br/>
      </w:r>
      <w:r>
        <w:rPr>
          <w:rFonts w:ascii="Times New Roman"/>
          <w:b w:val="false"/>
          <w:i w:val="false"/>
          <w:color w:val="000000"/>
          <w:sz w:val="28"/>
        </w:rPr>
        <w:t>
                  природных   дующих  ки ухода, очистка и N 933 "Об утвер-
</w:t>
      </w:r>
      <w:r>
        <w:br/>
      </w:r>
      <w:r>
        <w:rPr>
          <w:rFonts w:ascii="Times New Roman"/>
          <w:b w:val="false"/>
          <w:i w:val="false"/>
          <w:color w:val="000000"/>
          <w:sz w:val="28"/>
        </w:rPr>
        <w:t>
                  заповед-    видов   благоустройство те- ждении Правил о
</w:t>
      </w:r>
      <w:r>
        <w:br/>
      </w:r>
      <w:r>
        <w:rPr>
          <w:rFonts w:ascii="Times New Roman"/>
          <w:b w:val="false"/>
          <w:i w:val="false"/>
          <w:color w:val="000000"/>
          <w:sz w:val="28"/>
        </w:rPr>
        <w:t>
                  ников)      ограни- рритории, развитие  порядке образо-
</w:t>
      </w:r>
      <w:r>
        <w:br/>
      </w:r>
      <w:r>
        <w:rPr>
          <w:rFonts w:ascii="Times New Roman"/>
          <w:b w:val="false"/>
          <w:i w:val="false"/>
          <w:color w:val="000000"/>
          <w:sz w:val="28"/>
        </w:rPr>
        <w:t>
РБ  10  5 694 007 000         ченной  инфраструктуры,     вания и исполь-
</w:t>
      </w:r>
      <w:r>
        <w:br/>
      </w:r>
      <w:r>
        <w:rPr>
          <w:rFonts w:ascii="Times New Roman"/>
          <w:b w:val="false"/>
          <w:i w:val="false"/>
          <w:color w:val="000000"/>
          <w:sz w:val="28"/>
        </w:rPr>
        <w:t>
                  (с учетом   хозяй-  связанной с охраной зования средств
</w:t>
      </w:r>
      <w:r>
        <w:br/>
      </w:r>
      <w:r>
        <w:rPr>
          <w:rFonts w:ascii="Times New Roman"/>
          <w:b w:val="false"/>
          <w:i w:val="false"/>
          <w:color w:val="000000"/>
          <w:sz w:val="28"/>
        </w:rPr>
        <w:t>
                  заповед-    ствен-  объектов природно-  особо охраняемых
</w:t>
      </w:r>
      <w:r>
        <w:br/>
      </w:r>
      <w:r>
        <w:rPr>
          <w:rFonts w:ascii="Times New Roman"/>
          <w:b w:val="false"/>
          <w:i w:val="false"/>
          <w:color w:val="000000"/>
          <w:sz w:val="28"/>
        </w:rPr>
        <w:t>
                  ного        ной     заповедного фонда,  природных терри-
</w:t>
      </w:r>
      <w:r>
        <w:br/>
      </w:r>
      <w:r>
        <w:rPr>
          <w:rFonts w:ascii="Times New Roman"/>
          <w:b w:val="false"/>
          <w:i w:val="false"/>
          <w:color w:val="000000"/>
          <w:sz w:val="28"/>
        </w:rPr>
        <w:t>
                  режима и    дея-    туристической, рек- торий, являющих-
</w:t>
      </w:r>
      <w:r>
        <w:br/>
      </w:r>
      <w:r>
        <w:rPr>
          <w:rFonts w:ascii="Times New Roman"/>
          <w:b w:val="false"/>
          <w:i w:val="false"/>
          <w:color w:val="000000"/>
          <w:sz w:val="28"/>
        </w:rPr>
        <w:t>
                  особеннос-  тель-   реационной и огра-  ся юридическими
</w:t>
      </w:r>
      <w:r>
        <w:br/>
      </w:r>
      <w:r>
        <w:rPr>
          <w:rFonts w:ascii="Times New Roman"/>
          <w:b w:val="false"/>
          <w:i w:val="false"/>
          <w:color w:val="000000"/>
          <w:sz w:val="28"/>
        </w:rPr>
        <w:t>
                  тей режима  ности:  ниченной хозяйст-   лицами", приказ
</w:t>
      </w:r>
      <w:r>
        <w:br/>
      </w:r>
      <w:r>
        <w:rPr>
          <w:rFonts w:ascii="Times New Roman"/>
          <w:b w:val="false"/>
          <w:i w:val="false"/>
          <w:color w:val="000000"/>
          <w:sz w:val="28"/>
        </w:rPr>
        <w:t>
                  охраны      1) осу- венной деятельнос-  Министерства
</w:t>
      </w:r>
      <w:r>
        <w:br/>
      </w:r>
      <w:r>
        <w:rPr>
          <w:rFonts w:ascii="Times New Roman"/>
          <w:b w:val="false"/>
          <w:i w:val="false"/>
          <w:color w:val="000000"/>
          <w:sz w:val="28"/>
        </w:rPr>
        <w:t>
                  государ-    ществ-  тью, приобретение   природных ресур-
</w:t>
      </w:r>
      <w:r>
        <w:br/>
      </w:r>
      <w:r>
        <w:rPr>
          <w:rFonts w:ascii="Times New Roman"/>
          <w:b w:val="false"/>
          <w:i w:val="false"/>
          <w:color w:val="000000"/>
          <w:sz w:val="28"/>
        </w:rPr>
        <w:t>
                  ственных    ляемых  средств связи,      сов и охраны
</w:t>
      </w:r>
      <w:r>
        <w:br/>
      </w:r>
      <w:r>
        <w:rPr>
          <w:rFonts w:ascii="Times New Roman"/>
          <w:b w:val="false"/>
          <w:i w:val="false"/>
          <w:color w:val="000000"/>
          <w:sz w:val="28"/>
        </w:rPr>
        <w:t>
                  природных   исклю-  транспорта и обо-   окружающей среды
</w:t>
      </w:r>
      <w:r>
        <w:br/>
      </w:r>
      <w:r>
        <w:rPr>
          <w:rFonts w:ascii="Times New Roman"/>
          <w:b w:val="false"/>
          <w:i w:val="false"/>
          <w:color w:val="000000"/>
          <w:sz w:val="28"/>
        </w:rPr>
        <w:t>
                  заповед-    читель- рудования, механиз- Республики Ка-
</w:t>
      </w:r>
      <w:r>
        <w:br/>
      </w:r>
      <w:r>
        <w:rPr>
          <w:rFonts w:ascii="Times New Roman"/>
          <w:b w:val="false"/>
          <w:i w:val="false"/>
          <w:color w:val="000000"/>
          <w:sz w:val="28"/>
        </w:rPr>
        <w:t>
                  ников)      но на   мов и материалов    захстан от
</w:t>
      </w:r>
      <w:r>
        <w:br/>
      </w:r>
      <w:r>
        <w:rPr>
          <w:rFonts w:ascii="Times New Roman"/>
          <w:b w:val="false"/>
          <w:i w:val="false"/>
          <w:color w:val="000000"/>
          <w:sz w:val="28"/>
        </w:rPr>
        <w:t>
МБ  10  5 256 004 000         специ-  противопожарного,   9.08.2000 г.
</w:t>
      </w:r>
      <w:r>
        <w:br/>
      </w:r>
      <w:r>
        <w:rPr>
          <w:rFonts w:ascii="Times New Roman"/>
          <w:b w:val="false"/>
          <w:i w:val="false"/>
          <w:color w:val="000000"/>
          <w:sz w:val="28"/>
        </w:rPr>
        <w:t>
                  (с учетом   ально   лесозащитного и ле- N 317П "Об ут-
</w:t>
      </w:r>
      <w:r>
        <w:br/>
      </w:r>
      <w:r>
        <w:rPr>
          <w:rFonts w:ascii="Times New Roman"/>
          <w:b w:val="false"/>
          <w:i w:val="false"/>
          <w:color w:val="000000"/>
          <w:sz w:val="28"/>
        </w:rPr>
        <w:t>
                  заповед-    выде-   сокультурного наз-  верждении Ставки
</w:t>
      </w:r>
      <w:r>
        <w:br/>
      </w:r>
      <w:r>
        <w:rPr>
          <w:rFonts w:ascii="Times New Roman"/>
          <w:b w:val="false"/>
          <w:i w:val="false"/>
          <w:color w:val="000000"/>
          <w:sz w:val="28"/>
        </w:rPr>
        <w:t>
                  ного        ленных  начения, семян и    платы за исполь-
</w:t>
      </w:r>
      <w:r>
        <w:br/>
      </w:r>
      <w:r>
        <w:rPr>
          <w:rFonts w:ascii="Times New Roman"/>
          <w:b w:val="false"/>
          <w:i w:val="false"/>
          <w:color w:val="000000"/>
          <w:sz w:val="28"/>
        </w:rPr>
        <w:t>
                  режима и    участ-  посадочного мате-   зование террито-
</w:t>
      </w:r>
      <w:r>
        <w:br/>
      </w:r>
      <w:r>
        <w:rPr>
          <w:rFonts w:ascii="Times New Roman"/>
          <w:b w:val="false"/>
          <w:i w:val="false"/>
          <w:color w:val="000000"/>
          <w:sz w:val="28"/>
        </w:rPr>
        <w:t>
                  особен-     ках с   риала для восстано- рий государст-
</w:t>
      </w:r>
      <w:r>
        <w:br/>
      </w:r>
      <w:r>
        <w:rPr>
          <w:rFonts w:ascii="Times New Roman"/>
          <w:b w:val="false"/>
          <w:i w:val="false"/>
          <w:color w:val="000000"/>
          <w:sz w:val="28"/>
        </w:rPr>
        <w:t>
                  ностей      заказ-  вительных работ,    венных природных
</w:t>
      </w:r>
      <w:r>
        <w:br/>
      </w:r>
      <w:r>
        <w:rPr>
          <w:rFonts w:ascii="Times New Roman"/>
          <w:b w:val="false"/>
          <w:i w:val="false"/>
          <w:color w:val="000000"/>
          <w:sz w:val="28"/>
        </w:rPr>
        <w:t>
                  режима      ным ре- горюче-смазочных    заповедников и
</w:t>
      </w:r>
      <w:r>
        <w:br/>
      </w:r>
      <w:r>
        <w:rPr>
          <w:rFonts w:ascii="Times New Roman"/>
          <w:b w:val="false"/>
          <w:i w:val="false"/>
          <w:color w:val="000000"/>
          <w:sz w:val="28"/>
        </w:rPr>
        <w:t>
                  охраны      жимом и материалов, обмун-  национальных
</w:t>
      </w:r>
      <w:r>
        <w:br/>
      </w:r>
      <w:r>
        <w:rPr>
          <w:rFonts w:ascii="Times New Roman"/>
          <w:b w:val="false"/>
          <w:i w:val="false"/>
          <w:color w:val="000000"/>
          <w:sz w:val="28"/>
        </w:rPr>
        <w:t>
                  государ-    регули- дирования, оружия   природных парков
</w:t>
      </w:r>
      <w:r>
        <w:br/>
      </w:r>
      <w:r>
        <w:rPr>
          <w:rFonts w:ascii="Times New Roman"/>
          <w:b w:val="false"/>
          <w:i w:val="false"/>
          <w:color w:val="000000"/>
          <w:sz w:val="28"/>
        </w:rPr>
        <w:t>
                  ственных    руемым  и специальных       и цены за оказы-
</w:t>
      </w:r>
      <w:r>
        <w:br/>
      </w:r>
      <w:r>
        <w:rPr>
          <w:rFonts w:ascii="Times New Roman"/>
          <w:b w:val="false"/>
          <w:i w:val="false"/>
          <w:color w:val="000000"/>
          <w:sz w:val="28"/>
        </w:rPr>
        <w:t>
                  природных   режимом средств защиты,     ваемые ими услу-
</w:t>
      </w:r>
      <w:r>
        <w:br/>
      </w:r>
      <w:r>
        <w:rPr>
          <w:rFonts w:ascii="Times New Roman"/>
          <w:b w:val="false"/>
          <w:i w:val="false"/>
          <w:color w:val="000000"/>
          <w:sz w:val="28"/>
        </w:rPr>
        <w:t>
                  заповед-    хозяй-  строительство, ре-  ги", согласован-
</w:t>
      </w:r>
      <w:r>
        <w:br/>
      </w:r>
      <w:r>
        <w:rPr>
          <w:rFonts w:ascii="Times New Roman"/>
          <w:b w:val="false"/>
          <w:i w:val="false"/>
          <w:color w:val="000000"/>
          <w:sz w:val="28"/>
        </w:rPr>
        <w:t>
                  ников)      ствен-  конструкция и ре-   ный с Агентством
</w:t>
      </w:r>
      <w:r>
        <w:br/>
      </w:r>
      <w:r>
        <w:rPr>
          <w:rFonts w:ascii="Times New Roman"/>
          <w:b w:val="false"/>
          <w:i w:val="false"/>
          <w:color w:val="000000"/>
          <w:sz w:val="28"/>
        </w:rPr>
        <w:t>
                              ной     монт зданий,        Республики Ка-
</w:t>
      </w:r>
      <w:r>
        <w:br/>
      </w:r>
      <w:r>
        <w:rPr>
          <w:rFonts w:ascii="Times New Roman"/>
          <w:b w:val="false"/>
          <w:i w:val="false"/>
          <w:color w:val="000000"/>
          <w:sz w:val="28"/>
        </w:rPr>
        <w:t>
                              дея-    сооружений и иных   захстан по регу-
</w:t>
      </w:r>
      <w:r>
        <w:br/>
      </w:r>
      <w:r>
        <w:rPr>
          <w:rFonts w:ascii="Times New Roman"/>
          <w:b w:val="false"/>
          <w:i w:val="false"/>
          <w:color w:val="000000"/>
          <w:sz w:val="28"/>
        </w:rPr>
        <w:t>
                              тель-   объектов, связан-   лированию естес-
</w:t>
      </w:r>
      <w:r>
        <w:br/>
      </w:r>
      <w:r>
        <w:rPr>
          <w:rFonts w:ascii="Times New Roman"/>
          <w:b w:val="false"/>
          <w:i w:val="false"/>
          <w:color w:val="000000"/>
          <w:sz w:val="28"/>
        </w:rPr>
        <w:t>
                              ности:  ных с природоох-    твенных монопо-
</w:t>
      </w:r>
      <w:r>
        <w:br/>
      </w:r>
      <w:r>
        <w:rPr>
          <w:rFonts w:ascii="Times New Roman"/>
          <w:b w:val="false"/>
          <w:i w:val="false"/>
          <w:color w:val="000000"/>
          <w:sz w:val="28"/>
        </w:rPr>
        <w:t>
                              кустар- ранной деятельнос-  лий, защите
</w:t>
      </w:r>
      <w:r>
        <w:br/>
      </w:r>
      <w:r>
        <w:rPr>
          <w:rFonts w:ascii="Times New Roman"/>
          <w:b w:val="false"/>
          <w:i w:val="false"/>
          <w:color w:val="000000"/>
          <w:sz w:val="28"/>
        </w:rPr>
        <w:t>
                              ных и   тью, проведение     конкуренции и
</w:t>
      </w:r>
      <w:r>
        <w:br/>
      </w:r>
      <w:r>
        <w:rPr>
          <w:rFonts w:ascii="Times New Roman"/>
          <w:b w:val="false"/>
          <w:i w:val="false"/>
          <w:color w:val="000000"/>
          <w:sz w:val="28"/>
        </w:rPr>
        <w:t>
                              народ-  научных исследо-    поддержке малого
</w:t>
      </w:r>
      <w:r>
        <w:br/>
      </w:r>
      <w:r>
        <w:rPr>
          <w:rFonts w:ascii="Times New Roman"/>
          <w:b w:val="false"/>
          <w:i w:val="false"/>
          <w:color w:val="000000"/>
          <w:sz w:val="28"/>
        </w:rPr>
        <w:t>
                              ных     ваний в области     бизнеса от
</w:t>
      </w:r>
      <w:r>
        <w:br/>
      </w:r>
      <w:r>
        <w:rPr>
          <w:rFonts w:ascii="Times New Roman"/>
          <w:b w:val="false"/>
          <w:i w:val="false"/>
          <w:color w:val="000000"/>
          <w:sz w:val="28"/>
        </w:rPr>
        <w:t>
                              промыс- особо охраняемых    11.08.2000 г.,
</w:t>
      </w:r>
      <w:r>
        <w:br/>
      </w:r>
      <w:r>
        <w:rPr>
          <w:rFonts w:ascii="Times New Roman"/>
          <w:b w:val="false"/>
          <w:i w:val="false"/>
          <w:color w:val="000000"/>
          <w:sz w:val="28"/>
        </w:rPr>
        <w:t>
                              лов,    природных террито-  приказ Управле-
</w:t>
      </w:r>
      <w:r>
        <w:br/>
      </w:r>
      <w:r>
        <w:rPr>
          <w:rFonts w:ascii="Times New Roman"/>
          <w:b w:val="false"/>
          <w:i w:val="false"/>
          <w:color w:val="000000"/>
          <w:sz w:val="28"/>
        </w:rPr>
        <w:t>
                              произ-  рий, организация    ния делами Пре-
</w:t>
      </w:r>
      <w:r>
        <w:br/>
      </w:r>
      <w:r>
        <w:rPr>
          <w:rFonts w:ascii="Times New Roman"/>
          <w:b w:val="false"/>
          <w:i w:val="false"/>
          <w:color w:val="000000"/>
          <w:sz w:val="28"/>
        </w:rPr>
        <w:t>
                              водство и содержание му-    зидента Респуб-
</w:t>
      </w:r>
      <w:r>
        <w:br/>
      </w:r>
      <w:r>
        <w:rPr>
          <w:rFonts w:ascii="Times New Roman"/>
          <w:b w:val="false"/>
          <w:i w:val="false"/>
          <w:color w:val="000000"/>
          <w:sz w:val="28"/>
        </w:rPr>
        <w:t>
                              сувени- зеев природы и      лики Казахстан
</w:t>
      </w:r>
      <w:r>
        <w:br/>
      </w:r>
      <w:r>
        <w:rPr>
          <w:rFonts w:ascii="Times New Roman"/>
          <w:b w:val="false"/>
          <w:i w:val="false"/>
          <w:color w:val="000000"/>
          <w:sz w:val="28"/>
        </w:rPr>
        <w:t>
                              ров и   выставок, разви-    от 5.04.2001 г.
</w:t>
      </w:r>
      <w:r>
        <w:br/>
      </w:r>
      <w:r>
        <w:rPr>
          <w:rFonts w:ascii="Times New Roman"/>
          <w:b w:val="false"/>
          <w:i w:val="false"/>
          <w:color w:val="000000"/>
          <w:sz w:val="28"/>
        </w:rPr>
        <w:t>
                              реклам- тие и благоуст-     "Об утверждении
</w:t>
      </w:r>
      <w:r>
        <w:br/>
      </w:r>
      <w:r>
        <w:rPr>
          <w:rFonts w:ascii="Times New Roman"/>
          <w:b w:val="false"/>
          <w:i w:val="false"/>
          <w:color w:val="000000"/>
          <w:sz w:val="28"/>
        </w:rPr>
        <w:t>
                              ной     ройство рекреа-     Ставки платы за
</w:t>
      </w:r>
      <w:r>
        <w:br/>
      </w:r>
      <w:r>
        <w:rPr>
          <w:rFonts w:ascii="Times New Roman"/>
          <w:b w:val="false"/>
          <w:i w:val="false"/>
          <w:color w:val="000000"/>
          <w:sz w:val="28"/>
        </w:rPr>
        <w:t>
                              продук- ционных зон,        использование
</w:t>
      </w:r>
      <w:r>
        <w:br/>
      </w:r>
      <w:r>
        <w:rPr>
          <w:rFonts w:ascii="Times New Roman"/>
          <w:b w:val="false"/>
          <w:i w:val="false"/>
          <w:color w:val="000000"/>
          <w:sz w:val="28"/>
        </w:rPr>
        <w:t>
                              ции,    совершенствование   территории Го-
</w:t>
      </w:r>
      <w:r>
        <w:br/>
      </w:r>
      <w:r>
        <w:rPr>
          <w:rFonts w:ascii="Times New Roman"/>
          <w:b w:val="false"/>
          <w:i w:val="false"/>
          <w:color w:val="000000"/>
          <w:sz w:val="28"/>
        </w:rPr>
        <w:t>
                              прове-  рекламной дея-      сударственного
</w:t>
      </w:r>
      <w:r>
        <w:br/>
      </w:r>
      <w:r>
        <w:rPr>
          <w:rFonts w:ascii="Times New Roman"/>
          <w:b w:val="false"/>
          <w:i w:val="false"/>
          <w:color w:val="000000"/>
          <w:sz w:val="28"/>
        </w:rPr>
        <w:t>
                              дение   тельности, эколо-   национального
</w:t>
      </w:r>
      <w:r>
        <w:br/>
      </w:r>
      <w:r>
        <w:rPr>
          <w:rFonts w:ascii="Times New Roman"/>
          <w:b w:val="false"/>
          <w:i w:val="false"/>
          <w:color w:val="000000"/>
          <w:sz w:val="28"/>
        </w:rPr>
        <w:t>
                              спор-   гическая пропа-     природного парка
</w:t>
      </w:r>
      <w:r>
        <w:br/>
      </w:r>
      <w:r>
        <w:rPr>
          <w:rFonts w:ascii="Times New Roman"/>
          <w:b w:val="false"/>
          <w:i w:val="false"/>
          <w:color w:val="000000"/>
          <w:sz w:val="28"/>
        </w:rPr>
        <w:t>
                              тивной, ганда, предупреж-   Бурабай" и цены
</w:t>
      </w:r>
      <w:r>
        <w:br/>
      </w:r>
      <w:r>
        <w:rPr>
          <w:rFonts w:ascii="Times New Roman"/>
          <w:b w:val="false"/>
          <w:i w:val="false"/>
          <w:color w:val="000000"/>
          <w:sz w:val="28"/>
        </w:rPr>
        <w:t>
                              люби-   дение и ликвида-    на оказываемые
</w:t>
      </w:r>
      <w:r>
        <w:br/>
      </w:r>
      <w:r>
        <w:rPr>
          <w:rFonts w:ascii="Times New Roman"/>
          <w:b w:val="false"/>
          <w:i w:val="false"/>
          <w:color w:val="000000"/>
          <w:sz w:val="28"/>
        </w:rPr>
        <w:t>
                              тель-   ция негативных      им услуги на
</w:t>
      </w:r>
      <w:r>
        <w:br/>
      </w:r>
      <w:r>
        <w:rPr>
          <w:rFonts w:ascii="Times New Roman"/>
          <w:b w:val="false"/>
          <w:i w:val="false"/>
          <w:color w:val="000000"/>
          <w:sz w:val="28"/>
        </w:rPr>
        <w:t>
                              ской    экологических       2001 год", сог-
</w:t>
      </w:r>
      <w:r>
        <w:br/>
      </w:r>
      <w:r>
        <w:rPr>
          <w:rFonts w:ascii="Times New Roman"/>
          <w:b w:val="false"/>
          <w:i w:val="false"/>
          <w:color w:val="000000"/>
          <w:sz w:val="28"/>
        </w:rPr>
        <w:t>
                              охоты   последствий (131,   ласованные с
</w:t>
      </w:r>
      <w:r>
        <w:br/>
      </w:r>
      <w:r>
        <w:rPr>
          <w:rFonts w:ascii="Times New Roman"/>
          <w:b w:val="false"/>
          <w:i w:val="false"/>
          <w:color w:val="000000"/>
          <w:sz w:val="28"/>
        </w:rPr>
        <w:t>
                              и ры-   132, 134, 136,      Агентством Рес-
</w:t>
      </w:r>
      <w:r>
        <w:br/>
      </w:r>
      <w:r>
        <w:rPr>
          <w:rFonts w:ascii="Times New Roman"/>
          <w:b w:val="false"/>
          <w:i w:val="false"/>
          <w:color w:val="000000"/>
          <w:sz w:val="28"/>
        </w:rPr>
        <w:t>
                              болов-  139, 141, 142,      публики Казах-
</w:t>
      </w:r>
      <w:r>
        <w:br/>
      </w:r>
      <w:r>
        <w:rPr>
          <w:rFonts w:ascii="Times New Roman"/>
          <w:b w:val="false"/>
          <w:i w:val="false"/>
          <w:color w:val="000000"/>
          <w:sz w:val="28"/>
        </w:rPr>
        <w:t>
                              ства;   144, 145, 146,      стан по регули-
</w:t>
      </w:r>
      <w:r>
        <w:br/>
      </w:r>
      <w:r>
        <w:rPr>
          <w:rFonts w:ascii="Times New Roman"/>
          <w:b w:val="false"/>
          <w:i w:val="false"/>
          <w:color w:val="000000"/>
          <w:sz w:val="28"/>
        </w:rPr>
        <w:t>
                              2) осу- 149, 159, 411,      рованию естест-
</w:t>
      </w:r>
      <w:r>
        <w:br/>
      </w:r>
      <w:r>
        <w:rPr>
          <w:rFonts w:ascii="Times New Roman"/>
          <w:b w:val="false"/>
          <w:i w:val="false"/>
          <w:color w:val="000000"/>
          <w:sz w:val="28"/>
        </w:rPr>
        <w:t>
                              ществ-  421, 431, 138, 143) венных монопо-
</w:t>
      </w:r>
      <w:r>
        <w:br/>
      </w:r>
      <w:r>
        <w:rPr>
          <w:rFonts w:ascii="Times New Roman"/>
          <w:b w:val="false"/>
          <w:i w:val="false"/>
          <w:color w:val="000000"/>
          <w:sz w:val="28"/>
        </w:rPr>
        <w:t>
                              ляемых                      лий, защите
</w:t>
      </w:r>
      <w:r>
        <w:br/>
      </w:r>
      <w:r>
        <w:rPr>
          <w:rFonts w:ascii="Times New Roman"/>
          <w:b w:val="false"/>
          <w:i w:val="false"/>
          <w:color w:val="000000"/>
          <w:sz w:val="28"/>
        </w:rPr>
        <w:t>
                              в зонах                     конкуренции и
</w:t>
      </w:r>
      <w:r>
        <w:br/>
      </w:r>
      <w:r>
        <w:rPr>
          <w:rFonts w:ascii="Times New Roman"/>
          <w:b w:val="false"/>
          <w:i w:val="false"/>
          <w:color w:val="000000"/>
          <w:sz w:val="28"/>
        </w:rPr>
        <w:t>
                              заказ-                      поддержке малого
</w:t>
      </w:r>
      <w:r>
        <w:br/>
      </w:r>
      <w:r>
        <w:rPr>
          <w:rFonts w:ascii="Times New Roman"/>
          <w:b w:val="false"/>
          <w:i w:val="false"/>
          <w:color w:val="000000"/>
          <w:sz w:val="28"/>
        </w:rPr>
        <w:t>
                              ного                        бизнеса от
</w:t>
      </w:r>
      <w:r>
        <w:br/>
      </w:r>
      <w:r>
        <w:rPr>
          <w:rFonts w:ascii="Times New Roman"/>
          <w:b w:val="false"/>
          <w:i w:val="false"/>
          <w:color w:val="000000"/>
          <w:sz w:val="28"/>
        </w:rPr>
        <w:t>
                              режима:                     23.04.2001 г.
</w:t>
      </w:r>
      <w:r>
        <w:br/>
      </w:r>
      <w:r>
        <w:rPr>
          <w:rFonts w:ascii="Times New Roman"/>
          <w:b w:val="false"/>
          <w:i w:val="false"/>
          <w:color w:val="000000"/>
          <w:sz w:val="28"/>
        </w:rPr>
        <w:t>
                              прове-
</w:t>
      </w:r>
      <w:r>
        <w:br/>
      </w:r>
      <w:r>
        <w:rPr>
          <w:rFonts w:ascii="Times New Roman"/>
          <w:b w:val="false"/>
          <w:i w:val="false"/>
          <w:color w:val="000000"/>
          <w:sz w:val="28"/>
        </w:rPr>
        <w:t>
                              дение
</w:t>
      </w:r>
      <w:r>
        <w:br/>
      </w:r>
      <w:r>
        <w:rPr>
          <w:rFonts w:ascii="Times New Roman"/>
          <w:b w:val="false"/>
          <w:i w:val="false"/>
          <w:color w:val="000000"/>
          <w:sz w:val="28"/>
        </w:rPr>
        <w:t>
                              рубок
</w:t>
      </w:r>
      <w:r>
        <w:br/>
      </w:r>
      <w:r>
        <w:rPr>
          <w:rFonts w:ascii="Times New Roman"/>
          <w:b w:val="false"/>
          <w:i w:val="false"/>
          <w:color w:val="000000"/>
          <w:sz w:val="28"/>
        </w:rPr>
        <w:t>
                              ухода
</w:t>
      </w:r>
      <w:r>
        <w:br/>
      </w:r>
      <w:r>
        <w:rPr>
          <w:rFonts w:ascii="Times New Roman"/>
          <w:b w:val="false"/>
          <w:i w:val="false"/>
          <w:color w:val="000000"/>
          <w:sz w:val="28"/>
        </w:rPr>
        <w:t>
                              за ле-
</w:t>
      </w:r>
      <w:r>
        <w:br/>
      </w:r>
      <w:r>
        <w:rPr>
          <w:rFonts w:ascii="Times New Roman"/>
          <w:b w:val="false"/>
          <w:i w:val="false"/>
          <w:color w:val="000000"/>
          <w:sz w:val="28"/>
        </w:rPr>
        <w:t>
                              сом и
</w:t>
      </w:r>
      <w:r>
        <w:br/>
      </w:r>
      <w:r>
        <w:rPr>
          <w:rFonts w:ascii="Times New Roman"/>
          <w:b w:val="false"/>
          <w:i w:val="false"/>
          <w:color w:val="000000"/>
          <w:sz w:val="28"/>
        </w:rPr>
        <w:t>
                              сани-
</w:t>
      </w:r>
      <w:r>
        <w:br/>
      </w:r>
      <w:r>
        <w:rPr>
          <w:rFonts w:ascii="Times New Roman"/>
          <w:b w:val="false"/>
          <w:i w:val="false"/>
          <w:color w:val="000000"/>
          <w:sz w:val="28"/>
        </w:rPr>
        <w:t>
                              тарных
</w:t>
      </w:r>
      <w:r>
        <w:br/>
      </w:r>
      <w:r>
        <w:rPr>
          <w:rFonts w:ascii="Times New Roman"/>
          <w:b w:val="false"/>
          <w:i w:val="false"/>
          <w:color w:val="000000"/>
          <w:sz w:val="28"/>
        </w:rPr>
        <w:t>
                              рубок;
</w:t>
      </w:r>
      <w:r>
        <w:br/>
      </w:r>
      <w:r>
        <w:rPr>
          <w:rFonts w:ascii="Times New Roman"/>
          <w:b w:val="false"/>
          <w:i w:val="false"/>
          <w:color w:val="000000"/>
          <w:sz w:val="28"/>
        </w:rPr>
        <w:t>
                              выращи-
</w:t>
      </w:r>
      <w:r>
        <w:br/>
      </w:r>
      <w:r>
        <w:rPr>
          <w:rFonts w:ascii="Times New Roman"/>
          <w:b w:val="false"/>
          <w:i w:val="false"/>
          <w:color w:val="000000"/>
          <w:sz w:val="28"/>
        </w:rPr>
        <w:t>
                              вание
</w:t>
      </w:r>
      <w:r>
        <w:br/>
      </w:r>
      <w:r>
        <w:rPr>
          <w:rFonts w:ascii="Times New Roman"/>
          <w:b w:val="false"/>
          <w:i w:val="false"/>
          <w:color w:val="000000"/>
          <w:sz w:val="28"/>
        </w:rPr>
        <w:t>
                              поса-
</w:t>
      </w:r>
      <w:r>
        <w:br/>
      </w:r>
      <w:r>
        <w:rPr>
          <w:rFonts w:ascii="Times New Roman"/>
          <w:b w:val="false"/>
          <w:i w:val="false"/>
          <w:color w:val="000000"/>
          <w:sz w:val="28"/>
        </w:rPr>
        <w:t>
                              дочно-
</w:t>
      </w:r>
      <w:r>
        <w:br/>
      </w:r>
      <w:r>
        <w:rPr>
          <w:rFonts w:ascii="Times New Roman"/>
          <w:b w:val="false"/>
          <w:i w:val="false"/>
          <w:color w:val="000000"/>
          <w:sz w:val="28"/>
        </w:rPr>
        <w:t>
                              го ма-
</w:t>
      </w:r>
      <w:r>
        <w:br/>
      </w:r>
      <w:r>
        <w:rPr>
          <w:rFonts w:ascii="Times New Roman"/>
          <w:b w:val="false"/>
          <w:i w:val="false"/>
          <w:color w:val="000000"/>
          <w:sz w:val="28"/>
        </w:rPr>
        <w:t>
                              териала
</w:t>
      </w:r>
      <w:r>
        <w:br/>
      </w:r>
      <w:r>
        <w:rPr>
          <w:rFonts w:ascii="Times New Roman"/>
          <w:b w:val="false"/>
          <w:i w:val="false"/>
          <w:color w:val="000000"/>
          <w:sz w:val="28"/>
        </w:rPr>
        <w:t>
                              и соз-
</w:t>
      </w:r>
      <w:r>
        <w:br/>
      </w:r>
      <w:r>
        <w:rPr>
          <w:rFonts w:ascii="Times New Roman"/>
          <w:b w:val="false"/>
          <w:i w:val="false"/>
          <w:color w:val="000000"/>
          <w:sz w:val="28"/>
        </w:rPr>
        <w:t>
                              дания
</w:t>
      </w:r>
      <w:r>
        <w:br/>
      </w:r>
      <w:r>
        <w:rPr>
          <w:rFonts w:ascii="Times New Roman"/>
          <w:b w:val="false"/>
          <w:i w:val="false"/>
          <w:color w:val="000000"/>
          <w:sz w:val="28"/>
        </w:rPr>
        <w:t>
                              защит-
</w:t>
      </w:r>
      <w:r>
        <w:br/>
      </w:r>
      <w:r>
        <w:rPr>
          <w:rFonts w:ascii="Times New Roman"/>
          <w:b w:val="false"/>
          <w:i w:val="false"/>
          <w:color w:val="000000"/>
          <w:sz w:val="28"/>
        </w:rPr>
        <w:t>
                              ных и
</w:t>
      </w:r>
      <w:r>
        <w:br/>
      </w:r>
      <w:r>
        <w:rPr>
          <w:rFonts w:ascii="Times New Roman"/>
          <w:b w:val="false"/>
          <w:i w:val="false"/>
          <w:color w:val="000000"/>
          <w:sz w:val="28"/>
        </w:rPr>
        <w:t>
                              озеле-
</w:t>
      </w:r>
      <w:r>
        <w:br/>
      </w:r>
      <w:r>
        <w:rPr>
          <w:rFonts w:ascii="Times New Roman"/>
          <w:b w:val="false"/>
          <w:i w:val="false"/>
          <w:color w:val="000000"/>
          <w:sz w:val="28"/>
        </w:rPr>
        <w:t>
                              нитель-
</w:t>
      </w:r>
      <w:r>
        <w:br/>
      </w:r>
      <w:r>
        <w:rPr>
          <w:rFonts w:ascii="Times New Roman"/>
          <w:b w:val="false"/>
          <w:i w:val="false"/>
          <w:color w:val="000000"/>
          <w:sz w:val="28"/>
        </w:rPr>
        <w:t>
                              ных на-
</w:t>
      </w:r>
      <w:r>
        <w:br/>
      </w:r>
      <w:r>
        <w:rPr>
          <w:rFonts w:ascii="Times New Roman"/>
          <w:b w:val="false"/>
          <w:i w:val="false"/>
          <w:color w:val="000000"/>
          <w:sz w:val="28"/>
        </w:rPr>
        <w:t>
                              сажде-
</w:t>
      </w:r>
      <w:r>
        <w:br/>
      </w:r>
      <w:r>
        <w:rPr>
          <w:rFonts w:ascii="Times New Roman"/>
          <w:b w:val="false"/>
          <w:i w:val="false"/>
          <w:color w:val="000000"/>
          <w:sz w:val="28"/>
        </w:rPr>
        <w:t>
                              ний вне
</w:t>
      </w:r>
      <w:r>
        <w:br/>
      </w:r>
      <w:r>
        <w:rPr>
          <w:rFonts w:ascii="Times New Roman"/>
          <w:b w:val="false"/>
          <w:i w:val="false"/>
          <w:color w:val="000000"/>
          <w:sz w:val="28"/>
        </w:rPr>
        <w:t>
                              особо
</w:t>
      </w:r>
      <w:r>
        <w:br/>
      </w:r>
      <w:r>
        <w:rPr>
          <w:rFonts w:ascii="Times New Roman"/>
          <w:b w:val="false"/>
          <w:i w:val="false"/>
          <w:color w:val="000000"/>
          <w:sz w:val="28"/>
        </w:rPr>
        <w:t>
                              охраня-
</w:t>
      </w:r>
      <w:r>
        <w:br/>
      </w:r>
      <w:r>
        <w:rPr>
          <w:rFonts w:ascii="Times New Roman"/>
          <w:b w:val="false"/>
          <w:i w:val="false"/>
          <w:color w:val="000000"/>
          <w:sz w:val="28"/>
        </w:rPr>
        <w:t>
                              емых 
</w:t>
      </w:r>
      <w:r>
        <w:br/>
      </w:r>
      <w:r>
        <w:rPr>
          <w:rFonts w:ascii="Times New Roman"/>
          <w:b w:val="false"/>
          <w:i w:val="false"/>
          <w:color w:val="000000"/>
          <w:sz w:val="28"/>
        </w:rPr>
        <w:t>
                              природ-
</w:t>
      </w:r>
      <w:r>
        <w:br/>
      </w:r>
      <w:r>
        <w:rPr>
          <w:rFonts w:ascii="Times New Roman"/>
          <w:b w:val="false"/>
          <w:i w:val="false"/>
          <w:color w:val="000000"/>
          <w:sz w:val="28"/>
        </w:rPr>
        <w:t>
                              ных тер-
</w:t>
      </w:r>
      <w:r>
        <w:br/>
      </w:r>
      <w:r>
        <w:rPr>
          <w:rFonts w:ascii="Times New Roman"/>
          <w:b w:val="false"/>
          <w:i w:val="false"/>
          <w:color w:val="000000"/>
          <w:sz w:val="28"/>
        </w:rPr>
        <w:t>
                              рито-
</w:t>
      </w:r>
      <w:r>
        <w:br/>
      </w:r>
      <w:r>
        <w:rPr>
          <w:rFonts w:ascii="Times New Roman"/>
          <w:b w:val="false"/>
          <w:i w:val="false"/>
          <w:color w:val="000000"/>
          <w:sz w:val="28"/>
        </w:rPr>
        <w:t>
                              рий,
</w:t>
      </w:r>
      <w:r>
        <w:br/>
      </w:r>
      <w:r>
        <w:rPr>
          <w:rFonts w:ascii="Times New Roman"/>
          <w:b w:val="false"/>
          <w:i w:val="false"/>
          <w:color w:val="000000"/>
          <w:sz w:val="28"/>
        </w:rPr>
        <w:t>
                              выращи-
</w:t>
      </w:r>
      <w:r>
        <w:br/>
      </w:r>
      <w:r>
        <w:rPr>
          <w:rFonts w:ascii="Times New Roman"/>
          <w:b w:val="false"/>
          <w:i w:val="false"/>
          <w:color w:val="000000"/>
          <w:sz w:val="28"/>
        </w:rPr>
        <w:t>
                              вание
</w:t>
      </w:r>
      <w:r>
        <w:br/>
      </w:r>
      <w:r>
        <w:rPr>
          <w:rFonts w:ascii="Times New Roman"/>
          <w:b w:val="false"/>
          <w:i w:val="false"/>
          <w:color w:val="000000"/>
          <w:sz w:val="28"/>
        </w:rPr>
        <w:t>
                              рыбо-
</w:t>
      </w:r>
      <w:r>
        <w:br/>
      </w:r>
      <w:r>
        <w:rPr>
          <w:rFonts w:ascii="Times New Roman"/>
          <w:b w:val="false"/>
          <w:i w:val="false"/>
          <w:color w:val="000000"/>
          <w:sz w:val="28"/>
        </w:rPr>
        <w:t>
                              поса-
</w:t>
      </w:r>
      <w:r>
        <w:br/>
      </w:r>
      <w:r>
        <w:rPr>
          <w:rFonts w:ascii="Times New Roman"/>
          <w:b w:val="false"/>
          <w:i w:val="false"/>
          <w:color w:val="000000"/>
          <w:sz w:val="28"/>
        </w:rPr>
        <w:t>
                              дочного
</w:t>
      </w:r>
      <w:r>
        <w:br/>
      </w:r>
      <w:r>
        <w:rPr>
          <w:rFonts w:ascii="Times New Roman"/>
          <w:b w:val="false"/>
          <w:i w:val="false"/>
          <w:color w:val="000000"/>
          <w:sz w:val="28"/>
        </w:rPr>
        <w:t>
                              мате-
</w:t>
      </w:r>
      <w:r>
        <w:br/>
      </w:r>
      <w:r>
        <w:rPr>
          <w:rFonts w:ascii="Times New Roman"/>
          <w:b w:val="false"/>
          <w:i w:val="false"/>
          <w:color w:val="000000"/>
          <w:sz w:val="28"/>
        </w:rPr>
        <w:t>
                              риала,
</w:t>
      </w:r>
      <w:r>
        <w:br/>
      </w:r>
      <w:r>
        <w:rPr>
          <w:rFonts w:ascii="Times New Roman"/>
          <w:b w:val="false"/>
          <w:i w:val="false"/>
          <w:color w:val="000000"/>
          <w:sz w:val="28"/>
        </w:rPr>
        <w:t>
                              произ-
</w:t>
      </w:r>
      <w:r>
        <w:br/>
      </w:r>
      <w:r>
        <w:rPr>
          <w:rFonts w:ascii="Times New Roman"/>
          <w:b w:val="false"/>
          <w:i w:val="false"/>
          <w:color w:val="000000"/>
          <w:sz w:val="28"/>
        </w:rPr>
        <w:t>
                              водство
</w:t>
      </w:r>
      <w:r>
        <w:br/>
      </w:r>
      <w:r>
        <w:rPr>
          <w:rFonts w:ascii="Times New Roman"/>
          <w:b w:val="false"/>
          <w:i w:val="false"/>
          <w:color w:val="000000"/>
          <w:sz w:val="28"/>
        </w:rPr>
        <w:t>
                              продук-
</w:t>
      </w:r>
      <w:r>
        <w:br/>
      </w:r>
      <w:r>
        <w:rPr>
          <w:rFonts w:ascii="Times New Roman"/>
          <w:b w:val="false"/>
          <w:i w:val="false"/>
          <w:color w:val="000000"/>
          <w:sz w:val="28"/>
        </w:rPr>
        <w:t>
                              ции для
</w:t>
      </w:r>
      <w:r>
        <w:br/>
      </w:r>
      <w:r>
        <w:rPr>
          <w:rFonts w:ascii="Times New Roman"/>
          <w:b w:val="false"/>
          <w:i w:val="false"/>
          <w:color w:val="000000"/>
          <w:sz w:val="28"/>
        </w:rPr>
        <w:t>
                              прове-
</w:t>
      </w:r>
      <w:r>
        <w:br/>
      </w:r>
      <w:r>
        <w:rPr>
          <w:rFonts w:ascii="Times New Roman"/>
          <w:b w:val="false"/>
          <w:i w:val="false"/>
          <w:color w:val="000000"/>
          <w:sz w:val="28"/>
        </w:rPr>
        <w:t>
                              дения
</w:t>
      </w:r>
      <w:r>
        <w:br/>
      </w:r>
      <w:r>
        <w:rPr>
          <w:rFonts w:ascii="Times New Roman"/>
          <w:b w:val="false"/>
          <w:i w:val="false"/>
          <w:color w:val="000000"/>
          <w:sz w:val="28"/>
        </w:rPr>
        <w:t>
                              биотех-
</w:t>
      </w:r>
      <w:r>
        <w:br/>
      </w:r>
      <w:r>
        <w:rPr>
          <w:rFonts w:ascii="Times New Roman"/>
          <w:b w:val="false"/>
          <w:i w:val="false"/>
          <w:color w:val="000000"/>
          <w:sz w:val="28"/>
        </w:rPr>
        <w:t>
                              ничес-
</w:t>
      </w:r>
      <w:r>
        <w:br/>
      </w:r>
      <w:r>
        <w:rPr>
          <w:rFonts w:ascii="Times New Roman"/>
          <w:b w:val="false"/>
          <w:i w:val="false"/>
          <w:color w:val="000000"/>
          <w:sz w:val="28"/>
        </w:rPr>
        <w:t>
                              ких ме-
</w:t>
      </w:r>
      <w:r>
        <w:br/>
      </w:r>
      <w:r>
        <w:rPr>
          <w:rFonts w:ascii="Times New Roman"/>
          <w:b w:val="false"/>
          <w:i w:val="false"/>
          <w:color w:val="000000"/>
          <w:sz w:val="28"/>
        </w:rPr>
        <w:t>
                              роприя-
</w:t>
      </w:r>
      <w:r>
        <w:br/>
      </w:r>
      <w:r>
        <w:rPr>
          <w:rFonts w:ascii="Times New Roman"/>
          <w:b w:val="false"/>
          <w:i w:val="false"/>
          <w:color w:val="000000"/>
          <w:sz w:val="28"/>
        </w:rPr>
        <w:t>
                              тий.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Услуги, предоставляемые санитарно-эпидемиологическими учреждениями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5  2 226 006 103       17 Средства На расходы сани-    Закон Республики
</w:t>
      </w:r>
      <w:r>
        <w:br/>
      </w:r>
      <w:r>
        <w:rPr>
          <w:rFonts w:ascii="Times New Roman"/>
          <w:b w:val="false"/>
          <w:i w:val="false"/>
          <w:color w:val="000000"/>
          <w:sz w:val="28"/>
        </w:rPr>
        <w:t>
РБ  5  2 694 003 000          от реа-  тарно-эпидемиоло-   Казахстан  
</w:t>
      </w:r>
      <w:r>
        <w:br/>
      </w:r>
      <w:r>
        <w:rPr>
          <w:rFonts w:ascii="Times New Roman"/>
          <w:b w:val="false"/>
          <w:i w:val="false"/>
          <w:color w:val="000000"/>
          <w:sz w:val="28"/>
        </w:rPr>
        <w:t>
МБ  5  2 278 002 100          лиза-    гических            "О санитарно-
</w:t>
      </w:r>
      <w:r>
        <w:br/>
      </w:r>
      <w:r>
        <w:rPr>
          <w:rFonts w:ascii="Times New Roman"/>
          <w:b w:val="false"/>
          <w:i w:val="false"/>
          <w:color w:val="000000"/>
          <w:sz w:val="28"/>
        </w:rPr>
        <w:t>
                              ции-     учреждений          эпидемиоло-
</w:t>
      </w:r>
      <w:r>
        <w:br/>
      </w:r>
      <w:r>
        <w:rPr>
          <w:rFonts w:ascii="Times New Roman"/>
          <w:b w:val="false"/>
          <w:i w:val="false"/>
          <w:color w:val="000000"/>
          <w:sz w:val="28"/>
        </w:rPr>
        <w:t>
                              услуг,   по проведению де-   гическом бла-
</w:t>
      </w:r>
      <w:r>
        <w:br/>
      </w:r>
      <w:r>
        <w:rPr>
          <w:rFonts w:ascii="Times New Roman"/>
          <w:b w:val="false"/>
          <w:i w:val="false"/>
          <w:color w:val="000000"/>
          <w:sz w:val="28"/>
        </w:rPr>
        <w:t>
                              предос-  зинсекции, дезин-   гополучии населе-
</w:t>
      </w:r>
      <w:r>
        <w:br/>
      </w:r>
      <w:r>
        <w:rPr>
          <w:rFonts w:ascii="Times New Roman"/>
          <w:b w:val="false"/>
          <w:i w:val="false"/>
          <w:color w:val="000000"/>
          <w:sz w:val="28"/>
        </w:rPr>
        <w:t>
                              тавляе-  фекции и дератиза-  ния", Постанов-
</w:t>
      </w:r>
      <w:r>
        <w:br/>
      </w:r>
      <w:r>
        <w:rPr>
          <w:rFonts w:ascii="Times New Roman"/>
          <w:b w:val="false"/>
          <w:i w:val="false"/>
          <w:color w:val="000000"/>
          <w:sz w:val="28"/>
        </w:rPr>
        <w:t>
                              мых      ции помещений и     ление ПРК от 26 
</w:t>
      </w:r>
      <w:r>
        <w:br/>
      </w:r>
      <w:r>
        <w:rPr>
          <w:rFonts w:ascii="Times New Roman"/>
          <w:b w:val="false"/>
          <w:i w:val="false"/>
          <w:color w:val="000000"/>
          <w:sz w:val="28"/>
        </w:rPr>
        <w:t>
                              сани-    и других объектов   мая 2000 года 
</w:t>
      </w:r>
      <w:r>
        <w:br/>
      </w:r>
      <w:r>
        <w:rPr>
          <w:rFonts w:ascii="Times New Roman"/>
          <w:b w:val="false"/>
          <w:i w:val="false"/>
          <w:color w:val="000000"/>
          <w:sz w:val="28"/>
        </w:rPr>
        <w:t>
                              тарно-   (111,112,113,121,   N 802  
</w:t>
      </w:r>
      <w:r>
        <w:br/>
      </w:r>
      <w:r>
        <w:rPr>
          <w:rFonts w:ascii="Times New Roman"/>
          <w:b w:val="false"/>
          <w:i w:val="false"/>
          <w:color w:val="000000"/>
          <w:sz w:val="28"/>
        </w:rPr>
        <w:t>
                              эпиде-   125,131,132,136,    "Об утвержде- 
</w:t>
      </w:r>
      <w:r>
        <w:br/>
      </w:r>
      <w:r>
        <w:rPr>
          <w:rFonts w:ascii="Times New Roman"/>
          <w:b w:val="false"/>
          <w:i w:val="false"/>
          <w:color w:val="000000"/>
          <w:sz w:val="28"/>
        </w:rPr>
        <w:t>
                              миоло-   137,139,141,142,    нии Правил
</w:t>
      </w:r>
      <w:r>
        <w:br/>
      </w:r>
      <w:r>
        <w:rPr>
          <w:rFonts w:ascii="Times New Roman"/>
          <w:b w:val="false"/>
          <w:i w:val="false"/>
          <w:color w:val="000000"/>
          <w:sz w:val="28"/>
        </w:rPr>
        <w:t>
                              гичес-   143,144,145,146,    использования
</w:t>
      </w:r>
      <w:r>
        <w:br/>
      </w:r>
      <w:r>
        <w:rPr>
          <w:rFonts w:ascii="Times New Roman"/>
          <w:b w:val="false"/>
          <w:i w:val="false"/>
          <w:color w:val="000000"/>
          <w:sz w:val="28"/>
        </w:rPr>
        <w:t>
                              кими     149,159,411)        средств от реа-
</w:t>
      </w:r>
      <w:r>
        <w:br/>
      </w:r>
      <w:r>
        <w:rPr>
          <w:rFonts w:ascii="Times New Roman"/>
          <w:b w:val="false"/>
          <w:i w:val="false"/>
          <w:color w:val="000000"/>
          <w:sz w:val="28"/>
        </w:rPr>
        <w:t>
                              учрежде-                     лизации товаров
</w:t>
      </w:r>
      <w:r>
        <w:br/>
      </w:r>
      <w:r>
        <w:rPr>
          <w:rFonts w:ascii="Times New Roman"/>
          <w:b w:val="false"/>
          <w:i w:val="false"/>
          <w:color w:val="000000"/>
          <w:sz w:val="28"/>
        </w:rPr>
        <w:t>
                              ниями на                     и услуг, предос-
</w:t>
      </w:r>
      <w:r>
        <w:br/>
      </w:r>
      <w:r>
        <w:rPr>
          <w:rFonts w:ascii="Times New Roman"/>
          <w:b w:val="false"/>
          <w:i w:val="false"/>
          <w:color w:val="000000"/>
          <w:sz w:val="28"/>
        </w:rPr>
        <w:t>
                              транс-                       тавляемых сани- 
</w:t>
      </w:r>
      <w:r>
        <w:br/>
      </w:r>
      <w:r>
        <w:rPr>
          <w:rFonts w:ascii="Times New Roman"/>
          <w:b w:val="false"/>
          <w:i w:val="false"/>
          <w:color w:val="000000"/>
          <w:sz w:val="28"/>
        </w:rPr>
        <w:t>
                              порте,                       тарно-эпидемио-
</w:t>
      </w:r>
      <w:r>
        <w:br/>
      </w:r>
      <w:r>
        <w:rPr>
          <w:rFonts w:ascii="Times New Roman"/>
          <w:b w:val="false"/>
          <w:i w:val="false"/>
          <w:color w:val="000000"/>
          <w:sz w:val="28"/>
        </w:rPr>
        <w:t>
                              Центром                      логическими, 
</w:t>
      </w:r>
      <w:r>
        <w:br/>
      </w:r>
      <w:r>
        <w:rPr>
          <w:rFonts w:ascii="Times New Roman"/>
          <w:b w:val="false"/>
          <w:i w:val="false"/>
          <w:color w:val="000000"/>
          <w:sz w:val="28"/>
        </w:rPr>
        <w:t>
                              санитарно-                   туберкулезными, 
</w:t>
      </w:r>
      <w:r>
        <w:br/>
      </w:r>
      <w:r>
        <w:rPr>
          <w:rFonts w:ascii="Times New Roman"/>
          <w:b w:val="false"/>
          <w:i w:val="false"/>
          <w:color w:val="000000"/>
          <w:sz w:val="28"/>
        </w:rPr>
        <w:t>
                              эпидемио-                    психоневрологи- 
</w:t>
      </w:r>
      <w:r>
        <w:br/>
      </w:r>
      <w:r>
        <w:rPr>
          <w:rFonts w:ascii="Times New Roman"/>
          <w:b w:val="false"/>
          <w:i w:val="false"/>
          <w:color w:val="000000"/>
          <w:sz w:val="28"/>
        </w:rPr>
        <w:t>
                              логической                   ческими учреж-  
</w:t>
      </w:r>
      <w:r>
        <w:br/>
      </w:r>
      <w:r>
        <w:rPr>
          <w:rFonts w:ascii="Times New Roman"/>
          <w:b w:val="false"/>
          <w:i w:val="false"/>
          <w:color w:val="000000"/>
          <w:sz w:val="28"/>
        </w:rPr>
        <w:t>
                              экспертизы                   дениями, орга- 
</w:t>
      </w:r>
      <w:r>
        <w:br/>
      </w:r>
      <w:r>
        <w:rPr>
          <w:rFonts w:ascii="Times New Roman"/>
          <w:b w:val="false"/>
          <w:i w:val="false"/>
          <w:color w:val="000000"/>
          <w:sz w:val="28"/>
        </w:rPr>
        <w:t>
                              Медицин-                     нами судебной 
</w:t>
      </w:r>
      <w:r>
        <w:br/>
      </w:r>
      <w:r>
        <w:rPr>
          <w:rFonts w:ascii="Times New Roman"/>
          <w:b w:val="false"/>
          <w:i w:val="false"/>
          <w:color w:val="000000"/>
          <w:sz w:val="28"/>
        </w:rPr>
        <w:t>
                              ского                        экспертизы, Ка- 
</w:t>
      </w:r>
      <w:r>
        <w:br/>
      </w:r>
      <w:r>
        <w:rPr>
          <w:rFonts w:ascii="Times New Roman"/>
          <w:b w:val="false"/>
          <w:i w:val="false"/>
          <w:color w:val="000000"/>
          <w:sz w:val="28"/>
        </w:rPr>
        <w:t>
                              центра                       захским респуб- 
</w:t>
      </w:r>
      <w:r>
        <w:br/>
      </w:r>
      <w:r>
        <w:rPr>
          <w:rFonts w:ascii="Times New Roman"/>
          <w:b w:val="false"/>
          <w:i w:val="false"/>
          <w:color w:val="000000"/>
          <w:sz w:val="28"/>
        </w:rPr>
        <w:t>
                              Управления                   ликанским 
</w:t>
      </w:r>
      <w:r>
        <w:br/>
      </w:r>
      <w:r>
        <w:rPr>
          <w:rFonts w:ascii="Times New Roman"/>
          <w:b w:val="false"/>
          <w:i w:val="false"/>
          <w:color w:val="000000"/>
          <w:sz w:val="28"/>
        </w:rPr>
        <w:t>
                              делами                       лепрозорием"
</w:t>
      </w:r>
      <w:r>
        <w:br/>
      </w:r>
      <w:r>
        <w:rPr>
          <w:rFonts w:ascii="Times New Roman"/>
          <w:b w:val="false"/>
          <w:i w:val="false"/>
          <w:color w:val="000000"/>
          <w:sz w:val="28"/>
        </w:rPr>
        <w:t>
                              Президента                   
</w:t>
      </w:r>
      <w:r>
        <w:br/>
      </w:r>
      <w:r>
        <w:rPr>
          <w:rFonts w:ascii="Times New Roman"/>
          <w:b w:val="false"/>
          <w:i w:val="false"/>
          <w:color w:val="000000"/>
          <w:sz w:val="28"/>
        </w:rPr>
        <w:t>
                              Республики                   
</w:t>
      </w:r>
      <w:r>
        <w:br/>
      </w:r>
      <w:r>
        <w:rPr>
          <w:rFonts w:ascii="Times New Roman"/>
          <w:b w:val="false"/>
          <w:i w:val="false"/>
          <w:color w:val="000000"/>
          <w:sz w:val="28"/>
        </w:rPr>
        <w:t>
                              Казахстан                    
</w:t>
      </w:r>
      <w:r>
        <w:br/>
      </w:r>
      <w:r>
        <w:rPr>
          <w:rFonts w:ascii="Times New Roman"/>
          <w:b w:val="false"/>
          <w:i w:val="false"/>
          <w:color w:val="000000"/>
          <w:sz w:val="28"/>
        </w:rPr>
        <w:t>
                              по                           
</w:t>
      </w:r>
      <w:r>
        <w:br/>
      </w:r>
      <w:r>
        <w:rPr>
          <w:rFonts w:ascii="Times New Roman"/>
          <w:b w:val="false"/>
          <w:i w:val="false"/>
          <w:color w:val="000000"/>
          <w:sz w:val="28"/>
        </w:rPr>
        <w:t>
                              проведе-                     
</w:t>
      </w:r>
      <w:r>
        <w:br/>
      </w:r>
      <w:r>
        <w:rPr>
          <w:rFonts w:ascii="Times New Roman"/>
          <w:b w:val="false"/>
          <w:i w:val="false"/>
          <w:color w:val="000000"/>
          <w:sz w:val="28"/>
        </w:rPr>
        <w:t>
                              нию де-                      
</w:t>
      </w:r>
      <w:r>
        <w:br/>
      </w:r>
      <w:r>
        <w:rPr>
          <w:rFonts w:ascii="Times New Roman"/>
          <w:b w:val="false"/>
          <w:i w:val="false"/>
          <w:color w:val="000000"/>
          <w:sz w:val="28"/>
        </w:rPr>
        <w:t>
                              зинфек-                      
</w:t>
      </w:r>
      <w:r>
        <w:br/>
      </w:r>
      <w:r>
        <w:rPr>
          <w:rFonts w:ascii="Times New Roman"/>
          <w:b w:val="false"/>
          <w:i w:val="false"/>
          <w:color w:val="000000"/>
          <w:sz w:val="28"/>
        </w:rPr>
        <w:t>
                              ции, де-                     
</w:t>
      </w:r>
      <w:r>
        <w:br/>
      </w:r>
      <w:r>
        <w:rPr>
          <w:rFonts w:ascii="Times New Roman"/>
          <w:b w:val="false"/>
          <w:i w:val="false"/>
          <w:color w:val="000000"/>
          <w:sz w:val="28"/>
        </w:rPr>
        <w:t>
                              зинсекции,                   
</w:t>
      </w:r>
      <w:r>
        <w:br/>
      </w:r>
      <w:r>
        <w:rPr>
          <w:rFonts w:ascii="Times New Roman"/>
          <w:b w:val="false"/>
          <w:i w:val="false"/>
          <w:color w:val="000000"/>
          <w:sz w:val="28"/>
        </w:rPr>
        <w:t>
                              дератиза-                    
</w:t>
      </w:r>
      <w:r>
        <w:br/>
      </w:r>
      <w:r>
        <w:rPr>
          <w:rFonts w:ascii="Times New Roman"/>
          <w:b w:val="false"/>
          <w:i w:val="false"/>
          <w:color w:val="000000"/>
          <w:sz w:val="28"/>
        </w:rPr>
        <w:t>
                              ции помеще-                  
</w:t>
      </w:r>
      <w:r>
        <w:br/>
      </w:r>
      <w:r>
        <w:rPr>
          <w:rFonts w:ascii="Times New Roman"/>
          <w:b w:val="false"/>
          <w:i w:val="false"/>
          <w:color w:val="000000"/>
          <w:sz w:val="28"/>
        </w:rPr>
        <w:t>
                              ний и других                 
</w:t>
      </w:r>
      <w:r>
        <w:br/>
      </w:r>
      <w:r>
        <w:rPr>
          <w:rFonts w:ascii="Times New Roman"/>
          <w:b w:val="false"/>
          <w:i w:val="false"/>
          <w:color w:val="000000"/>
          <w:sz w:val="28"/>
        </w:rPr>
        <w:t>
                              объектов
</w:t>
      </w:r>
      <w:r>
        <w:br/>
      </w:r>
      <w:r>
        <w:rPr>
          <w:rFonts w:ascii="Times New Roman"/>
          <w:b w:val="false"/>
          <w:i w:val="false"/>
          <w:color w:val="000000"/>
          <w:sz w:val="28"/>
        </w:rPr>
        <w:t>
РБ  5  2 226 006 102,103   18 Средства На расходы, связа-  Закон Республики
</w:t>
      </w:r>
      <w:r>
        <w:br/>
      </w:r>
      <w:r>
        <w:rPr>
          <w:rFonts w:ascii="Times New Roman"/>
          <w:b w:val="false"/>
          <w:i w:val="false"/>
          <w:color w:val="000000"/>
          <w:sz w:val="28"/>
        </w:rPr>
        <w:t>
РБ  5  2 694 003 000          от реа-  нные с проведением  Казахстан 
</w:t>
      </w:r>
      <w:r>
        <w:br/>
      </w:r>
      <w:r>
        <w:rPr>
          <w:rFonts w:ascii="Times New Roman"/>
          <w:b w:val="false"/>
          <w:i w:val="false"/>
          <w:color w:val="000000"/>
          <w:sz w:val="28"/>
        </w:rPr>
        <w:t>
МБ  5  2 278 002 100          лизации  профессионально-    "О санитарно-
</w:t>
      </w:r>
      <w:r>
        <w:br/>
      </w:r>
      <w:r>
        <w:rPr>
          <w:rFonts w:ascii="Times New Roman"/>
          <w:b w:val="false"/>
          <w:i w:val="false"/>
          <w:color w:val="000000"/>
          <w:sz w:val="28"/>
        </w:rPr>
        <w:t>
                              услуг,   гигиенической под-  -эпидемиоло-
</w:t>
      </w:r>
      <w:r>
        <w:br/>
      </w:r>
      <w:r>
        <w:rPr>
          <w:rFonts w:ascii="Times New Roman"/>
          <w:b w:val="false"/>
          <w:i w:val="false"/>
          <w:color w:val="000000"/>
          <w:sz w:val="28"/>
        </w:rPr>
        <w:t>
                              предос-  готовки (111,112,   гическом
</w:t>
      </w:r>
      <w:r>
        <w:br/>
      </w:r>
      <w:r>
        <w:rPr>
          <w:rFonts w:ascii="Times New Roman"/>
          <w:b w:val="false"/>
          <w:i w:val="false"/>
          <w:color w:val="000000"/>
          <w:sz w:val="28"/>
        </w:rPr>
        <w:t>
                              тавляе-  113,121,136,138,    благополучии
</w:t>
      </w:r>
      <w:r>
        <w:br/>
      </w:r>
      <w:r>
        <w:rPr>
          <w:rFonts w:ascii="Times New Roman"/>
          <w:b w:val="false"/>
          <w:i w:val="false"/>
          <w:color w:val="000000"/>
          <w:sz w:val="28"/>
        </w:rPr>
        <w:t>
                              мых      139,141,142,144,    населения",   
</w:t>
      </w:r>
      <w:r>
        <w:br/>
      </w:r>
      <w:r>
        <w:rPr>
          <w:rFonts w:ascii="Times New Roman"/>
          <w:b w:val="false"/>
          <w:i w:val="false"/>
          <w:color w:val="000000"/>
          <w:sz w:val="28"/>
        </w:rPr>
        <w:t>
                              сани-    145,146,149,159,411) Постановление
</w:t>
      </w:r>
      <w:r>
        <w:br/>
      </w:r>
      <w:r>
        <w:rPr>
          <w:rFonts w:ascii="Times New Roman"/>
          <w:b w:val="false"/>
          <w:i w:val="false"/>
          <w:color w:val="000000"/>
          <w:sz w:val="28"/>
        </w:rPr>
        <w:t>
                              тарно-                       ПРК от 26 мая
</w:t>
      </w:r>
      <w:r>
        <w:br/>
      </w:r>
      <w:r>
        <w:rPr>
          <w:rFonts w:ascii="Times New Roman"/>
          <w:b w:val="false"/>
          <w:i w:val="false"/>
          <w:color w:val="000000"/>
          <w:sz w:val="28"/>
        </w:rPr>
        <w:t>
                              эпиде-                       2000 года N 802
</w:t>
      </w:r>
      <w:r>
        <w:br/>
      </w:r>
      <w:r>
        <w:rPr>
          <w:rFonts w:ascii="Times New Roman"/>
          <w:b w:val="false"/>
          <w:i w:val="false"/>
          <w:color w:val="000000"/>
          <w:sz w:val="28"/>
        </w:rPr>
        <w:t>
                              миоло-                       "Об утверждении 
</w:t>
      </w:r>
      <w:r>
        <w:br/>
      </w:r>
      <w:r>
        <w:rPr>
          <w:rFonts w:ascii="Times New Roman"/>
          <w:b w:val="false"/>
          <w:i w:val="false"/>
          <w:color w:val="000000"/>
          <w:sz w:val="28"/>
        </w:rPr>
        <w:t>
                              гичес-                       Правил исполь-
</w:t>
      </w:r>
      <w:r>
        <w:br/>
      </w:r>
      <w:r>
        <w:rPr>
          <w:rFonts w:ascii="Times New Roman"/>
          <w:b w:val="false"/>
          <w:i w:val="false"/>
          <w:color w:val="000000"/>
          <w:sz w:val="28"/>
        </w:rPr>
        <w:t>
                              кими                         зования средств
</w:t>
      </w:r>
      <w:r>
        <w:br/>
      </w:r>
      <w:r>
        <w:rPr>
          <w:rFonts w:ascii="Times New Roman"/>
          <w:b w:val="false"/>
          <w:i w:val="false"/>
          <w:color w:val="000000"/>
          <w:sz w:val="28"/>
        </w:rPr>
        <w:t>
                              учрежде-                     от реализации
</w:t>
      </w:r>
      <w:r>
        <w:br/>
      </w:r>
      <w:r>
        <w:rPr>
          <w:rFonts w:ascii="Times New Roman"/>
          <w:b w:val="false"/>
          <w:i w:val="false"/>
          <w:color w:val="000000"/>
          <w:sz w:val="28"/>
        </w:rPr>
        <w:t>
                              ниями по                     товаров и услуг,
</w:t>
      </w:r>
      <w:r>
        <w:br/>
      </w:r>
      <w:r>
        <w:rPr>
          <w:rFonts w:ascii="Times New Roman"/>
          <w:b w:val="false"/>
          <w:i w:val="false"/>
          <w:color w:val="000000"/>
          <w:sz w:val="28"/>
        </w:rPr>
        <w:t>
                              профес-                      предоставляемых
</w:t>
      </w:r>
      <w:r>
        <w:br/>
      </w:r>
      <w:r>
        <w:rPr>
          <w:rFonts w:ascii="Times New Roman"/>
          <w:b w:val="false"/>
          <w:i w:val="false"/>
          <w:color w:val="000000"/>
          <w:sz w:val="28"/>
        </w:rPr>
        <w:t>
                              сиональ-                     санитарно-эпиде-
</w:t>
      </w:r>
      <w:r>
        <w:br/>
      </w:r>
      <w:r>
        <w:rPr>
          <w:rFonts w:ascii="Times New Roman"/>
          <w:b w:val="false"/>
          <w:i w:val="false"/>
          <w:color w:val="000000"/>
          <w:sz w:val="28"/>
        </w:rPr>
        <w:t>
                              но-ги-                       миологическими, 
</w:t>
      </w:r>
      <w:r>
        <w:br/>
      </w:r>
      <w:r>
        <w:rPr>
          <w:rFonts w:ascii="Times New Roman"/>
          <w:b w:val="false"/>
          <w:i w:val="false"/>
          <w:color w:val="000000"/>
          <w:sz w:val="28"/>
        </w:rPr>
        <w:t>
                              гиени-                       туберкулезными, 
</w:t>
      </w:r>
      <w:r>
        <w:br/>
      </w:r>
      <w:r>
        <w:rPr>
          <w:rFonts w:ascii="Times New Roman"/>
          <w:b w:val="false"/>
          <w:i w:val="false"/>
          <w:color w:val="000000"/>
          <w:sz w:val="28"/>
        </w:rPr>
        <w:t>
                              ческой                       психоневрологи-
</w:t>
      </w:r>
      <w:r>
        <w:br/>
      </w:r>
      <w:r>
        <w:rPr>
          <w:rFonts w:ascii="Times New Roman"/>
          <w:b w:val="false"/>
          <w:i w:val="false"/>
          <w:color w:val="000000"/>
          <w:sz w:val="28"/>
        </w:rPr>
        <w:t>
                              подго-                       ческими учрежде-
</w:t>
      </w:r>
      <w:r>
        <w:br/>
      </w:r>
      <w:r>
        <w:rPr>
          <w:rFonts w:ascii="Times New Roman"/>
          <w:b w:val="false"/>
          <w:i w:val="false"/>
          <w:color w:val="000000"/>
          <w:sz w:val="28"/>
        </w:rPr>
        <w:t>
                              товке                        ниями, органами 
</w:t>
      </w:r>
      <w:r>
        <w:br/>
      </w:r>
      <w:r>
        <w:rPr>
          <w:rFonts w:ascii="Times New Roman"/>
          <w:b w:val="false"/>
          <w:i w:val="false"/>
          <w:color w:val="000000"/>
          <w:sz w:val="28"/>
        </w:rPr>
        <w:t>
                                                           судебной экспер-
</w:t>
      </w:r>
      <w:r>
        <w:br/>
      </w:r>
      <w:r>
        <w:rPr>
          <w:rFonts w:ascii="Times New Roman"/>
          <w:b w:val="false"/>
          <w:i w:val="false"/>
          <w:color w:val="000000"/>
          <w:sz w:val="28"/>
        </w:rPr>
        <w:t>
                                                           тизы, Казахским 
</w:t>
      </w:r>
      <w:r>
        <w:br/>
      </w:r>
      <w:r>
        <w:rPr>
          <w:rFonts w:ascii="Times New Roman"/>
          <w:b w:val="false"/>
          <w:i w:val="false"/>
          <w:color w:val="000000"/>
          <w:sz w:val="28"/>
        </w:rPr>
        <w:t>
                                                           республиканским 
</w:t>
      </w:r>
      <w:r>
        <w:br/>
      </w:r>
      <w:r>
        <w:rPr>
          <w:rFonts w:ascii="Times New Roman"/>
          <w:b w:val="false"/>
          <w:i w:val="false"/>
          <w:color w:val="000000"/>
          <w:sz w:val="28"/>
        </w:rPr>
        <w:t>
                                                           лепрозорием"
</w:t>
      </w:r>
      <w:r>
        <w:br/>
      </w:r>
      <w:r>
        <w:rPr>
          <w:rFonts w:ascii="Times New Roman"/>
          <w:b w:val="false"/>
          <w:i w:val="false"/>
          <w:color w:val="000000"/>
          <w:sz w:val="28"/>
        </w:rPr>
        <w:t>
РБ  5  2 226 006 102,103   19 Средства На расходы, связа-  Закон Республи- 
</w:t>
      </w:r>
      <w:r>
        <w:br/>
      </w:r>
      <w:r>
        <w:rPr>
          <w:rFonts w:ascii="Times New Roman"/>
          <w:b w:val="false"/>
          <w:i w:val="false"/>
          <w:color w:val="000000"/>
          <w:sz w:val="28"/>
        </w:rPr>
        <w:t>
РБ  5  2 694 003 000          от реа-  нные с проведением  ки Казахстан "О
</w:t>
      </w:r>
      <w:r>
        <w:br/>
      </w:r>
      <w:r>
        <w:rPr>
          <w:rFonts w:ascii="Times New Roman"/>
          <w:b w:val="false"/>
          <w:i w:val="false"/>
          <w:color w:val="000000"/>
          <w:sz w:val="28"/>
        </w:rPr>
        <w:t>
МБ  5  2 278 002 100          лизации  санитарно-эпидеми-  санитарно-эпи- 
</w:t>
      </w:r>
      <w:r>
        <w:br/>
      </w:r>
      <w:r>
        <w:rPr>
          <w:rFonts w:ascii="Times New Roman"/>
          <w:b w:val="false"/>
          <w:i w:val="false"/>
          <w:color w:val="000000"/>
          <w:sz w:val="28"/>
        </w:rPr>
        <w:t>
                              услуг,   ологических экспер- демиологическом 
</w:t>
      </w:r>
      <w:r>
        <w:br/>
      </w:r>
      <w:r>
        <w:rPr>
          <w:rFonts w:ascii="Times New Roman"/>
          <w:b w:val="false"/>
          <w:i w:val="false"/>
          <w:color w:val="000000"/>
          <w:sz w:val="28"/>
        </w:rPr>
        <w:t>
                              предос-  тиз, в том числе    благополучии
</w:t>
      </w:r>
      <w:r>
        <w:br/>
      </w:r>
      <w:r>
        <w:rPr>
          <w:rFonts w:ascii="Times New Roman"/>
          <w:b w:val="false"/>
          <w:i w:val="false"/>
          <w:color w:val="000000"/>
          <w:sz w:val="28"/>
        </w:rPr>
        <w:t>
                              тавляе-  лабораторных исс-   населения", 
</w:t>
      </w:r>
      <w:r>
        <w:br/>
      </w:r>
      <w:r>
        <w:rPr>
          <w:rFonts w:ascii="Times New Roman"/>
          <w:b w:val="false"/>
          <w:i w:val="false"/>
          <w:color w:val="000000"/>
          <w:sz w:val="28"/>
        </w:rPr>
        <w:t>
                              мых      ледований, на рас-  Постановление   
</w:t>
      </w:r>
      <w:r>
        <w:br/>
      </w:r>
      <w:r>
        <w:rPr>
          <w:rFonts w:ascii="Times New Roman"/>
          <w:b w:val="false"/>
          <w:i w:val="false"/>
          <w:color w:val="000000"/>
          <w:sz w:val="28"/>
        </w:rPr>
        <w:t>
                              сани-    ходы, связанные с   ПРК от 26 мая
</w:t>
      </w:r>
      <w:r>
        <w:br/>
      </w:r>
      <w:r>
        <w:rPr>
          <w:rFonts w:ascii="Times New Roman"/>
          <w:b w:val="false"/>
          <w:i w:val="false"/>
          <w:color w:val="000000"/>
          <w:sz w:val="28"/>
        </w:rPr>
        <w:t>
                              тарно-   метрологическим     2000 года N 802
</w:t>
      </w:r>
      <w:r>
        <w:br/>
      </w:r>
      <w:r>
        <w:rPr>
          <w:rFonts w:ascii="Times New Roman"/>
          <w:b w:val="false"/>
          <w:i w:val="false"/>
          <w:color w:val="000000"/>
          <w:sz w:val="28"/>
        </w:rPr>
        <w:t>
                              эпиде-   обеспечением обо-   "Об утверждении
</w:t>
      </w:r>
      <w:r>
        <w:br/>
      </w:r>
      <w:r>
        <w:rPr>
          <w:rFonts w:ascii="Times New Roman"/>
          <w:b w:val="false"/>
          <w:i w:val="false"/>
          <w:color w:val="000000"/>
          <w:sz w:val="28"/>
        </w:rPr>
        <w:t>
                              миоло-   рудования (111,     Правил исполь- 
</w:t>
      </w:r>
      <w:r>
        <w:br/>
      </w:r>
      <w:r>
        <w:rPr>
          <w:rFonts w:ascii="Times New Roman"/>
          <w:b w:val="false"/>
          <w:i w:val="false"/>
          <w:color w:val="000000"/>
          <w:sz w:val="28"/>
        </w:rPr>
        <w:t>
                              гичес-   112,113,121,125,    зования средств
</w:t>
      </w:r>
      <w:r>
        <w:br/>
      </w:r>
      <w:r>
        <w:rPr>
          <w:rFonts w:ascii="Times New Roman"/>
          <w:b w:val="false"/>
          <w:i w:val="false"/>
          <w:color w:val="000000"/>
          <w:sz w:val="28"/>
        </w:rPr>
        <w:t>
                              кими     131,132,136,137,    от реализации
</w:t>
      </w:r>
      <w:r>
        <w:br/>
      </w:r>
      <w:r>
        <w:rPr>
          <w:rFonts w:ascii="Times New Roman"/>
          <w:b w:val="false"/>
          <w:i w:val="false"/>
          <w:color w:val="000000"/>
          <w:sz w:val="28"/>
        </w:rPr>
        <w:t>
                              учрежде- 139,141,142,143,    товаров и услуг,
</w:t>
      </w:r>
      <w:r>
        <w:br/>
      </w:r>
      <w:r>
        <w:rPr>
          <w:rFonts w:ascii="Times New Roman"/>
          <w:b w:val="false"/>
          <w:i w:val="false"/>
          <w:color w:val="000000"/>
          <w:sz w:val="28"/>
        </w:rPr>
        <w:t>
                              ниями по 144,145,146,149,    предоставляемых
</w:t>
      </w:r>
      <w:r>
        <w:br/>
      </w:r>
      <w:r>
        <w:rPr>
          <w:rFonts w:ascii="Times New Roman"/>
          <w:b w:val="false"/>
          <w:i w:val="false"/>
          <w:color w:val="000000"/>
          <w:sz w:val="28"/>
        </w:rPr>
        <w:t>
                              проведе- 155,159,411)        санитарно-эпиде-
</w:t>
      </w:r>
      <w:r>
        <w:br/>
      </w:r>
      <w:r>
        <w:rPr>
          <w:rFonts w:ascii="Times New Roman"/>
          <w:b w:val="false"/>
          <w:i w:val="false"/>
          <w:color w:val="000000"/>
          <w:sz w:val="28"/>
        </w:rPr>
        <w:t>
                              нию сани-                    миологическими,
</w:t>
      </w:r>
      <w:r>
        <w:br/>
      </w:r>
      <w:r>
        <w:rPr>
          <w:rFonts w:ascii="Times New Roman"/>
          <w:b w:val="false"/>
          <w:i w:val="false"/>
          <w:color w:val="000000"/>
          <w:sz w:val="28"/>
        </w:rPr>
        <w:t>
                              тарно-                       туберкулезными,
</w:t>
      </w:r>
      <w:r>
        <w:br/>
      </w:r>
      <w:r>
        <w:rPr>
          <w:rFonts w:ascii="Times New Roman"/>
          <w:b w:val="false"/>
          <w:i w:val="false"/>
          <w:color w:val="000000"/>
          <w:sz w:val="28"/>
        </w:rPr>
        <w:t>
                              эпидеми-                     психоневрологи-
</w:t>
      </w:r>
      <w:r>
        <w:br/>
      </w:r>
      <w:r>
        <w:rPr>
          <w:rFonts w:ascii="Times New Roman"/>
          <w:b w:val="false"/>
          <w:i w:val="false"/>
          <w:color w:val="000000"/>
          <w:sz w:val="28"/>
        </w:rPr>
        <w:t>
                              ологичес-                    ческими учреж- 
</w:t>
      </w:r>
      <w:r>
        <w:br/>
      </w:r>
      <w:r>
        <w:rPr>
          <w:rFonts w:ascii="Times New Roman"/>
          <w:b w:val="false"/>
          <w:i w:val="false"/>
          <w:color w:val="000000"/>
          <w:sz w:val="28"/>
        </w:rPr>
        <w:t>
                              ких                          дениями, орга-
</w:t>
      </w:r>
      <w:r>
        <w:br/>
      </w:r>
      <w:r>
        <w:rPr>
          <w:rFonts w:ascii="Times New Roman"/>
          <w:b w:val="false"/>
          <w:i w:val="false"/>
          <w:color w:val="000000"/>
          <w:sz w:val="28"/>
        </w:rPr>
        <w:t>
                              экспер-                      нами судебной 
</w:t>
      </w:r>
      <w:r>
        <w:br/>
      </w:r>
      <w:r>
        <w:rPr>
          <w:rFonts w:ascii="Times New Roman"/>
          <w:b w:val="false"/>
          <w:i w:val="false"/>
          <w:color w:val="000000"/>
          <w:sz w:val="28"/>
        </w:rPr>
        <w:t>
                              тиз,                         экспертизы, Ка- 
</w:t>
      </w:r>
      <w:r>
        <w:br/>
      </w:r>
      <w:r>
        <w:rPr>
          <w:rFonts w:ascii="Times New Roman"/>
          <w:b w:val="false"/>
          <w:i w:val="false"/>
          <w:color w:val="000000"/>
          <w:sz w:val="28"/>
        </w:rPr>
        <w:t>
                              лабора-                      захским респуб- 
</w:t>
      </w:r>
      <w:r>
        <w:br/>
      </w:r>
      <w:r>
        <w:rPr>
          <w:rFonts w:ascii="Times New Roman"/>
          <w:b w:val="false"/>
          <w:i w:val="false"/>
          <w:color w:val="000000"/>
          <w:sz w:val="28"/>
        </w:rPr>
        <w:t>
                              торных                       ликанским леп-
</w:t>
      </w:r>
      <w:r>
        <w:br/>
      </w:r>
      <w:r>
        <w:rPr>
          <w:rFonts w:ascii="Times New Roman"/>
          <w:b w:val="false"/>
          <w:i w:val="false"/>
          <w:color w:val="000000"/>
          <w:sz w:val="28"/>
        </w:rPr>
        <w:t>
                              иссле-                       розорием"
</w:t>
      </w:r>
      <w:r>
        <w:br/>
      </w:r>
      <w:r>
        <w:rPr>
          <w:rFonts w:ascii="Times New Roman"/>
          <w:b w:val="false"/>
          <w:i w:val="false"/>
          <w:color w:val="000000"/>
          <w:sz w:val="28"/>
        </w:rPr>
        <w:t>
                              дований
</w:t>
      </w:r>
      <w:r>
        <w:br/>
      </w:r>
      <w:r>
        <w:rPr>
          <w:rFonts w:ascii="Times New Roman"/>
          <w:b w:val="false"/>
          <w:i w:val="false"/>
          <w:color w:val="000000"/>
          <w:sz w:val="28"/>
        </w:rPr>
        <w:t>
                              по заяв-
</w:t>
      </w:r>
      <w:r>
        <w:br/>
      </w:r>
      <w:r>
        <w:rPr>
          <w:rFonts w:ascii="Times New Roman"/>
          <w:b w:val="false"/>
          <w:i w:val="false"/>
          <w:color w:val="000000"/>
          <w:sz w:val="28"/>
        </w:rPr>
        <w:t>
                              лениям
</w:t>
      </w:r>
      <w:r>
        <w:br/>
      </w:r>
      <w:r>
        <w:rPr>
          <w:rFonts w:ascii="Times New Roman"/>
          <w:b w:val="false"/>
          <w:i w:val="false"/>
          <w:color w:val="000000"/>
          <w:sz w:val="28"/>
        </w:rPr>
        <w:t>
РБ  5  2 226 006 102       20 Средства На расходы Казахс-  Постановление
</w:t>
      </w:r>
      <w:r>
        <w:br/>
      </w:r>
      <w:r>
        <w:rPr>
          <w:rFonts w:ascii="Times New Roman"/>
          <w:b w:val="false"/>
          <w:i w:val="false"/>
          <w:color w:val="000000"/>
          <w:sz w:val="28"/>
        </w:rPr>
        <w:t>
                              от реа-  кой республиканс-   Кабинета Минист-
</w:t>
      </w:r>
      <w:r>
        <w:br/>
      </w:r>
      <w:r>
        <w:rPr>
          <w:rFonts w:ascii="Times New Roman"/>
          <w:b w:val="false"/>
          <w:i w:val="false"/>
          <w:color w:val="000000"/>
          <w:sz w:val="28"/>
        </w:rPr>
        <w:t>
                              лизации  кой санитарно-эпи-  ров Республики  
</w:t>
      </w:r>
      <w:r>
        <w:br/>
      </w:r>
      <w:r>
        <w:rPr>
          <w:rFonts w:ascii="Times New Roman"/>
          <w:b w:val="false"/>
          <w:i w:val="false"/>
          <w:color w:val="000000"/>
          <w:sz w:val="28"/>
        </w:rPr>
        <w:t>
                              услуг,   демиологической     Казахстан       
</w:t>
      </w:r>
      <w:r>
        <w:br/>
      </w:r>
      <w:r>
        <w:rPr>
          <w:rFonts w:ascii="Times New Roman"/>
          <w:b w:val="false"/>
          <w:i w:val="false"/>
          <w:color w:val="000000"/>
          <w:sz w:val="28"/>
        </w:rPr>
        <w:t>
                              предос-  станции, связанные  от 25 апреля    
</w:t>
      </w:r>
      <w:r>
        <w:br/>
      </w:r>
      <w:r>
        <w:rPr>
          <w:rFonts w:ascii="Times New Roman"/>
          <w:b w:val="false"/>
          <w:i w:val="false"/>
          <w:color w:val="000000"/>
          <w:sz w:val="28"/>
        </w:rPr>
        <w:t>
                              тавляе-  с производством     1995 года   
</w:t>
      </w:r>
      <w:r>
        <w:br/>
      </w:r>
      <w:r>
        <w:rPr>
          <w:rFonts w:ascii="Times New Roman"/>
          <w:b w:val="false"/>
          <w:i w:val="false"/>
          <w:color w:val="000000"/>
          <w:sz w:val="28"/>
        </w:rPr>
        <w:t>
                              мых Ка-  печатной продукции  N 547 
</w:t>
      </w:r>
      <w:r>
        <w:br/>
      </w:r>
      <w:r>
        <w:rPr>
          <w:rFonts w:ascii="Times New Roman"/>
          <w:b w:val="false"/>
          <w:i w:val="false"/>
          <w:color w:val="000000"/>
          <w:sz w:val="28"/>
        </w:rPr>
        <w:t>
                              захской  (111,112,121,139,   "Положение 
</w:t>
      </w:r>
      <w:r>
        <w:br/>
      </w:r>
      <w:r>
        <w:rPr>
          <w:rFonts w:ascii="Times New Roman"/>
          <w:b w:val="false"/>
          <w:i w:val="false"/>
          <w:color w:val="000000"/>
          <w:sz w:val="28"/>
        </w:rPr>
        <w:t>
                              респуб-  141,142,143,144,    о Государствен-
</w:t>
      </w:r>
      <w:r>
        <w:br/>
      </w:r>
      <w:r>
        <w:rPr>
          <w:rFonts w:ascii="Times New Roman"/>
          <w:b w:val="false"/>
          <w:i w:val="false"/>
          <w:color w:val="000000"/>
          <w:sz w:val="28"/>
        </w:rPr>
        <w:t>
                              ликанс-  145,146,149,159,411) ной санитарно- 
</w:t>
      </w:r>
      <w:r>
        <w:br/>
      </w:r>
      <w:r>
        <w:rPr>
          <w:rFonts w:ascii="Times New Roman"/>
          <w:b w:val="false"/>
          <w:i w:val="false"/>
          <w:color w:val="000000"/>
          <w:sz w:val="28"/>
        </w:rPr>
        <w:t>
                              кой са-                      эпидемиологичес-
</w:t>
      </w:r>
      <w:r>
        <w:br/>
      </w:r>
      <w:r>
        <w:rPr>
          <w:rFonts w:ascii="Times New Roman"/>
          <w:b w:val="false"/>
          <w:i w:val="false"/>
          <w:color w:val="000000"/>
          <w:sz w:val="28"/>
        </w:rPr>
        <w:t>
                              нитарно-                     кой службе РК",
</w:t>
      </w:r>
      <w:r>
        <w:br/>
      </w:r>
      <w:r>
        <w:rPr>
          <w:rFonts w:ascii="Times New Roman"/>
          <w:b w:val="false"/>
          <w:i w:val="false"/>
          <w:color w:val="000000"/>
          <w:sz w:val="28"/>
        </w:rPr>
        <w:t>
                              эпидеми-                     Постановление
</w:t>
      </w:r>
      <w:r>
        <w:br/>
      </w:r>
      <w:r>
        <w:rPr>
          <w:rFonts w:ascii="Times New Roman"/>
          <w:b w:val="false"/>
          <w:i w:val="false"/>
          <w:color w:val="000000"/>
          <w:sz w:val="28"/>
        </w:rPr>
        <w:t>
                              ологи-                       ПРК от 26 мая
</w:t>
      </w:r>
      <w:r>
        <w:br/>
      </w:r>
      <w:r>
        <w:rPr>
          <w:rFonts w:ascii="Times New Roman"/>
          <w:b w:val="false"/>
          <w:i w:val="false"/>
          <w:color w:val="000000"/>
          <w:sz w:val="28"/>
        </w:rPr>
        <w:t>
                              ческой                       2000 года N 802
</w:t>
      </w:r>
      <w:r>
        <w:br/>
      </w:r>
      <w:r>
        <w:rPr>
          <w:rFonts w:ascii="Times New Roman"/>
          <w:b w:val="false"/>
          <w:i w:val="false"/>
          <w:color w:val="000000"/>
          <w:sz w:val="28"/>
        </w:rPr>
        <w:t>
                              станцией                     
</w:t>
      </w:r>
      <w:r>
        <w:br/>
      </w:r>
      <w:r>
        <w:rPr>
          <w:rFonts w:ascii="Times New Roman"/>
          <w:b w:val="false"/>
          <w:i w:val="false"/>
          <w:color w:val="000000"/>
          <w:sz w:val="28"/>
        </w:rPr>
        <w:t>
                              по обес-                     "Об утверждении
</w:t>
      </w:r>
      <w:r>
        <w:br/>
      </w:r>
      <w:r>
        <w:rPr>
          <w:rFonts w:ascii="Times New Roman"/>
          <w:b w:val="false"/>
          <w:i w:val="false"/>
          <w:color w:val="000000"/>
          <w:sz w:val="28"/>
        </w:rPr>
        <w:t>
                              печению                      Правил использо-
</w:t>
      </w:r>
      <w:r>
        <w:br/>
      </w:r>
      <w:r>
        <w:rPr>
          <w:rFonts w:ascii="Times New Roman"/>
          <w:b w:val="false"/>
          <w:i w:val="false"/>
          <w:color w:val="000000"/>
          <w:sz w:val="28"/>
        </w:rPr>
        <w:t>
                              норма-                       вания средств от
</w:t>
      </w:r>
      <w:r>
        <w:br/>
      </w:r>
      <w:r>
        <w:rPr>
          <w:rFonts w:ascii="Times New Roman"/>
          <w:b w:val="false"/>
          <w:i w:val="false"/>
          <w:color w:val="000000"/>
          <w:sz w:val="28"/>
        </w:rPr>
        <w:t>
                              тивно-                       реализации това-
</w:t>
      </w:r>
      <w:r>
        <w:br/>
      </w:r>
      <w:r>
        <w:rPr>
          <w:rFonts w:ascii="Times New Roman"/>
          <w:b w:val="false"/>
          <w:i w:val="false"/>
          <w:color w:val="000000"/>
          <w:sz w:val="28"/>
        </w:rPr>
        <w:t>
                              техничес-                    ров и услуг,
</w:t>
      </w:r>
      <w:r>
        <w:br/>
      </w:r>
      <w:r>
        <w:rPr>
          <w:rFonts w:ascii="Times New Roman"/>
          <w:b w:val="false"/>
          <w:i w:val="false"/>
          <w:color w:val="000000"/>
          <w:sz w:val="28"/>
        </w:rPr>
        <w:t>
                              кой до-                      предоставляемых 
</w:t>
      </w:r>
      <w:r>
        <w:br/>
      </w:r>
      <w:r>
        <w:rPr>
          <w:rFonts w:ascii="Times New Roman"/>
          <w:b w:val="false"/>
          <w:i w:val="false"/>
          <w:color w:val="000000"/>
          <w:sz w:val="28"/>
        </w:rPr>
        <w:t>
                              кумента-                     санитарно-эпиде-
</w:t>
      </w:r>
      <w:r>
        <w:br/>
      </w:r>
      <w:r>
        <w:rPr>
          <w:rFonts w:ascii="Times New Roman"/>
          <w:b w:val="false"/>
          <w:i w:val="false"/>
          <w:color w:val="000000"/>
          <w:sz w:val="28"/>
        </w:rPr>
        <w:t>
                              ции                          миологическими,
</w:t>
      </w:r>
      <w:r>
        <w:br/>
      </w:r>
      <w:r>
        <w:rPr>
          <w:rFonts w:ascii="Times New Roman"/>
          <w:b w:val="false"/>
          <w:i w:val="false"/>
          <w:color w:val="000000"/>
          <w:sz w:val="28"/>
        </w:rPr>
        <w:t>
                                                           туберкулезными,
</w:t>
      </w:r>
      <w:r>
        <w:br/>
      </w:r>
      <w:r>
        <w:rPr>
          <w:rFonts w:ascii="Times New Roman"/>
          <w:b w:val="false"/>
          <w:i w:val="false"/>
          <w:color w:val="000000"/>
          <w:sz w:val="28"/>
        </w:rPr>
        <w:t>
                                                           психоневрологи-
</w:t>
      </w:r>
      <w:r>
        <w:br/>
      </w:r>
      <w:r>
        <w:rPr>
          <w:rFonts w:ascii="Times New Roman"/>
          <w:b w:val="false"/>
          <w:i w:val="false"/>
          <w:color w:val="000000"/>
          <w:sz w:val="28"/>
        </w:rPr>
        <w:t>
                                                           ческими учрежде-
</w:t>
      </w:r>
      <w:r>
        <w:br/>
      </w:r>
      <w:r>
        <w:rPr>
          <w:rFonts w:ascii="Times New Roman"/>
          <w:b w:val="false"/>
          <w:i w:val="false"/>
          <w:color w:val="000000"/>
          <w:sz w:val="28"/>
        </w:rPr>
        <w:t>
                                                           ниями, органами
</w:t>
      </w:r>
      <w:r>
        <w:br/>
      </w:r>
      <w:r>
        <w:rPr>
          <w:rFonts w:ascii="Times New Roman"/>
          <w:b w:val="false"/>
          <w:i w:val="false"/>
          <w:color w:val="000000"/>
          <w:sz w:val="28"/>
        </w:rPr>
        <w:t>
                                                           судебной экспер-
</w:t>
      </w:r>
      <w:r>
        <w:br/>
      </w:r>
      <w:r>
        <w:rPr>
          <w:rFonts w:ascii="Times New Roman"/>
          <w:b w:val="false"/>
          <w:i w:val="false"/>
          <w:color w:val="000000"/>
          <w:sz w:val="28"/>
        </w:rPr>
        <w:t>
                                                           тизы, Казахским
</w:t>
      </w:r>
      <w:r>
        <w:br/>
      </w:r>
      <w:r>
        <w:rPr>
          <w:rFonts w:ascii="Times New Roman"/>
          <w:b w:val="false"/>
          <w:i w:val="false"/>
          <w:color w:val="000000"/>
          <w:sz w:val="28"/>
        </w:rPr>
        <w:t>
                                                           республиканским
</w:t>
      </w:r>
      <w:r>
        <w:br/>
      </w:r>
      <w:r>
        <w:rPr>
          <w:rFonts w:ascii="Times New Roman"/>
          <w:b w:val="false"/>
          <w:i w:val="false"/>
          <w:color w:val="000000"/>
          <w:sz w:val="28"/>
        </w:rPr>
        <w:t>
                                                           лепрозорием"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Услуги, предоставляемые домами-интернатами для умственно-отсталых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детей и домами-интернатами для престарелых и инвалидов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общего типа, психоневрологическими интернатами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МБ  6  1 258 009 100,      21 Средст-  На улучшение пита-  Постановление
</w:t>
      </w:r>
      <w:r>
        <w:br/>
      </w:r>
      <w:r>
        <w:rPr>
          <w:rFonts w:ascii="Times New Roman"/>
          <w:b w:val="false"/>
          <w:i w:val="false"/>
          <w:color w:val="000000"/>
          <w:sz w:val="28"/>
        </w:rPr>
        <w:t>
                 101,103      ва,      ния и медицинской   Правительства
</w:t>
      </w:r>
      <w:r>
        <w:br/>
      </w:r>
      <w:r>
        <w:rPr>
          <w:rFonts w:ascii="Times New Roman"/>
          <w:b w:val="false"/>
          <w:i w:val="false"/>
          <w:color w:val="000000"/>
          <w:sz w:val="28"/>
        </w:rPr>
        <w:t>
                              посту-   помощи опекаемых,   Республики Ка-
</w:t>
      </w:r>
      <w:r>
        <w:br/>
      </w:r>
      <w:r>
        <w:rPr>
          <w:rFonts w:ascii="Times New Roman"/>
          <w:b w:val="false"/>
          <w:i w:val="false"/>
          <w:color w:val="000000"/>
          <w:sz w:val="28"/>
        </w:rPr>
        <w:t>
                              пающие   укрепление матери-  захстан от 15
</w:t>
      </w:r>
      <w:r>
        <w:br/>
      </w:r>
      <w:r>
        <w:rPr>
          <w:rFonts w:ascii="Times New Roman"/>
          <w:b w:val="false"/>
          <w:i w:val="false"/>
          <w:color w:val="000000"/>
          <w:sz w:val="28"/>
        </w:rPr>
        <w:t>
                              от реа-  ально-технической   мая 2000 года
</w:t>
      </w:r>
      <w:r>
        <w:br/>
      </w:r>
      <w:r>
        <w:rPr>
          <w:rFonts w:ascii="Times New Roman"/>
          <w:b w:val="false"/>
          <w:i w:val="false"/>
          <w:color w:val="000000"/>
          <w:sz w:val="28"/>
        </w:rPr>
        <w:t>
                              лизации  базы подсобных      N 719
</w:t>
      </w:r>
      <w:r>
        <w:br/>
      </w:r>
      <w:r>
        <w:rPr>
          <w:rFonts w:ascii="Times New Roman"/>
          <w:b w:val="false"/>
          <w:i w:val="false"/>
          <w:color w:val="000000"/>
          <w:sz w:val="28"/>
        </w:rPr>
        <w:t>
                              това-    хозяйств, поощре-   "Об утверждении
</w:t>
      </w:r>
      <w:r>
        <w:br/>
      </w:r>
      <w:r>
        <w:rPr>
          <w:rFonts w:ascii="Times New Roman"/>
          <w:b w:val="false"/>
          <w:i w:val="false"/>
          <w:color w:val="000000"/>
          <w:sz w:val="28"/>
        </w:rPr>
        <w:t>
                              ров,     ние опекаемых,      Правил использо-
</w:t>
      </w:r>
      <w:r>
        <w:br/>
      </w:r>
      <w:r>
        <w:rPr>
          <w:rFonts w:ascii="Times New Roman"/>
          <w:b w:val="false"/>
          <w:i w:val="false"/>
          <w:color w:val="000000"/>
          <w:sz w:val="28"/>
        </w:rPr>
        <w:t>
                              произ-   проживающих в       вания средств от
</w:t>
      </w:r>
      <w:r>
        <w:br/>
      </w:r>
      <w:r>
        <w:rPr>
          <w:rFonts w:ascii="Times New Roman"/>
          <w:b w:val="false"/>
          <w:i w:val="false"/>
          <w:color w:val="000000"/>
          <w:sz w:val="28"/>
        </w:rPr>
        <w:t>
                              води-    домах-интернатах    реализации това-
</w:t>
      </w:r>
      <w:r>
        <w:br/>
      </w:r>
      <w:r>
        <w:rPr>
          <w:rFonts w:ascii="Times New Roman"/>
          <w:b w:val="false"/>
          <w:i w:val="false"/>
          <w:color w:val="000000"/>
          <w:sz w:val="28"/>
        </w:rPr>
        <w:t>
                              мыми     для умственно-от-   ров и услуг,
</w:t>
      </w:r>
      <w:r>
        <w:br/>
      </w:r>
      <w:r>
        <w:rPr>
          <w:rFonts w:ascii="Times New Roman"/>
          <w:b w:val="false"/>
          <w:i w:val="false"/>
          <w:color w:val="000000"/>
          <w:sz w:val="28"/>
        </w:rPr>
        <w:t>
                              под-     сталых детей,       предоставляемых
</w:t>
      </w:r>
      <w:r>
        <w:br/>
      </w:r>
      <w:r>
        <w:rPr>
          <w:rFonts w:ascii="Times New Roman"/>
          <w:b w:val="false"/>
          <w:i w:val="false"/>
          <w:color w:val="000000"/>
          <w:sz w:val="28"/>
        </w:rPr>
        <w:t>
                              собными  психоневрологичес-  домами-интерна-
</w:t>
      </w:r>
      <w:r>
        <w:br/>
      </w:r>
      <w:r>
        <w:rPr>
          <w:rFonts w:ascii="Times New Roman"/>
          <w:b w:val="false"/>
          <w:i w:val="false"/>
          <w:color w:val="000000"/>
          <w:sz w:val="28"/>
        </w:rPr>
        <w:t>
                              хозяйс-  ких интернатах и    тами для умст-
</w:t>
      </w:r>
      <w:r>
        <w:br/>
      </w:r>
      <w:r>
        <w:rPr>
          <w:rFonts w:ascii="Times New Roman"/>
          <w:b w:val="false"/>
          <w:i w:val="false"/>
          <w:color w:val="000000"/>
          <w:sz w:val="28"/>
        </w:rPr>
        <w:t>
                              твами    домах-интернатах    венно-отсталых
</w:t>
      </w:r>
      <w:r>
        <w:br/>
      </w:r>
      <w:r>
        <w:rPr>
          <w:rFonts w:ascii="Times New Roman"/>
          <w:b w:val="false"/>
          <w:i w:val="false"/>
          <w:color w:val="000000"/>
          <w:sz w:val="28"/>
        </w:rPr>
        <w:t>
                                       для престарелых и   детей, психонев-
</w:t>
      </w:r>
      <w:r>
        <w:br/>
      </w:r>
      <w:r>
        <w:rPr>
          <w:rFonts w:ascii="Times New Roman"/>
          <w:b w:val="false"/>
          <w:i w:val="false"/>
          <w:color w:val="000000"/>
          <w:sz w:val="28"/>
        </w:rPr>
        <w:t>
                                       инвалидов общего    рологическими
</w:t>
      </w:r>
      <w:r>
        <w:br/>
      </w:r>
      <w:r>
        <w:rPr>
          <w:rFonts w:ascii="Times New Roman"/>
          <w:b w:val="false"/>
          <w:i w:val="false"/>
          <w:color w:val="000000"/>
          <w:sz w:val="28"/>
        </w:rPr>
        <w:t>
                                       типа, оплату труда  интернатами, до-
</w:t>
      </w:r>
      <w:r>
        <w:br/>
      </w:r>
      <w:r>
        <w:rPr>
          <w:rFonts w:ascii="Times New Roman"/>
          <w:b w:val="false"/>
          <w:i w:val="false"/>
          <w:color w:val="000000"/>
          <w:sz w:val="28"/>
        </w:rPr>
        <w:t>
                                       работником подсоб-  мами-интернатами
</w:t>
      </w:r>
      <w:r>
        <w:br/>
      </w:r>
      <w:r>
        <w:rPr>
          <w:rFonts w:ascii="Times New Roman"/>
          <w:b w:val="false"/>
          <w:i w:val="false"/>
          <w:color w:val="000000"/>
          <w:sz w:val="28"/>
        </w:rPr>
        <w:t>
                                       ных хозяйств, ма-   для престарелых
</w:t>
      </w:r>
      <w:r>
        <w:br/>
      </w:r>
      <w:r>
        <w:rPr>
          <w:rFonts w:ascii="Times New Roman"/>
          <w:b w:val="false"/>
          <w:i w:val="false"/>
          <w:color w:val="000000"/>
          <w:sz w:val="28"/>
        </w:rPr>
        <w:t>
                                       териально-бытовое   и инвалидов
</w:t>
      </w:r>
      <w:r>
        <w:br/>
      </w:r>
      <w:r>
        <w:rPr>
          <w:rFonts w:ascii="Times New Roman"/>
          <w:b w:val="false"/>
          <w:i w:val="false"/>
          <w:color w:val="000000"/>
          <w:sz w:val="28"/>
        </w:rPr>
        <w:t>
                                       обеспечение интер-  общего типа"
</w:t>
      </w:r>
      <w:r>
        <w:br/>
      </w:r>
      <w:r>
        <w:rPr>
          <w:rFonts w:ascii="Times New Roman"/>
          <w:b w:val="false"/>
          <w:i w:val="false"/>
          <w:color w:val="000000"/>
          <w:sz w:val="28"/>
        </w:rPr>
        <w:t>
                                       натов, проведение   
</w:t>
      </w:r>
      <w:r>
        <w:br/>
      </w:r>
      <w:r>
        <w:rPr>
          <w:rFonts w:ascii="Times New Roman"/>
          <w:b w:val="false"/>
          <w:i w:val="false"/>
          <w:color w:val="000000"/>
          <w:sz w:val="28"/>
        </w:rPr>
        <w:t>
                                       культурных меропри-
</w:t>
      </w:r>
      <w:r>
        <w:br/>
      </w:r>
      <w:r>
        <w:rPr>
          <w:rFonts w:ascii="Times New Roman"/>
          <w:b w:val="false"/>
          <w:i w:val="false"/>
          <w:color w:val="000000"/>
          <w:sz w:val="28"/>
        </w:rPr>
        <w:t>
                                       ятий и организацию 
</w:t>
      </w:r>
      <w:r>
        <w:br/>
      </w:r>
      <w:r>
        <w:rPr>
          <w:rFonts w:ascii="Times New Roman"/>
          <w:b w:val="false"/>
          <w:i w:val="false"/>
          <w:color w:val="000000"/>
          <w:sz w:val="28"/>
        </w:rPr>
        <w:t>
                                       досуга (111,112,121,                
</w:t>
      </w:r>
      <w:r>
        <w:br/>
      </w:r>
      <w:r>
        <w:rPr>
          <w:rFonts w:ascii="Times New Roman"/>
          <w:b w:val="false"/>
          <w:i w:val="false"/>
          <w:color w:val="000000"/>
          <w:sz w:val="28"/>
        </w:rPr>
        <w:t>
                                       131,132,136,139,141,
</w:t>
      </w:r>
      <w:r>
        <w:br/>
      </w:r>
      <w:r>
        <w:rPr>
          <w:rFonts w:ascii="Times New Roman"/>
          <w:b w:val="false"/>
          <w:i w:val="false"/>
          <w:color w:val="000000"/>
          <w:sz w:val="28"/>
        </w:rPr>
        <w:t>
                                       142,144,145,146,149,
</w:t>
      </w:r>
      <w:r>
        <w:br/>
      </w:r>
      <w:r>
        <w:rPr>
          <w:rFonts w:ascii="Times New Roman"/>
          <w:b w:val="false"/>
          <w:i w:val="false"/>
          <w:color w:val="000000"/>
          <w:sz w:val="28"/>
        </w:rPr>
        <w:t>
                                       159,411,431) 
</w:t>
      </w:r>
      <w:r>
        <w:br/>
      </w:r>
      <w:r>
        <w:rPr>
          <w:rFonts w:ascii="Times New Roman"/>
          <w:b w:val="false"/>
          <w:i w:val="false"/>
          <w:color w:val="000000"/>
          <w:sz w:val="28"/>
        </w:rPr>
        <w:t>
МБ  6  1 258 009 100,      22 Доходы,  На улучшение пита-       То же
</w:t>
      </w:r>
      <w:r>
        <w:br/>
      </w:r>
      <w:r>
        <w:rPr>
          <w:rFonts w:ascii="Times New Roman"/>
          <w:b w:val="false"/>
          <w:i w:val="false"/>
          <w:color w:val="000000"/>
          <w:sz w:val="28"/>
        </w:rPr>
        <w:t>
                 101,103      посту-   ния и медицинской 
</w:t>
      </w:r>
      <w:r>
        <w:br/>
      </w:r>
      <w:r>
        <w:rPr>
          <w:rFonts w:ascii="Times New Roman"/>
          <w:b w:val="false"/>
          <w:i w:val="false"/>
          <w:color w:val="000000"/>
          <w:sz w:val="28"/>
        </w:rPr>
        <w:t>
                              пающие   помощи опекаемых, 
</w:t>
      </w:r>
      <w:r>
        <w:br/>
      </w:r>
      <w:r>
        <w:rPr>
          <w:rFonts w:ascii="Times New Roman"/>
          <w:b w:val="false"/>
          <w:i w:val="false"/>
          <w:color w:val="000000"/>
          <w:sz w:val="28"/>
        </w:rPr>
        <w:t>
                              от реа-  укрепление матери-
</w:t>
      </w:r>
      <w:r>
        <w:br/>
      </w:r>
      <w:r>
        <w:rPr>
          <w:rFonts w:ascii="Times New Roman"/>
          <w:b w:val="false"/>
          <w:i w:val="false"/>
          <w:color w:val="000000"/>
          <w:sz w:val="28"/>
        </w:rPr>
        <w:t>
                              лизации  ально-технической 
</w:t>
      </w:r>
      <w:r>
        <w:br/>
      </w:r>
      <w:r>
        <w:rPr>
          <w:rFonts w:ascii="Times New Roman"/>
          <w:b w:val="false"/>
          <w:i w:val="false"/>
          <w:color w:val="000000"/>
          <w:sz w:val="28"/>
        </w:rPr>
        <w:t>
                              товаров  базы лечебно-трудо-
</w:t>
      </w:r>
      <w:r>
        <w:br/>
      </w:r>
      <w:r>
        <w:rPr>
          <w:rFonts w:ascii="Times New Roman"/>
          <w:b w:val="false"/>
          <w:i w:val="false"/>
          <w:color w:val="000000"/>
          <w:sz w:val="28"/>
        </w:rPr>
        <w:t>
                              произ-   вых мастерских, 
</w:t>
      </w:r>
      <w:r>
        <w:br/>
      </w:r>
      <w:r>
        <w:rPr>
          <w:rFonts w:ascii="Times New Roman"/>
          <w:b w:val="false"/>
          <w:i w:val="false"/>
          <w:color w:val="000000"/>
          <w:sz w:val="28"/>
        </w:rPr>
        <w:t>
                              водимых  поощрение опекаемых, 
</w:t>
      </w:r>
      <w:r>
        <w:br/>
      </w:r>
      <w:r>
        <w:rPr>
          <w:rFonts w:ascii="Times New Roman"/>
          <w:b w:val="false"/>
          <w:i w:val="false"/>
          <w:color w:val="000000"/>
          <w:sz w:val="28"/>
        </w:rPr>
        <w:t>
                              лечеб-   проживающих в домах-
</w:t>
      </w:r>
      <w:r>
        <w:br/>
      </w:r>
      <w:r>
        <w:rPr>
          <w:rFonts w:ascii="Times New Roman"/>
          <w:b w:val="false"/>
          <w:i w:val="false"/>
          <w:color w:val="000000"/>
          <w:sz w:val="28"/>
        </w:rPr>
        <w:t>
                              но-тру-  интернатах для умст-
</w:t>
      </w:r>
      <w:r>
        <w:br/>
      </w:r>
      <w:r>
        <w:rPr>
          <w:rFonts w:ascii="Times New Roman"/>
          <w:b w:val="false"/>
          <w:i w:val="false"/>
          <w:color w:val="000000"/>
          <w:sz w:val="28"/>
        </w:rPr>
        <w:t>
                              довыми   венно-отсталых детей,
</w:t>
      </w:r>
      <w:r>
        <w:br/>
      </w:r>
      <w:r>
        <w:rPr>
          <w:rFonts w:ascii="Times New Roman"/>
          <w:b w:val="false"/>
          <w:i w:val="false"/>
          <w:color w:val="000000"/>
          <w:sz w:val="28"/>
        </w:rPr>
        <w:t>
                              мастер-  психоневрологических
</w:t>
      </w:r>
      <w:r>
        <w:br/>
      </w:r>
      <w:r>
        <w:rPr>
          <w:rFonts w:ascii="Times New Roman"/>
          <w:b w:val="false"/>
          <w:i w:val="false"/>
          <w:color w:val="000000"/>
          <w:sz w:val="28"/>
        </w:rPr>
        <w:t>
                              скими    интернатах 
</w:t>
      </w:r>
      <w:r>
        <w:br/>
      </w:r>
      <w:r>
        <w:rPr>
          <w:rFonts w:ascii="Times New Roman"/>
          <w:b w:val="false"/>
          <w:i w:val="false"/>
          <w:color w:val="000000"/>
          <w:sz w:val="28"/>
        </w:rPr>
        <w:t>
                                       и домах-интернатах 
</w:t>
      </w:r>
      <w:r>
        <w:br/>
      </w:r>
      <w:r>
        <w:rPr>
          <w:rFonts w:ascii="Times New Roman"/>
          <w:b w:val="false"/>
          <w:i w:val="false"/>
          <w:color w:val="000000"/>
          <w:sz w:val="28"/>
        </w:rPr>
        <w:t>
                                       для престарелых и 
</w:t>
      </w:r>
      <w:r>
        <w:br/>
      </w:r>
      <w:r>
        <w:rPr>
          <w:rFonts w:ascii="Times New Roman"/>
          <w:b w:val="false"/>
          <w:i w:val="false"/>
          <w:color w:val="000000"/>
          <w:sz w:val="28"/>
        </w:rPr>
        <w:t>
                                       инвалидов общего 
</w:t>
      </w:r>
      <w:r>
        <w:br/>
      </w:r>
      <w:r>
        <w:rPr>
          <w:rFonts w:ascii="Times New Roman"/>
          <w:b w:val="false"/>
          <w:i w:val="false"/>
          <w:color w:val="000000"/>
          <w:sz w:val="28"/>
        </w:rPr>
        <w:t>
                                       типа, оплату труда 
</w:t>
      </w:r>
      <w:r>
        <w:br/>
      </w:r>
      <w:r>
        <w:rPr>
          <w:rFonts w:ascii="Times New Roman"/>
          <w:b w:val="false"/>
          <w:i w:val="false"/>
          <w:color w:val="000000"/>
          <w:sz w:val="28"/>
        </w:rPr>
        <w:t>
                                       работников лечебно-
</w:t>
      </w:r>
      <w:r>
        <w:br/>
      </w:r>
      <w:r>
        <w:rPr>
          <w:rFonts w:ascii="Times New Roman"/>
          <w:b w:val="false"/>
          <w:i w:val="false"/>
          <w:color w:val="000000"/>
          <w:sz w:val="28"/>
        </w:rPr>
        <w:t>
                                       трудовых мастерских,
</w:t>
      </w:r>
      <w:r>
        <w:br/>
      </w:r>
      <w:r>
        <w:rPr>
          <w:rFonts w:ascii="Times New Roman"/>
          <w:b w:val="false"/>
          <w:i w:val="false"/>
          <w:color w:val="000000"/>
          <w:sz w:val="28"/>
        </w:rPr>
        <w:t>
                                       материально-бытовое 
</w:t>
      </w:r>
      <w:r>
        <w:br/>
      </w:r>
      <w:r>
        <w:rPr>
          <w:rFonts w:ascii="Times New Roman"/>
          <w:b w:val="false"/>
          <w:i w:val="false"/>
          <w:color w:val="000000"/>
          <w:sz w:val="28"/>
        </w:rPr>
        <w:t>
                                       обеспечение интерна-
</w:t>
      </w:r>
      <w:r>
        <w:br/>
      </w:r>
      <w:r>
        <w:rPr>
          <w:rFonts w:ascii="Times New Roman"/>
          <w:b w:val="false"/>
          <w:i w:val="false"/>
          <w:color w:val="000000"/>
          <w:sz w:val="28"/>
        </w:rPr>
        <w:t>
                                       тов, проведение 
</w:t>
      </w:r>
      <w:r>
        <w:br/>
      </w:r>
      <w:r>
        <w:rPr>
          <w:rFonts w:ascii="Times New Roman"/>
          <w:b w:val="false"/>
          <w:i w:val="false"/>
          <w:color w:val="000000"/>
          <w:sz w:val="28"/>
        </w:rPr>
        <w:t>
                                       культурных меро-
</w:t>
      </w:r>
      <w:r>
        <w:br/>
      </w:r>
      <w:r>
        <w:rPr>
          <w:rFonts w:ascii="Times New Roman"/>
          <w:b w:val="false"/>
          <w:i w:val="false"/>
          <w:color w:val="000000"/>
          <w:sz w:val="28"/>
        </w:rPr>
        <w:t>
                                       приятий и органи-
</w:t>
      </w:r>
      <w:r>
        <w:br/>
      </w:r>
      <w:r>
        <w:rPr>
          <w:rFonts w:ascii="Times New Roman"/>
          <w:b w:val="false"/>
          <w:i w:val="false"/>
          <w:color w:val="000000"/>
          <w:sz w:val="28"/>
        </w:rPr>
        <w:t>
                                       зацию досуга (111,
</w:t>
      </w:r>
      <w:r>
        <w:br/>
      </w:r>
      <w:r>
        <w:rPr>
          <w:rFonts w:ascii="Times New Roman"/>
          <w:b w:val="false"/>
          <w:i w:val="false"/>
          <w:color w:val="000000"/>
          <w:sz w:val="28"/>
        </w:rPr>
        <w:t>
                                       112,121,131,132,136,
</w:t>
      </w:r>
      <w:r>
        <w:br/>
      </w:r>
      <w:r>
        <w:rPr>
          <w:rFonts w:ascii="Times New Roman"/>
          <w:b w:val="false"/>
          <w:i w:val="false"/>
          <w:color w:val="000000"/>
          <w:sz w:val="28"/>
        </w:rPr>
        <w:t>
                                       139,141,142,144,145,   
</w:t>
      </w:r>
      <w:r>
        <w:br/>
      </w:r>
      <w:r>
        <w:rPr>
          <w:rFonts w:ascii="Times New Roman"/>
          <w:b w:val="false"/>
          <w:i w:val="false"/>
          <w:color w:val="000000"/>
          <w:sz w:val="28"/>
        </w:rPr>
        <w:t>
                                       146,149,159,411,431)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Услуги, предоставляемые органами судебной экспертизы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5  9 226 017 000       26 Средства На покрытие расхо-  Закон Республики
</w:t>
      </w:r>
      <w:r>
        <w:br/>
      </w:r>
      <w:r>
        <w:rPr>
          <w:rFonts w:ascii="Times New Roman"/>
          <w:b w:val="false"/>
          <w:i w:val="false"/>
          <w:color w:val="000000"/>
          <w:sz w:val="28"/>
        </w:rPr>
        <w:t>
                              от реа-  дов, понесенных     Казахстан
</w:t>
      </w:r>
      <w:r>
        <w:br/>
      </w:r>
      <w:r>
        <w:rPr>
          <w:rFonts w:ascii="Times New Roman"/>
          <w:b w:val="false"/>
          <w:i w:val="false"/>
          <w:color w:val="000000"/>
          <w:sz w:val="28"/>
        </w:rPr>
        <w:t>
                              лизации  органами судебной
</w:t>
      </w:r>
      <w:r>
        <w:br/>
      </w:r>
      <w:r>
        <w:rPr>
          <w:rFonts w:ascii="Times New Roman"/>
          <w:b w:val="false"/>
          <w:i w:val="false"/>
          <w:color w:val="000000"/>
          <w:sz w:val="28"/>
        </w:rPr>
        <w:t>
                              услуг,   экспертизы в связи  "О судебной эк-
</w:t>
      </w:r>
      <w:r>
        <w:br/>
      </w:r>
      <w:r>
        <w:rPr>
          <w:rFonts w:ascii="Times New Roman"/>
          <w:b w:val="false"/>
          <w:i w:val="false"/>
          <w:color w:val="000000"/>
          <w:sz w:val="28"/>
        </w:rPr>
        <w:t>
                              предос-  с ее производст-    спертизе", Пос-
</w:t>
      </w:r>
      <w:r>
        <w:br/>
      </w:r>
      <w:r>
        <w:rPr>
          <w:rFonts w:ascii="Times New Roman"/>
          <w:b w:val="false"/>
          <w:i w:val="false"/>
          <w:color w:val="000000"/>
          <w:sz w:val="28"/>
        </w:rPr>
        <w:t>
                              тавляе-  вом, на професси-   тановление
</w:t>
      </w:r>
      <w:r>
        <w:br/>
      </w:r>
      <w:r>
        <w:rPr>
          <w:rFonts w:ascii="Times New Roman"/>
          <w:b w:val="false"/>
          <w:i w:val="false"/>
          <w:color w:val="000000"/>
          <w:sz w:val="28"/>
        </w:rPr>
        <w:t>
                              мых ор-  ональную подготов-  ПРК от 26 мая
</w:t>
      </w:r>
      <w:r>
        <w:br/>
      </w:r>
      <w:r>
        <w:rPr>
          <w:rFonts w:ascii="Times New Roman"/>
          <w:b w:val="false"/>
          <w:i w:val="false"/>
          <w:color w:val="000000"/>
          <w:sz w:val="28"/>
        </w:rPr>
        <w:t>
                              ганами   ку и повышение      2000 года N 802
</w:t>
      </w:r>
      <w:r>
        <w:br/>
      </w:r>
      <w:r>
        <w:rPr>
          <w:rFonts w:ascii="Times New Roman"/>
          <w:b w:val="false"/>
          <w:i w:val="false"/>
          <w:color w:val="000000"/>
          <w:sz w:val="28"/>
        </w:rPr>
        <w:t>
                              судеб-   квалификации        "Об утверждении
</w:t>
      </w:r>
      <w:r>
        <w:br/>
      </w:r>
      <w:r>
        <w:rPr>
          <w:rFonts w:ascii="Times New Roman"/>
          <w:b w:val="false"/>
          <w:i w:val="false"/>
          <w:color w:val="000000"/>
          <w:sz w:val="28"/>
        </w:rPr>
        <w:t>
                              ной      судебных экспер-    Правил исполь-
</w:t>
      </w:r>
      <w:r>
        <w:br/>
      </w:r>
      <w:r>
        <w:rPr>
          <w:rFonts w:ascii="Times New Roman"/>
          <w:b w:val="false"/>
          <w:i w:val="false"/>
          <w:color w:val="000000"/>
          <w:sz w:val="28"/>
        </w:rPr>
        <w:t>
                              экспер-  тов, совершенст-    зования средств
</w:t>
      </w:r>
      <w:r>
        <w:br/>
      </w:r>
      <w:r>
        <w:rPr>
          <w:rFonts w:ascii="Times New Roman"/>
          <w:b w:val="false"/>
          <w:i w:val="false"/>
          <w:color w:val="000000"/>
          <w:sz w:val="28"/>
        </w:rPr>
        <w:t>
                              тизы по  вование материаль-  от реализации
</w:t>
      </w:r>
      <w:r>
        <w:br/>
      </w:r>
      <w:r>
        <w:rPr>
          <w:rFonts w:ascii="Times New Roman"/>
          <w:b w:val="false"/>
          <w:i w:val="false"/>
          <w:color w:val="000000"/>
          <w:sz w:val="28"/>
        </w:rPr>
        <w:t>
                              произ-   но-технического     товаров и услуг,
</w:t>
      </w:r>
      <w:r>
        <w:br/>
      </w:r>
      <w:r>
        <w:rPr>
          <w:rFonts w:ascii="Times New Roman"/>
          <w:b w:val="false"/>
          <w:i w:val="false"/>
          <w:color w:val="000000"/>
          <w:sz w:val="28"/>
        </w:rPr>
        <w:t>
                              водству  обеспечения судеб-  предоставляемых
</w:t>
      </w:r>
      <w:r>
        <w:br/>
      </w:r>
      <w:r>
        <w:rPr>
          <w:rFonts w:ascii="Times New Roman"/>
          <w:b w:val="false"/>
          <w:i w:val="false"/>
          <w:color w:val="000000"/>
          <w:sz w:val="28"/>
        </w:rPr>
        <w:t>
                              судеб-   но-экспертной дея-  санитарно-эпи-
</w:t>
      </w:r>
      <w:r>
        <w:br/>
      </w:r>
      <w:r>
        <w:rPr>
          <w:rFonts w:ascii="Times New Roman"/>
          <w:b w:val="false"/>
          <w:i w:val="false"/>
          <w:color w:val="000000"/>
          <w:sz w:val="28"/>
        </w:rPr>
        <w:t>
                              ной      тельности (131,     демиологичес-
</w:t>
      </w:r>
      <w:r>
        <w:br/>
      </w:r>
      <w:r>
        <w:rPr>
          <w:rFonts w:ascii="Times New Roman"/>
          <w:b w:val="false"/>
          <w:i w:val="false"/>
          <w:color w:val="000000"/>
          <w:sz w:val="28"/>
        </w:rPr>
        <w:t>
                              экспер-  138,139,141,142,    кими, туберку-
</w:t>
      </w:r>
      <w:r>
        <w:br/>
      </w:r>
      <w:r>
        <w:rPr>
          <w:rFonts w:ascii="Times New Roman"/>
          <w:b w:val="false"/>
          <w:i w:val="false"/>
          <w:color w:val="000000"/>
          <w:sz w:val="28"/>
        </w:rPr>
        <w:t>
                              тизы     143,144,145,146,    лезными, психо-
</w:t>
      </w:r>
      <w:r>
        <w:br/>
      </w:r>
      <w:r>
        <w:rPr>
          <w:rFonts w:ascii="Times New Roman"/>
          <w:b w:val="false"/>
          <w:i w:val="false"/>
          <w:color w:val="000000"/>
          <w:sz w:val="28"/>
        </w:rPr>
        <w:t>
                                       149,159,411,431)    неврологически-
</w:t>
      </w:r>
      <w:r>
        <w:br/>
      </w:r>
      <w:r>
        <w:rPr>
          <w:rFonts w:ascii="Times New Roman"/>
          <w:b w:val="false"/>
          <w:i w:val="false"/>
          <w:color w:val="000000"/>
          <w:sz w:val="28"/>
        </w:rPr>
        <w:t>
                                                           ми учреждения-
</w:t>
      </w:r>
      <w:r>
        <w:br/>
      </w:r>
      <w:r>
        <w:rPr>
          <w:rFonts w:ascii="Times New Roman"/>
          <w:b w:val="false"/>
          <w:i w:val="false"/>
          <w:color w:val="000000"/>
          <w:sz w:val="28"/>
        </w:rPr>
        <w:t>
                                                           ми, органами 
</w:t>
      </w:r>
      <w:r>
        <w:br/>
      </w:r>
      <w:r>
        <w:rPr>
          <w:rFonts w:ascii="Times New Roman"/>
          <w:b w:val="false"/>
          <w:i w:val="false"/>
          <w:color w:val="000000"/>
          <w:sz w:val="28"/>
        </w:rPr>
        <w:t>
                                                           судебной экспер-
</w:t>
      </w:r>
      <w:r>
        <w:br/>
      </w:r>
      <w:r>
        <w:rPr>
          <w:rFonts w:ascii="Times New Roman"/>
          <w:b w:val="false"/>
          <w:i w:val="false"/>
          <w:color w:val="000000"/>
          <w:sz w:val="28"/>
        </w:rPr>
        <w:t>
                                                           тизы, Казахским 
</w:t>
      </w:r>
      <w:r>
        <w:br/>
      </w:r>
      <w:r>
        <w:rPr>
          <w:rFonts w:ascii="Times New Roman"/>
          <w:b w:val="false"/>
          <w:i w:val="false"/>
          <w:color w:val="000000"/>
          <w:sz w:val="28"/>
        </w:rPr>
        <w:t>
                                                           республиканским 
</w:t>
      </w:r>
      <w:r>
        <w:br/>
      </w:r>
      <w:r>
        <w:rPr>
          <w:rFonts w:ascii="Times New Roman"/>
          <w:b w:val="false"/>
          <w:i w:val="false"/>
          <w:color w:val="000000"/>
          <w:sz w:val="28"/>
        </w:rPr>
        <w:t>
                                                           лепрозорием"
</w:t>
      </w:r>
      <w:r>
        <w:br/>
      </w:r>
      <w:r>
        <w:rPr>
          <w:rFonts w:ascii="Times New Roman"/>
          <w:b w:val="false"/>
          <w:i w:val="false"/>
          <w:color w:val="000000"/>
          <w:sz w:val="28"/>
        </w:rPr>
        <w:t>
РБ  5  9 226 017 000       27 Средства На покрытие расхо-      То же
</w:t>
      </w:r>
      <w:r>
        <w:br/>
      </w:r>
      <w:r>
        <w:rPr>
          <w:rFonts w:ascii="Times New Roman"/>
          <w:b w:val="false"/>
          <w:i w:val="false"/>
          <w:color w:val="000000"/>
          <w:sz w:val="28"/>
        </w:rPr>
        <w:t>
                              от реа-  дов, понесенных 
</w:t>
      </w:r>
      <w:r>
        <w:br/>
      </w:r>
      <w:r>
        <w:rPr>
          <w:rFonts w:ascii="Times New Roman"/>
          <w:b w:val="false"/>
          <w:i w:val="false"/>
          <w:color w:val="000000"/>
          <w:sz w:val="28"/>
        </w:rPr>
        <w:t>
                              лизации  органами судебной 
</w:t>
      </w:r>
      <w:r>
        <w:br/>
      </w:r>
      <w:r>
        <w:rPr>
          <w:rFonts w:ascii="Times New Roman"/>
          <w:b w:val="false"/>
          <w:i w:val="false"/>
          <w:color w:val="000000"/>
          <w:sz w:val="28"/>
        </w:rPr>
        <w:t>
                              услуг,   экспертизы в связи 
</w:t>
      </w:r>
      <w:r>
        <w:br/>
      </w:r>
      <w:r>
        <w:rPr>
          <w:rFonts w:ascii="Times New Roman"/>
          <w:b w:val="false"/>
          <w:i w:val="false"/>
          <w:color w:val="000000"/>
          <w:sz w:val="28"/>
        </w:rPr>
        <w:t>
                              предос-  с ее производством, 
</w:t>
      </w:r>
      <w:r>
        <w:br/>
      </w:r>
      <w:r>
        <w:rPr>
          <w:rFonts w:ascii="Times New Roman"/>
          <w:b w:val="false"/>
          <w:i w:val="false"/>
          <w:color w:val="000000"/>
          <w:sz w:val="28"/>
        </w:rPr>
        <w:t>
                              тавляе-  на профессиональную 
</w:t>
      </w:r>
      <w:r>
        <w:br/>
      </w:r>
      <w:r>
        <w:rPr>
          <w:rFonts w:ascii="Times New Roman"/>
          <w:b w:val="false"/>
          <w:i w:val="false"/>
          <w:color w:val="000000"/>
          <w:sz w:val="28"/>
        </w:rPr>
        <w:t>
                              мых ор-  подготовку и повыше-
</w:t>
      </w:r>
      <w:r>
        <w:br/>
      </w:r>
      <w:r>
        <w:rPr>
          <w:rFonts w:ascii="Times New Roman"/>
          <w:b w:val="false"/>
          <w:i w:val="false"/>
          <w:color w:val="000000"/>
          <w:sz w:val="28"/>
        </w:rPr>
        <w:t>
                              ганами   ние квалификации су-
</w:t>
      </w:r>
      <w:r>
        <w:br/>
      </w:r>
      <w:r>
        <w:rPr>
          <w:rFonts w:ascii="Times New Roman"/>
          <w:b w:val="false"/>
          <w:i w:val="false"/>
          <w:color w:val="000000"/>
          <w:sz w:val="28"/>
        </w:rPr>
        <w:t>
                              судеб-   дебных экпертов, 
</w:t>
      </w:r>
      <w:r>
        <w:br/>
      </w:r>
      <w:r>
        <w:rPr>
          <w:rFonts w:ascii="Times New Roman"/>
          <w:b w:val="false"/>
          <w:i w:val="false"/>
          <w:color w:val="000000"/>
          <w:sz w:val="28"/>
        </w:rPr>
        <w:t>
                              ной      совершенствование 
</w:t>
      </w:r>
      <w:r>
        <w:br/>
      </w:r>
      <w:r>
        <w:rPr>
          <w:rFonts w:ascii="Times New Roman"/>
          <w:b w:val="false"/>
          <w:i w:val="false"/>
          <w:color w:val="000000"/>
          <w:sz w:val="28"/>
        </w:rPr>
        <w:t>
                              экспер-  материально-техни-
</w:t>
      </w:r>
      <w:r>
        <w:br/>
      </w:r>
      <w:r>
        <w:rPr>
          <w:rFonts w:ascii="Times New Roman"/>
          <w:b w:val="false"/>
          <w:i w:val="false"/>
          <w:color w:val="000000"/>
          <w:sz w:val="28"/>
        </w:rPr>
        <w:t>
                              тизы по  ческого обеспечения                 
</w:t>
      </w:r>
      <w:r>
        <w:br/>
      </w:r>
      <w:r>
        <w:rPr>
          <w:rFonts w:ascii="Times New Roman"/>
          <w:b w:val="false"/>
          <w:i w:val="false"/>
          <w:color w:val="000000"/>
          <w:sz w:val="28"/>
        </w:rPr>
        <w:t>
                              прове-   судебно-эксперной 
</w:t>
      </w:r>
      <w:r>
        <w:br/>
      </w:r>
      <w:r>
        <w:rPr>
          <w:rFonts w:ascii="Times New Roman"/>
          <w:b w:val="false"/>
          <w:i w:val="false"/>
          <w:color w:val="000000"/>
          <w:sz w:val="28"/>
        </w:rPr>
        <w:t>
                              дению    деятельности (111,
</w:t>
      </w:r>
      <w:r>
        <w:br/>
      </w:r>
      <w:r>
        <w:rPr>
          <w:rFonts w:ascii="Times New Roman"/>
          <w:b w:val="false"/>
          <w:i w:val="false"/>
          <w:color w:val="000000"/>
          <w:sz w:val="28"/>
        </w:rPr>
        <w:t>
                              научных  112,121,131,136,
</w:t>
      </w:r>
      <w:r>
        <w:br/>
      </w:r>
      <w:r>
        <w:rPr>
          <w:rFonts w:ascii="Times New Roman"/>
          <w:b w:val="false"/>
          <w:i w:val="false"/>
          <w:color w:val="000000"/>
          <w:sz w:val="28"/>
        </w:rPr>
        <w:t>
                              и научно-138,139,141,142, 
</w:t>
      </w:r>
      <w:r>
        <w:br/>
      </w:r>
      <w:r>
        <w:rPr>
          <w:rFonts w:ascii="Times New Roman"/>
          <w:b w:val="false"/>
          <w:i w:val="false"/>
          <w:color w:val="000000"/>
          <w:sz w:val="28"/>
        </w:rPr>
        <w:t>
                              методи-  143,144,145,146,
</w:t>
      </w:r>
      <w:r>
        <w:br/>
      </w:r>
      <w:r>
        <w:rPr>
          <w:rFonts w:ascii="Times New Roman"/>
          <w:b w:val="false"/>
          <w:i w:val="false"/>
          <w:color w:val="000000"/>
          <w:sz w:val="28"/>
        </w:rPr>
        <w:t>
                              ческих   149,159,411)
</w:t>
      </w:r>
      <w:r>
        <w:br/>
      </w:r>
      <w:r>
        <w:rPr>
          <w:rFonts w:ascii="Times New Roman"/>
          <w:b w:val="false"/>
          <w:i w:val="false"/>
          <w:color w:val="000000"/>
          <w:sz w:val="28"/>
        </w:rPr>
        <w:t>
                              иссле-
</w:t>
      </w:r>
      <w:r>
        <w:br/>
      </w:r>
      <w:r>
        <w:rPr>
          <w:rFonts w:ascii="Times New Roman"/>
          <w:b w:val="false"/>
          <w:i w:val="false"/>
          <w:color w:val="000000"/>
          <w:sz w:val="28"/>
        </w:rPr>
        <w:t>
                              дований, 
</w:t>
      </w:r>
      <w:r>
        <w:br/>
      </w:r>
      <w:r>
        <w:rPr>
          <w:rFonts w:ascii="Times New Roman"/>
          <w:b w:val="false"/>
          <w:i w:val="false"/>
          <w:color w:val="000000"/>
          <w:sz w:val="28"/>
        </w:rPr>
        <w:t>
                              не вхо-
</w:t>
      </w:r>
      <w:r>
        <w:br/>
      </w:r>
      <w:r>
        <w:rPr>
          <w:rFonts w:ascii="Times New Roman"/>
          <w:b w:val="false"/>
          <w:i w:val="false"/>
          <w:color w:val="000000"/>
          <w:sz w:val="28"/>
        </w:rPr>
        <w:t>
                              дящих в
</w:t>
      </w:r>
      <w:r>
        <w:br/>
      </w:r>
      <w:r>
        <w:rPr>
          <w:rFonts w:ascii="Times New Roman"/>
          <w:b w:val="false"/>
          <w:i w:val="false"/>
          <w:color w:val="000000"/>
          <w:sz w:val="28"/>
        </w:rPr>
        <w:t>
                              програ-
</w:t>
      </w:r>
      <w:r>
        <w:br/>
      </w:r>
      <w:r>
        <w:rPr>
          <w:rFonts w:ascii="Times New Roman"/>
          <w:b w:val="false"/>
          <w:i w:val="false"/>
          <w:color w:val="000000"/>
          <w:sz w:val="28"/>
        </w:rPr>
        <w:t>
                              ммы, ут- 
</w:t>
      </w:r>
      <w:r>
        <w:br/>
      </w:r>
      <w:r>
        <w:rPr>
          <w:rFonts w:ascii="Times New Roman"/>
          <w:b w:val="false"/>
          <w:i w:val="false"/>
          <w:color w:val="000000"/>
          <w:sz w:val="28"/>
        </w:rPr>
        <w:t>
                              вержден-
</w:t>
      </w:r>
      <w:r>
        <w:br/>
      </w:r>
      <w:r>
        <w:rPr>
          <w:rFonts w:ascii="Times New Roman"/>
          <w:b w:val="false"/>
          <w:i w:val="false"/>
          <w:color w:val="000000"/>
          <w:sz w:val="28"/>
        </w:rPr>
        <w:t>
                              ные Мини-
</w:t>
      </w:r>
      <w:r>
        <w:br/>
      </w:r>
      <w:r>
        <w:rPr>
          <w:rFonts w:ascii="Times New Roman"/>
          <w:b w:val="false"/>
          <w:i w:val="false"/>
          <w:color w:val="000000"/>
          <w:sz w:val="28"/>
        </w:rPr>
        <w:t>
                              стерством
</w:t>
      </w:r>
      <w:r>
        <w:br/>
      </w:r>
      <w:r>
        <w:rPr>
          <w:rFonts w:ascii="Times New Roman"/>
          <w:b w:val="false"/>
          <w:i w:val="false"/>
          <w:color w:val="000000"/>
          <w:sz w:val="28"/>
        </w:rPr>
        <w:t>
                              образова-
</w:t>
      </w:r>
      <w:r>
        <w:br/>
      </w:r>
      <w:r>
        <w:rPr>
          <w:rFonts w:ascii="Times New Roman"/>
          <w:b w:val="false"/>
          <w:i w:val="false"/>
          <w:color w:val="000000"/>
          <w:sz w:val="28"/>
        </w:rPr>
        <w:t>
                              ния и 
</w:t>
      </w:r>
      <w:r>
        <w:br/>
      </w:r>
      <w:r>
        <w:rPr>
          <w:rFonts w:ascii="Times New Roman"/>
          <w:b w:val="false"/>
          <w:i w:val="false"/>
          <w:color w:val="000000"/>
          <w:sz w:val="28"/>
        </w:rPr>
        <w:t>
                              науки Рес-
</w:t>
      </w:r>
      <w:r>
        <w:br/>
      </w:r>
      <w:r>
        <w:rPr>
          <w:rFonts w:ascii="Times New Roman"/>
          <w:b w:val="false"/>
          <w:i w:val="false"/>
          <w:color w:val="000000"/>
          <w:sz w:val="28"/>
        </w:rPr>
        <w:t>
                              публики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Услуги, предоставляемые психоневрологическими,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туберкулезными учреждениями, Казахским республиканским лепрозорием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5  3 226 010 000       28 Средства На приобретение     Закон Республики
</w:t>
      </w:r>
      <w:r>
        <w:br/>
      </w:r>
      <w:r>
        <w:rPr>
          <w:rFonts w:ascii="Times New Roman"/>
          <w:b w:val="false"/>
          <w:i w:val="false"/>
          <w:color w:val="000000"/>
          <w:sz w:val="28"/>
        </w:rPr>
        <w:t>
РБ  5  3 226 011 000          от реа-  продуктов питания,  Казахстан      
</w:t>
      </w:r>
      <w:r>
        <w:br/>
      </w:r>
      <w:r>
        <w:rPr>
          <w:rFonts w:ascii="Times New Roman"/>
          <w:b w:val="false"/>
          <w:i w:val="false"/>
          <w:color w:val="000000"/>
          <w:sz w:val="28"/>
        </w:rPr>
        <w:t>
                              лизации  медикаментов и про- 
</w:t>
      </w:r>
      <w:r>
        <w:br/>
      </w:r>
      <w:r>
        <w:rPr>
          <w:rFonts w:ascii="Times New Roman"/>
          <w:b w:val="false"/>
          <w:i w:val="false"/>
          <w:color w:val="000000"/>
          <w:sz w:val="28"/>
        </w:rPr>
        <w:t>
                              товаров  чих средств меди-   "О психиатричес-
</w:t>
      </w:r>
      <w:r>
        <w:br/>
      </w:r>
      <w:r>
        <w:rPr>
          <w:rFonts w:ascii="Times New Roman"/>
          <w:b w:val="false"/>
          <w:i w:val="false"/>
          <w:color w:val="000000"/>
          <w:sz w:val="28"/>
        </w:rPr>
        <w:t>
                              и услуг, цинского назначения кой помощи
</w:t>
      </w:r>
      <w:r>
        <w:br/>
      </w:r>
      <w:r>
        <w:rPr>
          <w:rFonts w:ascii="Times New Roman"/>
          <w:b w:val="false"/>
          <w:i w:val="false"/>
          <w:color w:val="000000"/>
          <w:sz w:val="28"/>
        </w:rPr>
        <w:t>
                              предос-  для больных, нахо-  и гарантиях
</w:t>
      </w:r>
      <w:r>
        <w:br/>
      </w:r>
      <w:r>
        <w:rPr>
          <w:rFonts w:ascii="Times New Roman"/>
          <w:b w:val="false"/>
          <w:i w:val="false"/>
          <w:color w:val="000000"/>
          <w:sz w:val="28"/>
        </w:rPr>
        <w:t>
МБ  5  3 254 008 000          тавляе-  дящихся на лечении, прав граждан при
</w:t>
      </w:r>
      <w:r>
        <w:br/>
      </w:r>
      <w:r>
        <w:rPr>
          <w:rFonts w:ascii="Times New Roman"/>
          <w:b w:val="false"/>
          <w:i w:val="false"/>
          <w:color w:val="000000"/>
          <w:sz w:val="28"/>
        </w:rPr>
        <w:t>
                              мых      на укрепление ма-   ее оказании",
</w:t>
      </w:r>
      <w:r>
        <w:br/>
      </w:r>
      <w:r>
        <w:rPr>
          <w:rFonts w:ascii="Times New Roman"/>
          <w:b w:val="false"/>
          <w:i w:val="false"/>
          <w:color w:val="000000"/>
          <w:sz w:val="28"/>
        </w:rPr>
        <w:t>
                              психо-   териально-техничес- Постановление 
</w:t>
      </w:r>
      <w:r>
        <w:br/>
      </w:r>
      <w:r>
        <w:rPr>
          <w:rFonts w:ascii="Times New Roman"/>
          <w:b w:val="false"/>
          <w:i w:val="false"/>
          <w:color w:val="000000"/>
          <w:sz w:val="28"/>
        </w:rPr>
        <w:t>
                              невро-   кой базы лечебно-   ПРК от 26 мая|
</w:t>
      </w:r>
      <w:r>
        <w:br/>
      </w:r>
      <w:r>
        <w:rPr>
          <w:rFonts w:ascii="Times New Roman"/>
          <w:b w:val="false"/>
          <w:i w:val="false"/>
          <w:color w:val="000000"/>
          <w:sz w:val="28"/>
        </w:rPr>
        <w:t>
                              логиче-  производственных    2000 года N 802
</w:t>
      </w:r>
      <w:r>
        <w:br/>
      </w:r>
      <w:r>
        <w:rPr>
          <w:rFonts w:ascii="Times New Roman"/>
          <w:b w:val="false"/>
          <w:i w:val="false"/>
          <w:color w:val="000000"/>
          <w:sz w:val="28"/>
        </w:rPr>
        <w:t>
                              скими    (трудовых) мастер-  "Об утверждении
</w:t>
      </w:r>
      <w:r>
        <w:br/>
      </w:r>
      <w:r>
        <w:rPr>
          <w:rFonts w:ascii="Times New Roman"/>
          <w:b w:val="false"/>
          <w:i w:val="false"/>
          <w:color w:val="000000"/>
          <w:sz w:val="28"/>
        </w:rPr>
        <w:t>
                              (лечеб-  ских, подсобных хо- Правил использо-
</w:t>
      </w:r>
      <w:r>
        <w:br/>
      </w:r>
      <w:r>
        <w:rPr>
          <w:rFonts w:ascii="Times New Roman"/>
          <w:b w:val="false"/>
          <w:i w:val="false"/>
          <w:color w:val="000000"/>
          <w:sz w:val="28"/>
        </w:rPr>
        <w:t>
                              но-про-  зяйств, на социаль- вания средств от
</w:t>
      </w:r>
      <w:r>
        <w:br/>
      </w:r>
      <w:r>
        <w:rPr>
          <w:rFonts w:ascii="Times New Roman"/>
          <w:b w:val="false"/>
          <w:i w:val="false"/>
          <w:color w:val="000000"/>
          <w:sz w:val="28"/>
        </w:rPr>
        <w:t>
                              изводс-  но-бытовую помощь   реализации това-
</w:t>
      </w:r>
      <w:r>
        <w:br/>
      </w:r>
      <w:r>
        <w:rPr>
          <w:rFonts w:ascii="Times New Roman"/>
          <w:b w:val="false"/>
          <w:i w:val="false"/>
          <w:color w:val="000000"/>
          <w:sz w:val="28"/>
        </w:rPr>
        <w:t>
                              твенны-  больным, работающим ров и услуг,
</w:t>
      </w:r>
      <w:r>
        <w:br/>
      </w:r>
      <w:r>
        <w:rPr>
          <w:rFonts w:ascii="Times New Roman"/>
          <w:b w:val="false"/>
          <w:i w:val="false"/>
          <w:color w:val="000000"/>
          <w:sz w:val="28"/>
        </w:rPr>
        <w:t>
                              ми (тру- в лечебно-производ- предоставляемых
</w:t>
      </w:r>
      <w:r>
        <w:br/>
      </w:r>
      <w:r>
        <w:rPr>
          <w:rFonts w:ascii="Times New Roman"/>
          <w:b w:val="false"/>
          <w:i w:val="false"/>
          <w:color w:val="000000"/>
          <w:sz w:val="28"/>
        </w:rPr>
        <w:t>
                              довыми)  ственных мастерс-   санитарно-эпиде-
</w:t>
      </w:r>
      <w:r>
        <w:br/>
      </w:r>
      <w:r>
        <w:rPr>
          <w:rFonts w:ascii="Times New Roman"/>
          <w:b w:val="false"/>
          <w:i w:val="false"/>
          <w:color w:val="000000"/>
          <w:sz w:val="28"/>
        </w:rPr>
        <w:t>
                              мастер-  ких и подсобных хо- миологическими,
</w:t>
      </w:r>
      <w:r>
        <w:br/>
      </w:r>
      <w:r>
        <w:rPr>
          <w:rFonts w:ascii="Times New Roman"/>
          <w:b w:val="false"/>
          <w:i w:val="false"/>
          <w:color w:val="000000"/>
          <w:sz w:val="28"/>
        </w:rPr>
        <w:t>
                              скими),  зяйств, на выплату  туберкулезными,
</w:t>
      </w:r>
      <w:r>
        <w:br/>
      </w:r>
      <w:r>
        <w:rPr>
          <w:rFonts w:ascii="Times New Roman"/>
          <w:b w:val="false"/>
          <w:i w:val="false"/>
          <w:color w:val="000000"/>
          <w:sz w:val="28"/>
        </w:rPr>
        <w:t>
                              тубер-   вознаграждений      психоневроло- 
</w:t>
      </w:r>
      <w:r>
        <w:br/>
      </w:r>
      <w:r>
        <w:rPr>
          <w:rFonts w:ascii="Times New Roman"/>
          <w:b w:val="false"/>
          <w:i w:val="false"/>
          <w:color w:val="000000"/>
          <w:sz w:val="28"/>
        </w:rPr>
        <w:t>
                              кулез-   больным, работающим гическими учреж-
</w:t>
      </w:r>
      <w:r>
        <w:br/>
      </w:r>
      <w:r>
        <w:rPr>
          <w:rFonts w:ascii="Times New Roman"/>
          <w:b w:val="false"/>
          <w:i w:val="false"/>
          <w:color w:val="000000"/>
          <w:sz w:val="28"/>
        </w:rPr>
        <w:t>
                              ными     в лечебно-производ- дениями, органа-
</w:t>
      </w:r>
      <w:r>
        <w:br/>
      </w:r>
      <w:r>
        <w:rPr>
          <w:rFonts w:ascii="Times New Roman"/>
          <w:b w:val="false"/>
          <w:i w:val="false"/>
          <w:color w:val="000000"/>
          <w:sz w:val="28"/>
        </w:rPr>
        <w:t>
                              учреж-   ственных (трудовых) ми судебной
</w:t>
      </w:r>
      <w:r>
        <w:br/>
      </w:r>
      <w:r>
        <w:rPr>
          <w:rFonts w:ascii="Times New Roman"/>
          <w:b w:val="false"/>
          <w:i w:val="false"/>
          <w:color w:val="000000"/>
          <w:sz w:val="28"/>
        </w:rPr>
        <w:t>
                              дениями  мастерских при      экспертизы, Ка-
</w:t>
      </w:r>
      <w:r>
        <w:br/>
      </w:r>
      <w:r>
        <w:rPr>
          <w:rFonts w:ascii="Times New Roman"/>
          <w:b w:val="false"/>
          <w:i w:val="false"/>
          <w:color w:val="000000"/>
          <w:sz w:val="28"/>
        </w:rPr>
        <w:t>
                              (под-    психоневрологичес-  захским респуб- 
</w:t>
      </w:r>
      <w:r>
        <w:br/>
      </w:r>
      <w:r>
        <w:rPr>
          <w:rFonts w:ascii="Times New Roman"/>
          <w:b w:val="false"/>
          <w:i w:val="false"/>
          <w:color w:val="000000"/>
          <w:sz w:val="28"/>
        </w:rPr>
        <w:t>
                              собны-   ких учреждениях, на ликанским лепро-
</w:t>
      </w:r>
      <w:r>
        <w:br/>
      </w:r>
      <w:r>
        <w:rPr>
          <w:rFonts w:ascii="Times New Roman"/>
          <w:b w:val="false"/>
          <w:i w:val="false"/>
          <w:color w:val="000000"/>
          <w:sz w:val="28"/>
        </w:rPr>
        <w:t>
                              ми хо-   оплату труда работ- зорием"
</w:t>
      </w:r>
      <w:r>
        <w:br/>
      </w:r>
      <w:r>
        <w:rPr>
          <w:rFonts w:ascii="Times New Roman"/>
          <w:b w:val="false"/>
          <w:i w:val="false"/>
          <w:color w:val="000000"/>
          <w:sz w:val="28"/>
        </w:rPr>
        <w:t>
                              зяйст-   ников, занятых в 
</w:t>
      </w:r>
      <w:r>
        <w:br/>
      </w:r>
      <w:r>
        <w:rPr>
          <w:rFonts w:ascii="Times New Roman"/>
          <w:b w:val="false"/>
          <w:i w:val="false"/>
          <w:color w:val="000000"/>
          <w:sz w:val="28"/>
        </w:rPr>
        <w:t>
                              вами),   лечебно-производст-
</w:t>
      </w:r>
      <w:r>
        <w:br/>
      </w:r>
      <w:r>
        <w:rPr>
          <w:rFonts w:ascii="Times New Roman"/>
          <w:b w:val="false"/>
          <w:i w:val="false"/>
          <w:color w:val="000000"/>
          <w:sz w:val="28"/>
        </w:rPr>
        <w:t>
                              Казах-   венных (трудовых) 
</w:t>
      </w:r>
      <w:r>
        <w:br/>
      </w:r>
      <w:r>
        <w:rPr>
          <w:rFonts w:ascii="Times New Roman"/>
          <w:b w:val="false"/>
          <w:i w:val="false"/>
          <w:color w:val="000000"/>
          <w:sz w:val="28"/>
        </w:rPr>
        <w:t>
                              ским     мастерских и подсоб-
</w:t>
      </w:r>
      <w:r>
        <w:br/>
      </w:r>
      <w:r>
        <w:rPr>
          <w:rFonts w:ascii="Times New Roman"/>
          <w:b w:val="false"/>
          <w:i w:val="false"/>
          <w:color w:val="000000"/>
          <w:sz w:val="28"/>
        </w:rPr>
        <w:t>
                              респуб-  ных хозяйств, на 
</w:t>
      </w:r>
      <w:r>
        <w:br/>
      </w:r>
      <w:r>
        <w:rPr>
          <w:rFonts w:ascii="Times New Roman"/>
          <w:b w:val="false"/>
          <w:i w:val="false"/>
          <w:color w:val="000000"/>
          <w:sz w:val="28"/>
        </w:rPr>
        <w:t>
                              ликанс-  покрытие расходов, 
</w:t>
      </w:r>
      <w:r>
        <w:br/>
      </w:r>
      <w:r>
        <w:rPr>
          <w:rFonts w:ascii="Times New Roman"/>
          <w:b w:val="false"/>
          <w:i w:val="false"/>
          <w:color w:val="000000"/>
          <w:sz w:val="28"/>
        </w:rPr>
        <w:t>
                              ким      связанных с произ-
</w:t>
      </w:r>
      <w:r>
        <w:br/>
      </w:r>
      <w:r>
        <w:rPr>
          <w:rFonts w:ascii="Times New Roman"/>
          <w:b w:val="false"/>
          <w:i w:val="false"/>
          <w:color w:val="000000"/>
          <w:sz w:val="28"/>
        </w:rPr>
        <w:t>
                              лепро-   водственной деятель-
</w:t>
      </w:r>
      <w:r>
        <w:br/>
      </w:r>
      <w:r>
        <w:rPr>
          <w:rFonts w:ascii="Times New Roman"/>
          <w:b w:val="false"/>
          <w:i w:val="false"/>
          <w:color w:val="000000"/>
          <w:sz w:val="28"/>
        </w:rPr>
        <w:t>
                              зорием   ностью лечебно-
</w:t>
      </w:r>
      <w:r>
        <w:br/>
      </w:r>
      <w:r>
        <w:rPr>
          <w:rFonts w:ascii="Times New Roman"/>
          <w:b w:val="false"/>
          <w:i w:val="false"/>
          <w:color w:val="000000"/>
          <w:sz w:val="28"/>
        </w:rPr>
        <w:t>
                              (под-    производственных 
</w:t>
      </w:r>
      <w:r>
        <w:br/>
      </w:r>
      <w:r>
        <w:rPr>
          <w:rFonts w:ascii="Times New Roman"/>
          <w:b w:val="false"/>
          <w:i w:val="false"/>
          <w:color w:val="000000"/>
          <w:sz w:val="28"/>
        </w:rPr>
        <w:t>
                              собным   (трудовых) мастерских 
</w:t>
      </w:r>
      <w:r>
        <w:br/>
      </w:r>
      <w:r>
        <w:rPr>
          <w:rFonts w:ascii="Times New Roman"/>
          <w:b w:val="false"/>
          <w:i w:val="false"/>
          <w:color w:val="000000"/>
          <w:sz w:val="28"/>
        </w:rPr>
        <w:t>
                              хозяйс-  и подсобных хозяйств
</w:t>
      </w:r>
      <w:r>
        <w:br/>
      </w:r>
      <w:r>
        <w:rPr>
          <w:rFonts w:ascii="Times New Roman"/>
          <w:b w:val="false"/>
          <w:i w:val="false"/>
          <w:color w:val="000000"/>
          <w:sz w:val="28"/>
        </w:rPr>
        <w:t>
                              твом)    (111,112,121,125,131,
</w:t>
      </w:r>
      <w:r>
        <w:br/>
      </w:r>
      <w:r>
        <w:rPr>
          <w:rFonts w:ascii="Times New Roman"/>
          <w:b w:val="false"/>
          <w:i w:val="false"/>
          <w:color w:val="000000"/>
          <w:sz w:val="28"/>
        </w:rPr>
        <w:t>
                                       132,139,141,142,143,
</w:t>
      </w:r>
      <w:r>
        <w:br/>
      </w:r>
      <w:r>
        <w:rPr>
          <w:rFonts w:ascii="Times New Roman"/>
          <w:b w:val="false"/>
          <w:i w:val="false"/>
          <w:color w:val="000000"/>
          <w:sz w:val="28"/>
        </w:rPr>
        <w:t>
                                       144,145,146,149,159,
</w:t>
      </w:r>
      <w:r>
        <w:br/>
      </w:r>
      <w:r>
        <w:rPr>
          <w:rFonts w:ascii="Times New Roman"/>
          <w:b w:val="false"/>
          <w:i w:val="false"/>
          <w:color w:val="000000"/>
          <w:sz w:val="28"/>
        </w:rPr>
        <w:t>
                                       411,431).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Услуги, предоставляемые государственными учреждениями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уголовно-исполнительной системы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3  6 221 012 000       54 Средства На оплату труда     Постановление
</w:t>
      </w:r>
      <w:r>
        <w:br/>
      </w:r>
      <w:r>
        <w:rPr>
          <w:rFonts w:ascii="Times New Roman"/>
          <w:b w:val="false"/>
          <w:i w:val="false"/>
          <w:color w:val="000000"/>
          <w:sz w:val="28"/>
        </w:rPr>
        <w:t>
РБ  3  6 221 003 000          от реа-  работников, привле- Правительства
</w:t>
      </w:r>
      <w:r>
        <w:br/>
      </w:r>
      <w:r>
        <w:rPr>
          <w:rFonts w:ascii="Times New Roman"/>
          <w:b w:val="false"/>
          <w:i w:val="false"/>
          <w:color w:val="000000"/>
          <w:sz w:val="28"/>
        </w:rPr>
        <w:t>
                              лизации  ченных на договор-  Республики Ка-
</w:t>
      </w:r>
      <w:r>
        <w:br/>
      </w:r>
      <w:r>
        <w:rPr>
          <w:rFonts w:ascii="Times New Roman"/>
          <w:b w:val="false"/>
          <w:i w:val="false"/>
          <w:color w:val="000000"/>
          <w:sz w:val="28"/>
        </w:rPr>
        <w:t>
                              товаров  ной основе, для     захстан от 3
</w:t>
      </w:r>
      <w:r>
        <w:br/>
      </w:r>
      <w:r>
        <w:rPr>
          <w:rFonts w:ascii="Times New Roman"/>
          <w:b w:val="false"/>
          <w:i w:val="false"/>
          <w:color w:val="000000"/>
          <w:sz w:val="28"/>
        </w:rPr>
        <w:t>
                              и услуг, оказания дополни-   февраля 2001    
</w:t>
      </w:r>
      <w:r>
        <w:br/>
      </w:r>
      <w:r>
        <w:rPr>
          <w:rFonts w:ascii="Times New Roman"/>
          <w:b w:val="false"/>
          <w:i w:val="false"/>
          <w:color w:val="000000"/>
          <w:sz w:val="28"/>
        </w:rPr>
        <w:t>
                              предос-  тельных услуг, с    года N 182 
</w:t>
      </w:r>
      <w:r>
        <w:br/>
      </w:r>
      <w:r>
        <w:rPr>
          <w:rFonts w:ascii="Times New Roman"/>
          <w:b w:val="false"/>
          <w:i w:val="false"/>
          <w:color w:val="000000"/>
          <w:sz w:val="28"/>
        </w:rPr>
        <w:t>
                              тавляе-  учетом обязательных "Об ут-
</w:t>
      </w:r>
      <w:r>
        <w:br/>
      </w:r>
      <w:r>
        <w:rPr>
          <w:rFonts w:ascii="Times New Roman"/>
          <w:b w:val="false"/>
          <w:i w:val="false"/>
          <w:color w:val="000000"/>
          <w:sz w:val="28"/>
        </w:rPr>
        <w:t>
                              мых в    отчислений и нало-  верждении Правил
</w:t>
      </w:r>
      <w:r>
        <w:br/>
      </w:r>
      <w:r>
        <w:rPr>
          <w:rFonts w:ascii="Times New Roman"/>
          <w:b w:val="false"/>
          <w:i w:val="false"/>
          <w:color w:val="000000"/>
          <w:sz w:val="28"/>
        </w:rPr>
        <w:t>
                              госу-    гов, установленных  использования
</w:t>
      </w:r>
      <w:r>
        <w:br/>
      </w:r>
      <w:r>
        <w:rPr>
          <w:rFonts w:ascii="Times New Roman"/>
          <w:b w:val="false"/>
          <w:i w:val="false"/>
          <w:color w:val="000000"/>
          <w:sz w:val="28"/>
        </w:rPr>
        <w:t>
                              дарст-   законодательством   средств от реа-
</w:t>
      </w:r>
      <w:r>
        <w:br/>
      </w:r>
      <w:r>
        <w:rPr>
          <w:rFonts w:ascii="Times New Roman"/>
          <w:b w:val="false"/>
          <w:i w:val="false"/>
          <w:color w:val="000000"/>
          <w:sz w:val="28"/>
        </w:rPr>
        <w:t>
                              венных   (149), на приоб-    лизации товаров 
</w:t>
      </w:r>
      <w:r>
        <w:br/>
      </w:r>
      <w:r>
        <w:rPr>
          <w:rFonts w:ascii="Times New Roman"/>
          <w:b w:val="false"/>
          <w:i w:val="false"/>
          <w:color w:val="000000"/>
          <w:sz w:val="28"/>
        </w:rPr>
        <w:t>
                              учреж-   ретение продук-     и услуг, предос-
</w:t>
      </w:r>
      <w:r>
        <w:br/>
      </w:r>
      <w:r>
        <w:rPr>
          <w:rFonts w:ascii="Times New Roman"/>
          <w:b w:val="false"/>
          <w:i w:val="false"/>
          <w:color w:val="000000"/>
          <w:sz w:val="28"/>
        </w:rPr>
        <w:t>
                              дениях   тов питания,        тавляемых госу-
</w:t>
      </w:r>
      <w:r>
        <w:br/>
      </w:r>
      <w:r>
        <w:rPr>
          <w:rFonts w:ascii="Times New Roman"/>
          <w:b w:val="false"/>
          <w:i w:val="false"/>
          <w:color w:val="000000"/>
          <w:sz w:val="28"/>
        </w:rPr>
        <w:t>
                              УИС,     диетического пита-  дарственными
</w:t>
      </w:r>
      <w:r>
        <w:br/>
      </w:r>
      <w:r>
        <w:rPr>
          <w:rFonts w:ascii="Times New Roman"/>
          <w:b w:val="false"/>
          <w:i w:val="false"/>
          <w:color w:val="000000"/>
          <w:sz w:val="28"/>
        </w:rPr>
        <w:t>
                              осущес-  ния, предметов      учреждениями
</w:t>
      </w:r>
      <w:r>
        <w:br/>
      </w:r>
      <w:r>
        <w:rPr>
          <w:rFonts w:ascii="Times New Roman"/>
          <w:b w:val="false"/>
          <w:i w:val="false"/>
          <w:color w:val="000000"/>
          <w:sz w:val="28"/>
        </w:rPr>
        <w:t>
                              твляе-   первой необходи-    уголовно-ис-
</w:t>
      </w:r>
      <w:r>
        <w:br/>
      </w:r>
      <w:r>
        <w:rPr>
          <w:rFonts w:ascii="Times New Roman"/>
          <w:b w:val="false"/>
          <w:i w:val="false"/>
          <w:color w:val="000000"/>
          <w:sz w:val="28"/>
        </w:rPr>
        <w:t>
                              мых за   мости, газет и      полнительной
</w:t>
      </w:r>
      <w:r>
        <w:br/>
      </w:r>
      <w:r>
        <w:rPr>
          <w:rFonts w:ascii="Times New Roman"/>
          <w:b w:val="false"/>
          <w:i w:val="false"/>
          <w:color w:val="000000"/>
          <w:sz w:val="28"/>
        </w:rPr>
        <w:t>
                              счет     журналов, для нужд  системы"
</w:t>
      </w:r>
      <w:r>
        <w:br/>
      </w:r>
      <w:r>
        <w:rPr>
          <w:rFonts w:ascii="Times New Roman"/>
          <w:b w:val="false"/>
          <w:i w:val="false"/>
          <w:color w:val="000000"/>
          <w:sz w:val="28"/>
        </w:rPr>
        <w:t>
                              реали-   осужденных, подо-
</w:t>
      </w:r>
      <w:r>
        <w:br/>
      </w:r>
      <w:r>
        <w:rPr>
          <w:rFonts w:ascii="Times New Roman"/>
          <w:b w:val="false"/>
          <w:i w:val="false"/>
          <w:color w:val="000000"/>
          <w:sz w:val="28"/>
        </w:rPr>
        <w:t>
                              зации    зреваемых и обвиня-
</w:t>
      </w:r>
      <w:r>
        <w:br/>
      </w:r>
      <w:r>
        <w:rPr>
          <w:rFonts w:ascii="Times New Roman"/>
          <w:b w:val="false"/>
          <w:i w:val="false"/>
          <w:color w:val="000000"/>
          <w:sz w:val="28"/>
        </w:rPr>
        <w:t>
                              товаров  емых в совершении 
</w:t>
      </w:r>
      <w:r>
        <w:br/>
      </w:r>
      <w:r>
        <w:rPr>
          <w:rFonts w:ascii="Times New Roman"/>
          <w:b w:val="false"/>
          <w:i w:val="false"/>
          <w:color w:val="000000"/>
          <w:sz w:val="28"/>
        </w:rPr>
        <w:t>
                              и ока-   преступлений, по 
</w:t>
      </w:r>
      <w:r>
        <w:br/>
      </w:r>
      <w:r>
        <w:rPr>
          <w:rFonts w:ascii="Times New Roman"/>
          <w:b w:val="false"/>
          <w:i w:val="false"/>
          <w:color w:val="000000"/>
          <w:sz w:val="28"/>
        </w:rPr>
        <w:t>
                              зания    перечню, разрешен-
</w:t>
      </w:r>
      <w:r>
        <w:br/>
      </w:r>
      <w:r>
        <w:rPr>
          <w:rFonts w:ascii="Times New Roman"/>
          <w:b w:val="false"/>
          <w:i w:val="false"/>
          <w:color w:val="000000"/>
          <w:sz w:val="28"/>
        </w:rPr>
        <w:t>
                              платных  ному к использова-
</w:t>
      </w:r>
      <w:r>
        <w:br/>
      </w:r>
      <w:r>
        <w:rPr>
          <w:rFonts w:ascii="Times New Roman"/>
          <w:b w:val="false"/>
          <w:i w:val="false"/>
          <w:color w:val="000000"/>
          <w:sz w:val="28"/>
        </w:rPr>
        <w:t>
                              услуг    нию в соответствии 
</w:t>
      </w:r>
      <w:r>
        <w:br/>
      </w:r>
      <w:r>
        <w:rPr>
          <w:rFonts w:ascii="Times New Roman"/>
          <w:b w:val="false"/>
          <w:i w:val="false"/>
          <w:color w:val="000000"/>
          <w:sz w:val="28"/>
        </w:rPr>
        <w:t>
                              осужде-  с законодательством 
</w:t>
      </w:r>
      <w:r>
        <w:br/>
      </w:r>
      <w:r>
        <w:rPr>
          <w:rFonts w:ascii="Times New Roman"/>
          <w:b w:val="false"/>
          <w:i w:val="false"/>
          <w:color w:val="000000"/>
          <w:sz w:val="28"/>
        </w:rPr>
        <w:t>
                              нным,    Республики Казахс-
</w:t>
      </w:r>
      <w:r>
        <w:br/>
      </w:r>
      <w:r>
        <w:rPr>
          <w:rFonts w:ascii="Times New Roman"/>
          <w:b w:val="false"/>
          <w:i w:val="false"/>
          <w:color w:val="000000"/>
          <w:sz w:val="28"/>
        </w:rPr>
        <w:t>
                              подоз-   тан (131,139), на 
</w:t>
      </w:r>
      <w:r>
        <w:br/>
      </w:r>
      <w:r>
        <w:rPr>
          <w:rFonts w:ascii="Times New Roman"/>
          <w:b w:val="false"/>
          <w:i w:val="false"/>
          <w:color w:val="000000"/>
          <w:sz w:val="28"/>
        </w:rPr>
        <w:t>
                              ревае-   приобретение меди-
</w:t>
      </w:r>
      <w:r>
        <w:br/>
      </w:r>
      <w:r>
        <w:rPr>
          <w:rFonts w:ascii="Times New Roman"/>
          <w:b w:val="false"/>
          <w:i w:val="false"/>
          <w:color w:val="000000"/>
          <w:sz w:val="28"/>
        </w:rPr>
        <w:t>
                              мым и    каментов и прочих 
</w:t>
      </w:r>
      <w:r>
        <w:br/>
      </w:r>
      <w:r>
        <w:rPr>
          <w:rFonts w:ascii="Times New Roman"/>
          <w:b w:val="false"/>
          <w:i w:val="false"/>
          <w:color w:val="000000"/>
          <w:sz w:val="28"/>
        </w:rPr>
        <w:t>
                              обвиняе- средств медицинского 
</w:t>
      </w:r>
      <w:r>
        <w:br/>
      </w:r>
      <w:r>
        <w:rPr>
          <w:rFonts w:ascii="Times New Roman"/>
          <w:b w:val="false"/>
          <w:i w:val="false"/>
          <w:color w:val="000000"/>
          <w:sz w:val="28"/>
        </w:rPr>
        <w:t>
                              мым в    назначения для ока-
</w:t>
      </w:r>
      <w:r>
        <w:br/>
      </w:r>
      <w:r>
        <w:rPr>
          <w:rFonts w:ascii="Times New Roman"/>
          <w:b w:val="false"/>
          <w:i w:val="false"/>
          <w:color w:val="000000"/>
          <w:sz w:val="28"/>
        </w:rPr>
        <w:t>
                              совер-   зания дополнительной 
</w:t>
      </w:r>
      <w:r>
        <w:br/>
      </w:r>
      <w:r>
        <w:rPr>
          <w:rFonts w:ascii="Times New Roman"/>
          <w:b w:val="false"/>
          <w:i w:val="false"/>
          <w:color w:val="000000"/>
          <w:sz w:val="28"/>
        </w:rPr>
        <w:t>
                              шении    лечебно-профилакти-
</w:t>
      </w:r>
      <w:r>
        <w:br/>
      </w:r>
      <w:r>
        <w:rPr>
          <w:rFonts w:ascii="Times New Roman"/>
          <w:b w:val="false"/>
          <w:i w:val="false"/>
          <w:color w:val="000000"/>
          <w:sz w:val="28"/>
        </w:rPr>
        <w:t>
                              престу-  ческой и санитарно-
</w:t>
      </w:r>
      <w:r>
        <w:br/>
      </w:r>
      <w:r>
        <w:rPr>
          <w:rFonts w:ascii="Times New Roman"/>
          <w:b w:val="false"/>
          <w:i w:val="false"/>
          <w:color w:val="000000"/>
          <w:sz w:val="28"/>
        </w:rPr>
        <w:t>
                              плений,  профилактической по-
</w:t>
      </w:r>
      <w:r>
        <w:br/>
      </w:r>
      <w:r>
        <w:rPr>
          <w:rFonts w:ascii="Times New Roman"/>
          <w:b w:val="false"/>
          <w:i w:val="false"/>
          <w:color w:val="000000"/>
          <w:sz w:val="28"/>
        </w:rPr>
        <w:t>
                              предус-  мощи (132), на при-
</w:t>
      </w:r>
      <w:r>
        <w:br/>
      </w:r>
      <w:r>
        <w:rPr>
          <w:rFonts w:ascii="Times New Roman"/>
          <w:b w:val="false"/>
          <w:i w:val="false"/>
          <w:color w:val="000000"/>
          <w:sz w:val="28"/>
        </w:rPr>
        <w:t>
                              мотрен-  обретение предметов 
</w:t>
      </w:r>
      <w:r>
        <w:br/>
      </w:r>
      <w:r>
        <w:rPr>
          <w:rFonts w:ascii="Times New Roman"/>
          <w:b w:val="false"/>
          <w:i w:val="false"/>
          <w:color w:val="000000"/>
          <w:sz w:val="28"/>
        </w:rPr>
        <w:t>
                              ных за-  и материалов для 
</w:t>
      </w:r>
      <w:r>
        <w:br/>
      </w:r>
      <w:r>
        <w:rPr>
          <w:rFonts w:ascii="Times New Roman"/>
          <w:b w:val="false"/>
          <w:i w:val="false"/>
          <w:color w:val="000000"/>
          <w:sz w:val="28"/>
        </w:rPr>
        <w:t>
                              конода-  текущих хозяйственных 
</w:t>
      </w:r>
      <w:r>
        <w:br/>
      </w:r>
      <w:r>
        <w:rPr>
          <w:rFonts w:ascii="Times New Roman"/>
          <w:b w:val="false"/>
          <w:i w:val="false"/>
          <w:color w:val="000000"/>
          <w:sz w:val="28"/>
        </w:rPr>
        <w:t>
                              тельст-  целей, необходимых для 
</w:t>
      </w:r>
      <w:r>
        <w:br/>
      </w:r>
      <w:r>
        <w:rPr>
          <w:rFonts w:ascii="Times New Roman"/>
          <w:b w:val="false"/>
          <w:i w:val="false"/>
          <w:color w:val="000000"/>
          <w:sz w:val="28"/>
        </w:rPr>
        <w:t>
                              вом      оказания дополни-
</w:t>
      </w:r>
      <w:r>
        <w:br/>
      </w:r>
      <w:r>
        <w:rPr>
          <w:rFonts w:ascii="Times New Roman"/>
          <w:b w:val="false"/>
          <w:i w:val="false"/>
          <w:color w:val="000000"/>
          <w:sz w:val="28"/>
        </w:rPr>
        <w:t>
                              Респуб-  тельных услуг (139), 
</w:t>
      </w:r>
      <w:r>
        <w:br/>
      </w:r>
      <w:r>
        <w:rPr>
          <w:rFonts w:ascii="Times New Roman"/>
          <w:b w:val="false"/>
          <w:i w:val="false"/>
          <w:color w:val="000000"/>
          <w:sz w:val="28"/>
        </w:rPr>
        <w:t>
                              лики     оплата транспортных
</w:t>
      </w:r>
      <w:r>
        <w:br/>
      </w:r>
      <w:r>
        <w:rPr>
          <w:rFonts w:ascii="Times New Roman"/>
          <w:b w:val="false"/>
          <w:i w:val="false"/>
          <w:color w:val="000000"/>
          <w:sz w:val="28"/>
        </w:rPr>
        <w:t>
                              Казах-   услуг (143), оплата
</w:t>
      </w:r>
      <w:r>
        <w:br/>
      </w:r>
      <w:r>
        <w:rPr>
          <w:rFonts w:ascii="Times New Roman"/>
          <w:b w:val="false"/>
          <w:i w:val="false"/>
          <w:color w:val="000000"/>
          <w:sz w:val="28"/>
        </w:rPr>
        <w:t>
                              стан     банковских услуг (149),
</w:t>
      </w:r>
      <w:r>
        <w:br/>
      </w:r>
      <w:r>
        <w:rPr>
          <w:rFonts w:ascii="Times New Roman"/>
          <w:b w:val="false"/>
          <w:i w:val="false"/>
          <w:color w:val="000000"/>
          <w:sz w:val="28"/>
        </w:rPr>
        <w:t>
                                       мягкого инвентаря,
</w:t>
      </w:r>
      <w:r>
        <w:br/>
      </w:r>
      <w:r>
        <w:rPr>
          <w:rFonts w:ascii="Times New Roman"/>
          <w:b w:val="false"/>
          <w:i w:val="false"/>
          <w:color w:val="000000"/>
          <w:sz w:val="28"/>
        </w:rPr>
        <w:t>
                                       на приобретение 
</w:t>
      </w:r>
      <w:r>
        <w:br/>
      </w:r>
      <w:r>
        <w:rPr>
          <w:rFonts w:ascii="Times New Roman"/>
          <w:b w:val="false"/>
          <w:i w:val="false"/>
          <w:color w:val="000000"/>
          <w:sz w:val="28"/>
        </w:rPr>
        <w:t>
                                       мебели и оборудования 
</w:t>
      </w:r>
      <w:r>
        <w:br/>
      </w:r>
      <w:r>
        <w:rPr>
          <w:rFonts w:ascii="Times New Roman"/>
          <w:b w:val="false"/>
          <w:i w:val="false"/>
          <w:color w:val="000000"/>
          <w:sz w:val="28"/>
        </w:rPr>
        <w:t>
                                       для камер с улуч-
</w:t>
      </w:r>
      <w:r>
        <w:br/>
      </w:r>
      <w:r>
        <w:rPr>
          <w:rFonts w:ascii="Times New Roman"/>
          <w:b w:val="false"/>
          <w:i w:val="false"/>
          <w:color w:val="000000"/>
          <w:sz w:val="28"/>
        </w:rPr>
        <w:t>
                                       шенными бытовыми 
</w:t>
      </w:r>
      <w:r>
        <w:br/>
      </w:r>
      <w:r>
        <w:rPr>
          <w:rFonts w:ascii="Times New Roman"/>
          <w:b w:val="false"/>
          <w:i w:val="false"/>
          <w:color w:val="000000"/>
          <w:sz w:val="28"/>
        </w:rPr>
        <w:t>
                                       условиями, комнат 
</w:t>
      </w:r>
      <w:r>
        <w:br/>
      </w:r>
      <w:r>
        <w:rPr>
          <w:rFonts w:ascii="Times New Roman"/>
          <w:b w:val="false"/>
          <w:i w:val="false"/>
          <w:color w:val="000000"/>
          <w:sz w:val="28"/>
        </w:rPr>
        <w:t>
                                       свиданий и магазинов 
</w:t>
      </w:r>
      <w:r>
        <w:br/>
      </w:r>
      <w:r>
        <w:rPr>
          <w:rFonts w:ascii="Times New Roman"/>
          <w:b w:val="false"/>
          <w:i w:val="false"/>
          <w:color w:val="000000"/>
          <w:sz w:val="28"/>
        </w:rPr>
        <w:t>
                                       (139,411), на при-
</w:t>
      </w:r>
      <w:r>
        <w:br/>
      </w:r>
      <w:r>
        <w:rPr>
          <w:rFonts w:ascii="Times New Roman"/>
          <w:b w:val="false"/>
          <w:i w:val="false"/>
          <w:color w:val="000000"/>
          <w:sz w:val="28"/>
        </w:rPr>
        <w:t>
                                       обретение оборудо-
</w:t>
      </w:r>
      <w:r>
        <w:br/>
      </w:r>
      <w:r>
        <w:rPr>
          <w:rFonts w:ascii="Times New Roman"/>
          <w:b w:val="false"/>
          <w:i w:val="false"/>
          <w:color w:val="000000"/>
          <w:sz w:val="28"/>
        </w:rPr>
        <w:t>
                                       вания, организаци-
</w:t>
      </w:r>
      <w:r>
        <w:br/>
      </w:r>
      <w:r>
        <w:rPr>
          <w:rFonts w:ascii="Times New Roman"/>
          <w:b w:val="false"/>
          <w:i w:val="false"/>
          <w:color w:val="000000"/>
          <w:sz w:val="28"/>
        </w:rPr>
        <w:t>
                                       онной и компьютерной 
</w:t>
      </w:r>
      <w:r>
        <w:br/>
      </w:r>
      <w:r>
        <w:rPr>
          <w:rFonts w:ascii="Times New Roman"/>
          <w:b w:val="false"/>
          <w:i w:val="false"/>
          <w:color w:val="000000"/>
          <w:sz w:val="28"/>
        </w:rPr>
        <w:t>
                                       техники, необходимых 
</w:t>
      </w:r>
      <w:r>
        <w:br/>
      </w:r>
      <w:r>
        <w:rPr>
          <w:rFonts w:ascii="Times New Roman"/>
          <w:b w:val="false"/>
          <w:i w:val="false"/>
          <w:color w:val="000000"/>
          <w:sz w:val="28"/>
        </w:rPr>
        <w:t>
                                       для оказания допол-
</w:t>
      </w:r>
      <w:r>
        <w:br/>
      </w:r>
      <w:r>
        <w:rPr>
          <w:rFonts w:ascii="Times New Roman"/>
          <w:b w:val="false"/>
          <w:i w:val="false"/>
          <w:color w:val="000000"/>
          <w:sz w:val="28"/>
        </w:rPr>
        <w:t>
                                       нительных услуг 
</w:t>
      </w:r>
      <w:r>
        <w:br/>
      </w:r>
      <w:r>
        <w:rPr>
          <w:rFonts w:ascii="Times New Roman"/>
          <w:b w:val="false"/>
          <w:i w:val="false"/>
          <w:color w:val="000000"/>
          <w:sz w:val="28"/>
        </w:rPr>
        <w:t>
                                       (411), на оплату 
</w:t>
      </w:r>
      <w:r>
        <w:br/>
      </w:r>
      <w:r>
        <w:rPr>
          <w:rFonts w:ascii="Times New Roman"/>
          <w:b w:val="false"/>
          <w:i w:val="false"/>
          <w:color w:val="000000"/>
          <w:sz w:val="28"/>
        </w:rPr>
        <w:t>
                                       коммунальных услуг,
</w:t>
      </w:r>
      <w:r>
        <w:br/>
      </w:r>
      <w:r>
        <w:rPr>
          <w:rFonts w:ascii="Times New Roman"/>
          <w:b w:val="false"/>
          <w:i w:val="false"/>
          <w:color w:val="000000"/>
          <w:sz w:val="28"/>
        </w:rPr>
        <w:t>
                                       электро-теплоэнер-
</w:t>
      </w:r>
      <w:r>
        <w:br/>
      </w:r>
      <w:r>
        <w:rPr>
          <w:rFonts w:ascii="Times New Roman"/>
          <w:b w:val="false"/>
          <w:i w:val="false"/>
          <w:color w:val="000000"/>
          <w:sz w:val="28"/>
        </w:rPr>
        <w:t>
                                       гии, текущего и 
</w:t>
      </w:r>
      <w:r>
        <w:br/>
      </w:r>
      <w:r>
        <w:rPr>
          <w:rFonts w:ascii="Times New Roman"/>
          <w:b w:val="false"/>
          <w:i w:val="false"/>
          <w:color w:val="000000"/>
          <w:sz w:val="28"/>
        </w:rPr>
        <w:t>
                                       капитального ремон-
</w:t>
      </w:r>
      <w:r>
        <w:br/>
      </w:r>
      <w:r>
        <w:rPr>
          <w:rFonts w:ascii="Times New Roman"/>
          <w:b w:val="false"/>
          <w:i w:val="false"/>
          <w:color w:val="000000"/>
          <w:sz w:val="28"/>
        </w:rPr>
        <w:t>
                                       та камер с улучшен-
</w:t>
      </w:r>
      <w:r>
        <w:br/>
      </w:r>
      <w:r>
        <w:rPr>
          <w:rFonts w:ascii="Times New Roman"/>
          <w:b w:val="false"/>
          <w:i w:val="false"/>
          <w:color w:val="000000"/>
          <w:sz w:val="28"/>
        </w:rPr>
        <w:t>
                                       ными бытовыми усло-
</w:t>
      </w:r>
      <w:r>
        <w:br/>
      </w:r>
      <w:r>
        <w:rPr>
          <w:rFonts w:ascii="Times New Roman"/>
          <w:b w:val="false"/>
          <w:i w:val="false"/>
          <w:color w:val="000000"/>
          <w:sz w:val="28"/>
        </w:rPr>
        <w:t>
                                       виями, комнат сви-
</w:t>
      </w:r>
      <w:r>
        <w:br/>
      </w:r>
      <w:r>
        <w:rPr>
          <w:rFonts w:ascii="Times New Roman"/>
          <w:b w:val="false"/>
          <w:i w:val="false"/>
          <w:color w:val="000000"/>
          <w:sz w:val="28"/>
        </w:rPr>
        <w:t>
                                       даний и магазинов
</w:t>
      </w:r>
      <w:r>
        <w:br/>
      </w:r>
      <w:r>
        <w:rPr>
          <w:rFonts w:ascii="Times New Roman"/>
          <w:b w:val="false"/>
          <w:i w:val="false"/>
          <w:color w:val="000000"/>
          <w:sz w:val="28"/>
        </w:rPr>
        <w:t>
                                       (141,144,145,146,
</w:t>
      </w:r>
      <w:r>
        <w:br/>
      </w:r>
      <w:r>
        <w:rPr>
          <w:rFonts w:ascii="Times New Roman"/>
          <w:b w:val="false"/>
          <w:i w:val="false"/>
          <w:color w:val="000000"/>
          <w:sz w:val="28"/>
        </w:rPr>
        <w:t>
                                       431), на оплату 
</w:t>
      </w:r>
      <w:r>
        <w:br/>
      </w:r>
      <w:r>
        <w:rPr>
          <w:rFonts w:ascii="Times New Roman"/>
          <w:b w:val="false"/>
          <w:i w:val="false"/>
          <w:color w:val="000000"/>
          <w:sz w:val="28"/>
        </w:rPr>
        <w:t>
                                       услуг связи, 
</w:t>
      </w:r>
      <w:r>
        <w:br/>
      </w:r>
      <w:r>
        <w:rPr>
          <w:rFonts w:ascii="Times New Roman"/>
          <w:b w:val="false"/>
          <w:i w:val="false"/>
          <w:color w:val="000000"/>
          <w:sz w:val="28"/>
        </w:rPr>
        <w:t>
                                       необходимых при 
</w:t>
      </w:r>
      <w:r>
        <w:br/>
      </w:r>
      <w:r>
        <w:rPr>
          <w:rFonts w:ascii="Times New Roman"/>
          <w:b w:val="false"/>
          <w:i w:val="false"/>
          <w:color w:val="000000"/>
          <w:sz w:val="28"/>
        </w:rPr>
        <w:t>
                                       оказании дополни-
</w:t>
      </w:r>
      <w:r>
        <w:br/>
      </w:r>
      <w:r>
        <w:rPr>
          <w:rFonts w:ascii="Times New Roman"/>
          <w:b w:val="false"/>
          <w:i w:val="false"/>
          <w:color w:val="000000"/>
          <w:sz w:val="28"/>
        </w:rPr>
        <w:t>
                                       тельных услуг (142)
</w:t>
      </w:r>
      <w:r>
        <w:br/>
      </w:r>
      <w:r>
        <w:rPr>
          <w:rFonts w:ascii="Times New Roman"/>
          <w:b w:val="false"/>
          <w:i w:val="false"/>
          <w:color w:val="000000"/>
          <w:sz w:val="28"/>
        </w:rPr>
        <w:t>
РБ  3  9 221 002 000       55 Сред-    Суммы, получаемые   Закон
</w:t>
      </w:r>
      <w:r>
        <w:br/>
      </w:r>
      <w:r>
        <w:rPr>
          <w:rFonts w:ascii="Times New Roman"/>
          <w:b w:val="false"/>
          <w:i w:val="false"/>
          <w:color w:val="000000"/>
          <w:sz w:val="28"/>
        </w:rPr>
        <w:t>
                              ства,    Центром в части     Республики 
</w:t>
      </w:r>
      <w:r>
        <w:br/>
      </w:r>
      <w:r>
        <w:rPr>
          <w:rFonts w:ascii="Times New Roman"/>
          <w:b w:val="false"/>
          <w:i w:val="false"/>
          <w:color w:val="000000"/>
          <w:sz w:val="28"/>
        </w:rPr>
        <w:t>
                              получа-  возмещения расходов,Казахстан
</w:t>
      </w:r>
      <w:r>
        <w:br/>
      </w:r>
      <w:r>
        <w:rPr>
          <w:rFonts w:ascii="Times New Roman"/>
          <w:b w:val="false"/>
          <w:i w:val="false"/>
          <w:color w:val="000000"/>
          <w:sz w:val="28"/>
        </w:rPr>
        <w:t>
                              емые ор- понесенных Центром  "О 
</w:t>
      </w:r>
      <w:r>
        <w:br/>
      </w:r>
      <w:r>
        <w:rPr>
          <w:rFonts w:ascii="Times New Roman"/>
          <w:b w:val="false"/>
          <w:i w:val="false"/>
          <w:color w:val="000000"/>
          <w:sz w:val="28"/>
        </w:rPr>
        <w:t>
                              ганом    в связи с производ- судебной 
</w:t>
      </w:r>
      <w:r>
        <w:br/>
      </w:r>
      <w:r>
        <w:rPr>
          <w:rFonts w:ascii="Times New Roman"/>
          <w:b w:val="false"/>
          <w:i w:val="false"/>
          <w:color w:val="000000"/>
          <w:sz w:val="28"/>
        </w:rPr>
        <w:t>
                              судебной ством экспертизы,   экспертизе",
</w:t>
      </w:r>
      <w:r>
        <w:br/>
      </w:r>
      <w:r>
        <w:rPr>
          <w:rFonts w:ascii="Times New Roman"/>
          <w:b w:val="false"/>
          <w:i w:val="false"/>
          <w:color w:val="000000"/>
          <w:sz w:val="28"/>
        </w:rPr>
        <w:t>
                              экспер-  перечисляются на    Постановление   
</w:t>
      </w:r>
      <w:r>
        <w:br/>
      </w:r>
      <w:r>
        <w:rPr>
          <w:rFonts w:ascii="Times New Roman"/>
          <w:b w:val="false"/>
          <w:i w:val="false"/>
          <w:color w:val="000000"/>
          <w:sz w:val="28"/>
        </w:rPr>
        <w:t>
                              тизы     текущий счет для    ПРК от 31 марта
</w:t>
      </w:r>
      <w:r>
        <w:br/>
      </w:r>
      <w:r>
        <w:rPr>
          <w:rFonts w:ascii="Times New Roman"/>
          <w:b w:val="false"/>
          <w:i w:val="false"/>
          <w:color w:val="000000"/>
          <w:sz w:val="28"/>
        </w:rPr>
        <w:t>
                              для      возмещения расхо-   2000 года N 486
</w:t>
      </w:r>
      <w:r>
        <w:br/>
      </w:r>
      <w:r>
        <w:rPr>
          <w:rFonts w:ascii="Times New Roman"/>
          <w:b w:val="false"/>
          <w:i w:val="false"/>
          <w:color w:val="000000"/>
          <w:sz w:val="28"/>
        </w:rPr>
        <w:t>
                              возме-   дов на профессио-   "Об ут-
</w:t>
      </w:r>
      <w:r>
        <w:br/>
      </w:r>
      <w:r>
        <w:rPr>
          <w:rFonts w:ascii="Times New Roman"/>
          <w:b w:val="false"/>
          <w:i w:val="false"/>
          <w:color w:val="000000"/>
          <w:sz w:val="28"/>
        </w:rPr>
        <w:t>
                              щения    нальную             верждении Ин-
</w:t>
      </w:r>
      <w:r>
        <w:br/>
      </w:r>
      <w:r>
        <w:rPr>
          <w:rFonts w:ascii="Times New Roman"/>
          <w:b w:val="false"/>
          <w:i w:val="false"/>
          <w:color w:val="000000"/>
          <w:sz w:val="28"/>
        </w:rPr>
        <w:t>
                              рас-     подготовку и по-    струкции по ис-
</w:t>
      </w:r>
      <w:r>
        <w:br/>
      </w:r>
      <w:r>
        <w:rPr>
          <w:rFonts w:ascii="Times New Roman"/>
          <w:b w:val="false"/>
          <w:i w:val="false"/>
          <w:color w:val="000000"/>
          <w:sz w:val="28"/>
        </w:rPr>
        <w:t>
                              ходов,   вышение квалифи-    пользованию 
</w:t>
      </w:r>
      <w:r>
        <w:br/>
      </w:r>
      <w:r>
        <w:rPr>
          <w:rFonts w:ascii="Times New Roman"/>
          <w:b w:val="false"/>
          <w:i w:val="false"/>
          <w:color w:val="000000"/>
          <w:sz w:val="28"/>
        </w:rPr>
        <w:t>
                              поне-    кации               средств от
</w:t>
      </w:r>
      <w:r>
        <w:br/>
      </w:r>
      <w:r>
        <w:rPr>
          <w:rFonts w:ascii="Times New Roman"/>
          <w:b w:val="false"/>
          <w:i w:val="false"/>
          <w:color w:val="000000"/>
          <w:sz w:val="28"/>
        </w:rPr>
        <w:t>
                              сен-     судебных            реализации 
</w:t>
      </w:r>
      <w:r>
        <w:br/>
      </w:r>
      <w:r>
        <w:rPr>
          <w:rFonts w:ascii="Times New Roman"/>
          <w:b w:val="false"/>
          <w:i w:val="false"/>
          <w:color w:val="000000"/>
          <w:sz w:val="28"/>
        </w:rPr>
        <w:t>
                              ных ор-  экспертов,          платных услуг,
</w:t>
      </w:r>
      <w:r>
        <w:br/>
      </w:r>
      <w:r>
        <w:rPr>
          <w:rFonts w:ascii="Times New Roman"/>
          <w:b w:val="false"/>
          <w:i w:val="false"/>
          <w:color w:val="000000"/>
          <w:sz w:val="28"/>
        </w:rPr>
        <w:t>
                              ганом    совершенствование   предоставляемых
</w:t>
      </w:r>
      <w:r>
        <w:br/>
      </w:r>
      <w:r>
        <w:rPr>
          <w:rFonts w:ascii="Times New Roman"/>
          <w:b w:val="false"/>
          <w:i w:val="false"/>
          <w:color w:val="000000"/>
          <w:sz w:val="28"/>
        </w:rPr>
        <w:t>
                              судебной материально-        Центром судебной
</w:t>
      </w:r>
      <w:r>
        <w:br/>
      </w:r>
      <w:r>
        <w:rPr>
          <w:rFonts w:ascii="Times New Roman"/>
          <w:b w:val="false"/>
          <w:i w:val="false"/>
          <w:color w:val="000000"/>
          <w:sz w:val="28"/>
        </w:rPr>
        <w:t>
                              экспер-  технического        экспертизы 
</w:t>
      </w:r>
      <w:r>
        <w:br/>
      </w:r>
      <w:r>
        <w:rPr>
          <w:rFonts w:ascii="Times New Roman"/>
          <w:b w:val="false"/>
          <w:i w:val="false"/>
          <w:color w:val="000000"/>
          <w:sz w:val="28"/>
        </w:rPr>
        <w:t>
                              тизы в   обеспечения         Министерст-
</w:t>
      </w:r>
      <w:r>
        <w:br/>
      </w:r>
      <w:r>
        <w:rPr>
          <w:rFonts w:ascii="Times New Roman"/>
          <w:b w:val="false"/>
          <w:i w:val="false"/>
          <w:color w:val="000000"/>
          <w:sz w:val="28"/>
        </w:rPr>
        <w:t>
                              связи с  судебно-экспертной  ва юстиции
</w:t>
      </w:r>
      <w:r>
        <w:br/>
      </w:r>
      <w:r>
        <w:rPr>
          <w:rFonts w:ascii="Times New Roman"/>
          <w:b w:val="false"/>
          <w:i w:val="false"/>
          <w:color w:val="000000"/>
          <w:sz w:val="28"/>
        </w:rPr>
        <w:t>
                              ее произ-деятельности (136,  Республики 
</w:t>
      </w:r>
      <w:r>
        <w:br/>
      </w:r>
      <w:r>
        <w:rPr>
          <w:rFonts w:ascii="Times New Roman"/>
          <w:b w:val="false"/>
          <w:i w:val="false"/>
          <w:color w:val="000000"/>
          <w:sz w:val="28"/>
        </w:rPr>
        <w:t>
                              водством 137, 139, 141, 142, Казахстан"
</w:t>
      </w:r>
      <w:r>
        <w:br/>
      </w:r>
      <w:r>
        <w:rPr>
          <w:rFonts w:ascii="Times New Roman"/>
          <w:b w:val="false"/>
          <w:i w:val="false"/>
          <w:color w:val="000000"/>
          <w:sz w:val="28"/>
        </w:rPr>
        <w:t>
                                       143, 144, 146, 149,
</w:t>
      </w:r>
      <w:r>
        <w:br/>
      </w:r>
      <w:r>
        <w:rPr>
          <w:rFonts w:ascii="Times New Roman"/>
          <w:b w:val="false"/>
          <w:i w:val="false"/>
          <w:color w:val="000000"/>
          <w:sz w:val="28"/>
        </w:rPr>
        <w:t>
                                       159, 411, 412)
</w:t>
      </w:r>
      <w:r>
        <w:br/>
      </w:r>
      <w:r>
        <w:rPr>
          <w:rFonts w:ascii="Times New Roman"/>
          <w:b w:val="false"/>
          <w:i w:val="false"/>
          <w:color w:val="000000"/>
          <w:sz w:val="28"/>
        </w:rPr>
        <w:t>
РБ  3  9 221 002 000       56 Средства На проведение       То же
</w:t>
      </w:r>
      <w:r>
        <w:br/>
      </w:r>
      <w:r>
        <w:rPr>
          <w:rFonts w:ascii="Times New Roman"/>
          <w:b w:val="false"/>
          <w:i w:val="false"/>
          <w:color w:val="000000"/>
          <w:sz w:val="28"/>
        </w:rPr>
        <w:t>
                              от реали-научных и научно-
</w:t>
      </w:r>
      <w:r>
        <w:br/>
      </w:r>
      <w:r>
        <w:rPr>
          <w:rFonts w:ascii="Times New Roman"/>
          <w:b w:val="false"/>
          <w:i w:val="false"/>
          <w:color w:val="000000"/>
          <w:sz w:val="28"/>
        </w:rPr>
        <w:t>
                              зации    методических 
</w:t>
      </w:r>
      <w:r>
        <w:br/>
      </w:r>
      <w:r>
        <w:rPr>
          <w:rFonts w:ascii="Times New Roman"/>
          <w:b w:val="false"/>
          <w:i w:val="false"/>
          <w:color w:val="000000"/>
          <w:sz w:val="28"/>
        </w:rPr>
        <w:t>
                              товаров  исследований 
</w:t>
      </w:r>
      <w:r>
        <w:br/>
      </w:r>
      <w:r>
        <w:rPr>
          <w:rFonts w:ascii="Times New Roman"/>
          <w:b w:val="false"/>
          <w:i w:val="false"/>
          <w:color w:val="000000"/>
          <w:sz w:val="28"/>
        </w:rPr>
        <w:t>
                              и услуг, (136, 137,
</w:t>
      </w:r>
      <w:r>
        <w:br/>
      </w:r>
      <w:r>
        <w:rPr>
          <w:rFonts w:ascii="Times New Roman"/>
          <w:b w:val="false"/>
          <w:i w:val="false"/>
          <w:color w:val="000000"/>
          <w:sz w:val="28"/>
        </w:rPr>
        <w:t>
                              предо-   139, 142, 149)
</w:t>
      </w:r>
      <w:r>
        <w:br/>
      </w:r>
      <w:r>
        <w:rPr>
          <w:rFonts w:ascii="Times New Roman"/>
          <w:b w:val="false"/>
          <w:i w:val="false"/>
          <w:color w:val="000000"/>
          <w:sz w:val="28"/>
        </w:rPr>
        <w:t>
                              ставля-
</w:t>
      </w:r>
      <w:r>
        <w:br/>
      </w:r>
      <w:r>
        <w:rPr>
          <w:rFonts w:ascii="Times New Roman"/>
          <w:b w:val="false"/>
          <w:i w:val="false"/>
          <w:color w:val="000000"/>
          <w:sz w:val="28"/>
        </w:rPr>
        <w:t>
                              емых
</w:t>
      </w:r>
      <w:r>
        <w:br/>
      </w:r>
      <w:r>
        <w:rPr>
          <w:rFonts w:ascii="Times New Roman"/>
          <w:b w:val="false"/>
          <w:i w:val="false"/>
          <w:color w:val="000000"/>
          <w:sz w:val="28"/>
        </w:rPr>
        <w:t>
                              органами
</w:t>
      </w:r>
      <w:r>
        <w:br/>
      </w:r>
      <w:r>
        <w:rPr>
          <w:rFonts w:ascii="Times New Roman"/>
          <w:b w:val="false"/>
          <w:i w:val="false"/>
          <w:color w:val="000000"/>
          <w:sz w:val="28"/>
        </w:rPr>
        <w:t>
                              судебной 
</w:t>
      </w:r>
      <w:r>
        <w:br/>
      </w:r>
      <w:r>
        <w:rPr>
          <w:rFonts w:ascii="Times New Roman"/>
          <w:b w:val="false"/>
          <w:i w:val="false"/>
          <w:color w:val="000000"/>
          <w:sz w:val="28"/>
        </w:rPr>
        <w:t>
                              экспер-
</w:t>
      </w:r>
      <w:r>
        <w:br/>
      </w:r>
      <w:r>
        <w:rPr>
          <w:rFonts w:ascii="Times New Roman"/>
          <w:b w:val="false"/>
          <w:i w:val="false"/>
          <w:color w:val="000000"/>
          <w:sz w:val="28"/>
        </w:rPr>
        <w:t>
                              тизы по
</w:t>
      </w:r>
      <w:r>
        <w:br/>
      </w:r>
      <w:r>
        <w:rPr>
          <w:rFonts w:ascii="Times New Roman"/>
          <w:b w:val="false"/>
          <w:i w:val="false"/>
          <w:color w:val="000000"/>
          <w:sz w:val="28"/>
        </w:rPr>
        <w:t>
                              проведе-  
</w:t>
      </w:r>
      <w:r>
        <w:br/>
      </w:r>
      <w:r>
        <w:rPr>
          <w:rFonts w:ascii="Times New Roman"/>
          <w:b w:val="false"/>
          <w:i w:val="false"/>
          <w:color w:val="000000"/>
          <w:sz w:val="28"/>
        </w:rPr>
        <w:t>
                              учных и
</w:t>
      </w:r>
      <w:r>
        <w:br/>
      </w:r>
      <w:r>
        <w:rPr>
          <w:rFonts w:ascii="Times New Roman"/>
          <w:b w:val="false"/>
          <w:i w:val="false"/>
          <w:color w:val="000000"/>
          <w:sz w:val="28"/>
        </w:rPr>
        <w:t>
                              научно-
</w:t>
      </w:r>
      <w:r>
        <w:br/>
      </w:r>
      <w:r>
        <w:rPr>
          <w:rFonts w:ascii="Times New Roman"/>
          <w:b w:val="false"/>
          <w:i w:val="false"/>
          <w:color w:val="000000"/>
          <w:sz w:val="28"/>
        </w:rPr>
        <w:t>
                              методи-
</w:t>
      </w:r>
      <w:r>
        <w:br/>
      </w:r>
      <w:r>
        <w:rPr>
          <w:rFonts w:ascii="Times New Roman"/>
          <w:b w:val="false"/>
          <w:i w:val="false"/>
          <w:color w:val="000000"/>
          <w:sz w:val="28"/>
        </w:rPr>
        <w:t>
                              ческих
</w:t>
      </w:r>
      <w:r>
        <w:br/>
      </w:r>
      <w:r>
        <w:rPr>
          <w:rFonts w:ascii="Times New Roman"/>
          <w:b w:val="false"/>
          <w:i w:val="false"/>
          <w:color w:val="000000"/>
          <w:sz w:val="28"/>
        </w:rPr>
        <w:t>
                              исследо-
</w:t>
      </w:r>
      <w:r>
        <w:br/>
      </w:r>
      <w:r>
        <w:rPr>
          <w:rFonts w:ascii="Times New Roman"/>
          <w:b w:val="false"/>
          <w:i w:val="false"/>
          <w:color w:val="000000"/>
          <w:sz w:val="28"/>
        </w:rPr>
        <w:t>
                              ваний,
</w:t>
      </w:r>
      <w:r>
        <w:br/>
      </w:r>
      <w:r>
        <w:rPr>
          <w:rFonts w:ascii="Times New Roman"/>
          <w:b w:val="false"/>
          <w:i w:val="false"/>
          <w:color w:val="000000"/>
          <w:sz w:val="28"/>
        </w:rPr>
        <w:t>
                              не вхо-
</w:t>
      </w:r>
      <w:r>
        <w:br/>
      </w:r>
      <w:r>
        <w:rPr>
          <w:rFonts w:ascii="Times New Roman"/>
          <w:b w:val="false"/>
          <w:i w:val="false"/>
          <w:color w:val="000000"/>
          <w:sz w:val="28"/>
        </w:rPr>
        <w:t>
                              дящих в
</w:t>
      </w:r>
      <w:r>
        <w:br/>
      </w:r>
      <w:r>
        <w:rPr>
          <w:rFonts w:ascii="Times New Roman"/>
          <w:b w:val="false"/>
          <w:i w:val="false"/>
          <w:color w:val="000000"/>
          <w:sz w:val="28"/>
        </w:rPr>
        <w:t>
                              програм-
</w:t>
      </w:r>
      <w:r>
        <w:br/>
      </w:r>
      <w:r>
        <w:rPr>
          <w:rFonts w:ascii="Times New Roman"/>
          <w:b w:val="false"/>
          <w:i w:val="false"/>
          <w:color w:val="000000"/>
          <w:sz w:val="28"/>
        </w:rPr>
        <w:t>
                              мы, ут- 
</w:t>
      </w:r>
      <w:r>
        <w:br/>
      </w:r>
      <w:r>
        <w:rPr>
          <w:rFonts w:ascii="Times New Roman"/>
          <w:b w:val="false"/>
          <w:i w:val="false"/>
          <w:color w:val="000000"/>
          <w:sz w:val="28"/>
        </w:rPr>
        <w:t>
                              вержден-
</w:t>
      </w:r>
      <w:r>
        <w:br/>
      </w:r>
      <w:r>
        <w:rPr>
          <w:rFonts w:ascii="Times New Roman"/>
          <w:b w:val="false"/>
          <w:i w:val="false"/>
          <w:color w:val="000000"/>
          <w:sz w:val="28"/>
        </w:rPr>
        <w:t>
                              ные
</w:t>
      </w:r>
      <w:r>
        <w:br/>
      </w:r>
      <w:r>
        <w:rPr>
          <w:rFonts w:ascii="Times New Roman"/>
          <w:b w:val="false"/>
          <w:i w:val="false"/>
          <w:color w:val="000000"/>
          <w:sz w:val="28"/>
        </w:rPr>
        <w:t>
                              Минис-
</w:t>
      </w:r>
      <w:r>
        <w:br/>
      </w:r>
      <w:r>
        <w:rPr>
          <w:rFonts w:ascii="Times New Roman"/>
          <w:b w:val="false"/>
          <w:i w:val="false"/>
          <w:color w:val="000000"/>
          <w:sz w:val="28"/>
        </w:rPr>
        <w:t>
                              терством
</w:t>
      </w:r>
      <w:r>
        <w:br/>
      </w:r>
      <w:r>
        <w:rPr>
          <w:rFonts w:ascii="Times New Roman"/>
          <w:b w:val="false"/>
          <w:i w:val="false"/>
          <w:color w:val="000000"/>
          <w:sz w:val="28"/>
        </w:rPr>
        <w:t>
                              образо-
</w:t>
      </w:r>
      <w:r>
        <w:br/>
      </w:r>
      <w:r>
        <w:rPr>
          <w:rFonts w:ascii="Times New Roman"/>
          <w:b w:val="false"/>
          <w:i w:val="false"/>
          <w:color w:val="000000"/>
          <w:sz w:val="28"/>
        </w:rPr>
        <w:t>
                              вания и
</w:t>
      </w:r>
      <w:r>
        <w:br/>
      </w:r>
      <w:r>
        <w:rPr>
          <w:rFonts w:ascii="Times New Roman"/>
          <w:b w:val="false"/>
          <w:i w:val="false"/>
          <w:color w:val="000000"/>
          <w:sz w:val="28"/>
        </w:rPr>
        <w:t>
                              науки
</w:t>
      </w:r>
      <w:r>
        <w:br/>
      </w:r>
      <w:r>
        <w:rPr>
          <w:rFonts w:ascii="Times New Roman"/>
          <w:b w:val="false"/>
          <w:i w:val="false"/>
          <w:color w:val="000000"/>
          <w:sz w:val="28"/>
        </w:rPr>
        <w:t>
                              Республи-
</w:t>
      </w:r>
      <w:r>
        <w:br/>
      </w:r>
      <w:r>
        <w:rPr>
          <w:rFonts w:ascii="Times New Roman"/>
          <w:b w:val="false"/>
          <w:i w:val="false"/>
          <w:color w:val="000000"/>
          <w:sz w:val="28"/>
        </w:rPr>
        <w:t>
                              ки
</w:t>
      </w:r>
      <w:r>
        <w:br/>
      </w:r>
      <w:r>
        <w:rPr>
          <w:rFonts w:ascii="Times New Roman"/>
          <w:b w:val="false"/>
          <w:i w:val="false"/>
          <w:color w:val="000000"/>
          <w:sz w:val="28"/>
        </w:rPr>
        <w:t>
                              Казахстан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Услуги, предоставляемые государственными и ведомственными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архивами, содержащимися за счет государственного бюджета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8  1 235 006 100       38 Услуги,  Укрепление мате-    Закон Республики
</w:t>
      </w:r>
      <w:r>
        <w:br/>
      </w:r>
      <w:r>
        <w:rPr>
          <w:rFonts w:ascii="Times New Roman"/>
          <w:b w:val="false"/>
          <w:i w:val="false"/>
          <w:color w:val="000000"/>
          <w:sz w:val="28"/>
        </w:rPr>
        <w:t>
МБ  8  3 261 002 000          оказы-   риально-технической Казахстан 
</w:t>
      </w:r>
      <w:r>
        <w:br/>
      </w:r>
      <w:r>
        <w:rPr>
          <w:rFonts w:ascii="Times New Roman"/>
          <w:b w:val="false"/>
          <w:i w:val="false"/>
          <w:color w:val="000000"/>
          <w:sz w:val="28"/>
        </w:rPr>
        <w:t>
РБ  8  3 236 002 000          ваемые   базы государствен-  "О На-
</w:t>
      </w:r>
      <w:r>
        <w:br/>
      </w:r>
      <w:r>
        <w:rPr>
          <w:rFonts w:ascii="Times New Roman"/>
          <w:b w:val="false"/>
          <w:i w:val="false"/>
          <w:color w:val="000000"/>
          <w:sz w:val="28"/>
        </w:rPr>
        <w:t>
                              архивны- ных и ведомственных циональном ар-
</w:t>
      </w:r>
      <w:r>
        <w:br/>
      </w:r>
      <w:r>
        <w:rPr>
          <w:rFonts w:ascii="Times New Roman"/>
          <w:b w:val="false"/>
          <w:i w:val="false"/>
          <w:color w:val="000000"/>
          <w:sz w:val="28"/>
        </w:rPr>
        <w:t>
                              ми уч-   архивов (139,411),  хивном фонде и
</w:t>
      </w:r>
      <w:r>
        <w:br/>
      </w:r>
      <w:r>
        <w:rPr>
          <w:rFonts w:ascii="Times New Roman"/>
          <w:b w:val="false"/>
          <w:i w:val="false"/>
          <w:color w:val="000000"/>
          <w:sz w:val="28"/>
        </w:rPr>
        <w:t>
                              режде-   приобретение обору- архивах" (ст. 17
</w:t>
      </w:r>
      <w:r>
        <w:br/>
      </w:r>
      <w:r>
        <w:rPr>
          <w:rFonts w:ascii="Times New Roman"/>
          <w:b w:val="false"/>
          <w:i w:val="false"/>
          <w:color w:val="000000"/>
          <w:sz w:val="28"/>
        </w:rPr>
        <w:t>
                              ниями,по дования и инвента-  п.1), постанов-
</w:t>
      </w:r>
      <w:r>
        <w:br/>
      </w:r>
      <w:r>
        <w:rPr>
          <w:rFonts w:ascii="Times New Roman"/>
          <w:b w:val="false"/>
          <w:i w:val="false"/>
          <w:color w:val="000000"/>
          <w:sz w:val="28"/>
        </w:rPr>
        <w:t>
                              проведе- ря, необходимых для ление Правитель-
</w:t>
      </w:r>
      <w:r>
        <w:br/>
      </w:r>
      <w:r>
        <w:rPr>
          <w:rFonts w:ascii="Times New Roman"/>
          <w:b w:val="false"/>
          <w:i w:val="false"/>
          <w:color w:val="000000"/>
          <w:sz w:val="28"/>
        </w:rPr>
        <w:t>
                              нию      оказания платных    ства РК от 18
</w:t>
      </w:r>
      <w:r>
        <w:br/>
      </w:r>
      <w:r>
        <w:rPr>
          <w:rFonts w:ascii="Times New Roman"/>
          <w:b w:val="false"/>
          <w:i w:val="false"/>
          <w:color w:val="000000"/>
          <w:sz w:val="28"/>
        </w:rPr>
        <w:t>
                              научных  услуг, и их ремонт  февраля 2002 г.
</w:t>
      </w:r>
      <w:r>
        <w:br/>
      </w:r>
      <w:r>
        <w:rPr>
          <w:rFonts w:ascii="Times New Roman"/>
          <w:b w:val="false"/>
          <w:i w:val="false"/>
          <w:color w:val="000000"/>
          <w:sz w:val="28"/>
        </w:rPr>
        <w:t>
                              исследо- (139,146,149,411),  N 183 
</w:t>
      </w:r>
      <w:r>
        <w:br/>
      </w:r>
      <w:r>
        <w:rPr>
          <w:rFonts w:ascii="Times New Roman"/>
          <w:b w:val="false"/>
          <w:i w:val="false"/>
          <w:color w:val="000000"/>
          <w:sz w:val="28"/>
        </w:rPr>
        <w:t>
                              ваний и  оплата труда спе-   "Об ут- 
</w:t>
      </w:r>
      <w:r>
        <w:br/>
      </w:r>
      <w:r>
        <w:rPr>
          <w:rFonts w:ascii="Times New Roman"/>
          <w:b w:val="false"/>
          <w:i w:val="false"/>
          <w:color w:val="000000"/>
          <w:sz w:val="28"/>
        </w:rPr>
        <w:t>
                              внедре-  циалистов, привле-  верждении Правил
</w:t>
      </w:r>
      <w:r>
        <w:br/>
      </w:r>
      <w:r>
        <w:rPr>
          <w:rFonts w:ascii="Times New Roman"/>
          <w:b w:val="false"/>
          <w:i w:val="false"/>
          <w:color w:val="000000"/>
          <w:sz w:val="28"/>
        </w:rPr>
        <w:t>
                              нию ме-  каемых для оказания оказания платных
</w:t>
      </w:r>
      <w:r>
        <w:br/>
      </w:r>
      <w:r>
        <w:rPr>
          <w:rFonts w:ascii="Times New Roman"/>
          <w:b w:val="false"/>
          <w:i w:val="false"/>
          <w:color w:val="000000"/>
          <w:sz w:val="28"/>
        </w:rPr>
        <w:t>
                              тодичес- платных услуг       услуг и исполь-
</w:t>
      </w:r>
      <w:r>
        <w:br/>
      </w:r>
      <w:r>
        <w:rPr>
          <w:rFonts w:ascii="Times New Roman"/>
          <w:b w:val="false"/>
          <w:i w:val="false"/>
          <w:color w:val="000000"/>
          <w:sz w:val="28"/>
        </w:rPr>
        <w:t>
                              ких раз- (149), хозяйствен-  зования получе- 
</w:t>
      </w:r>
      <w:r>
        <w:br/>
      </w:r>
      <w:r>
        <w:rPr>
          <w:rFonts w:ascii="Times New Roman"/>
          <w:b w:val="false"/>
          <w:i w:val="false"/>
          <w:color w:val="000000"/>
          <w:sz w:val="28"/>
        </w:rPr>
        <w:t>
                              работок  ные расходы (оплата нных средств го-
</w:t>
      </w:r>
      <w:r>
        <w:br/>
      </w:r>
      <w:r>
        <w:rPr>
          <w:rFonts w:ascii="Times New Roman"/>
          <w:b w:val="false"/>
          <w:i w:val="false"/>
          <w:color w:val="000000"/>
          <w:sz w:val="28"/>
        </w:rPr>
        <w:t>
                              по со-   за отопление, элек- сударственными
</w:t>
      </w:r>
      <w:r>
        <w:br/>
      </w:r>
      <w:r>
        <w:rPr>
          <w:rFonts w:ascii="Times New Roman"/>
          <w:b w:val="false"/>
          <w:i w:val="false"/>
          <w:color w:val="000000"/>
          <w:sz w:val="28"/>
        </w:rPr>
        <w:t>
                              вершен-  троэнергию, водо-   и ведомственными
</w:t>
      </w:r>
      <w:r>
        <w:br/>
      </w:r>
      <w:r>
        <w:rPr>
          <w:rFonts w:ascii="Times New Roman"/>
          <w:b w:val="false"/>
          <w:i w:val="false"/>
          <w:color w:val="000000"/>
          <w:sz w:val="28"/>
        </w:rPr>
        <w:t>
                              ствова-  снабжение и другие  архивами, содер-
</w:t>
      </w:r>
      <w:r>
        <w:br/>
      </w:r>
      <w:r>
        <w:rPr>
          <w:rFonts w:ascii="Times New Roman"/>
          <w:b w:val="false"/>
          <w:i w:val="false"/>
          <w:color w:val="000000"/>
          <w:sz w:val="28"/>
        </w:rPr>
        <w:t>
                              нию ар-  коммунальные рас-   жащимися за счет
</w:t>
      </w:r>
      <w:r>
        <w:br/>
      </w:r>
      <w:r>
        <w:rPr>
          <w:rFonts w:ascii="Times New Roman"/>
          <w:b w:val="false"/>
          <w:i w:val="false"/>
          <w:color w:val="000000"/>
          <w:sz w:val="28"/>
        </w:rPr>
        <w:t>
                              хивного  ходы, приобретение  государственного
</w:t>
      </w:r>
      <w:r>
        <w:br/>
      </w:r>
      <w:r>
        <w:rPr>
          <w:rFonts w:ascii="Times New Roman"/>
          <w:b w:val="false"/>
          <w:i w:val="false"/>
          <w:color w:val="000000"/>
          <w:sz w:val="28"/>
        </w:rPr>
        <w:t>
                              дела и   предметов и мате-   бюджета"
</w:t>
      </w:r>
      <w:r>
        <w:br/>
      </w:r>
      <w:r>
        <w:rPr>
          <w:rFonts w:ascii="Times New Roman"/>
          <w:b w:val="false"/>
          <w:i w:val="false"/>
          <w:color w:val="000000"/>
          <w:sz w:val="28"/>
        </w:rPr>
        <w:t>
                              доку-    риалов для текущих
</w:t>
      </w:r>
      <w:r>
        <w:br/>
      </w:r>
      <w:r>
        <w:rPr>
          <w:rFonts w:ascii="Times New Roman"/>
          <w:b w:val="false"/>
          <w:i w:val="false"/>
          <w:color w:val="000000"/>
          <w:sz w:val="28"/>
        </w:rPr>
        <w:t>
                              мента-   и хозяйственных
</w:t>
      </w:r>
      <w:r>
        <w:br/>
      </w:r>
      <w:r>
        <w:rPr>
          <w:rFonts w:ascii="Times New Roman"/>
          <w:b w:val="false"/>
          <w:i w:val="false"/>
          <w:color w:val="000000"/>
          <w:sz w:val="28"/>
        </w:rPr>
        <w:t>
                              цион-    целей, оплата
</w:t>
      </w:r>
      <w:r>
        <w:br/>
      </w:r>
      <w:r>
        <w:rPr>
          <w:rFonts w:ascii="Times New Roman"/>
          <w:b w:val="false"/>
          <w:i w:val="false"/>
          <w:color w:val="000000"/>
          <w:sz w:val="28"/>
        </w:rPr>
        <w:t>
                              ного     транспортных услуг)
</w:t>
      </w:r>
      <w:r>
        <w:br/>
      </w:r>
      <w:r>
        <w:rPr>
          <w:rFonts w:ascii="Times New Roman"/>
          <w:b w:val="false"/>
          <w:i w:val="false"/>
          <w:color w:val="000000"/>
          <w:sz w:val="28"/>
        </w:rPr>
        <w:t>
                              обеспе-  (139,141,143,144,
</w:t>
      </w:r>
      <w:r>
        <w:br/>
      </w:r>
      <w:r>
        <w:rPr>
          <w:rFonts w:ascii="Times New Roman"/>
          <w:b w:val="false"/>
          <w:i w:val="false"/>
          <w:color w:val="000000"/>
          <w:sz w:val="28"/>
        </w:rPr>
        <w:t>
                              чения    145,146), аренду
</w:t>
      </w:r>
      <w:r>
        <w:br/>
      </w:r>
      <w:r>
        <w:rPr>
          <w:rFonts w:ascii="Times New Roman"/>
          <w:b w:val="false"/>
          <w:i w:val="false"/>
          <w:color w:val="000000"/>
          <w:sz w:val="28"/>
        </w:rPr>
        <w:t>
                                       помещений и приоб-
</w:t>
      </w:r>
      <w:r>
        <w:br/>
      </w:r>
      <w:r>
        <w:rPr>
          <w:rFonts w:ascii="Times New Roman"/>
          <w:b w:val="false"/>
          <w:i w:val="false"/>
          <w:color w:val="000000"/>
          <w:sz w:val="28"/>
        </w:rPr>
        <w:t>
                                       ретение учебных
</w:t>
      </w:r>
      <w:r>
        <w:br/>
      </w:r>
      <w:r>
        <w:rPr>
          <w:rFonts w:ascii="Times New Roman"/>
          <w:b w:val="false"/>
          <w:i w:val="false"/>
          <w:color w:val="000000"/>
          <w:sz w:val="28"/>
        </w:rPr>
        <w:t>
                                       пособий, наглядных
</w:t>
      </w:r>
      <w:r>
        <w:br/>
      </w:r>
      <w:r>
        <w:rPr>
          <w:rFonts w:ascii="Times New Roman"/>
          <w:b w:val="false"/>
          <w:i w:val="false"/>
          <w:color w:val="000000"/>
          <w:sz w:val="28"/>
        </w:rPr>
        <w:t>
                                       материалов для про-
</w:t>
      </w:r>
      <w:r>
        <w:br/>
      </w:r>
      <w:r>
        <w:rPr>
          <w:rFonts w:ascii="Times New Roman"/>
          <w:b w:val="false"/>
          <w:i w:val="false"/>
          <w:color w:val="000000"/>
          <w:sz w:val="28"/>
        </w:rPr>
        <w:t>
                                       ведения обучения по
</w:t>
      </w:r>
      <w:r>
        <w:br/>
      </w:r>
      <w:r>
        <w:rPr>
          <w:rFonts w:ascii="Times New Roman"/>
          <w:b w:val="false"/>
          <w:i w:val="false"/>
          <w:color w:val="000000"/>
          <w:sz w:val="28"/>
        </w:rPr>
        <w:t>
                                       заказам (заявкам)
</w:t>
      </w:r>
      <w:r>
        <w:br/>
      </w:r>
      <w:r>
        <w:rPr>
          <w:rFonts w:ascii="Times New Roman"/>
          <w:b w:val="false"/>
          <w:i w:val="false"/>
          <w:color w:val="000000"/>
          <w:sz w:val="28"/>
        </w:rPr>
        <w:t>
                                       физических и него-
</w:t>
      </w:r>
      <w:r>
        <w:br/>
      </w:r>
      <w:r>
        <w:rPr>
          <w:rFonts w:ascii="Times New Roman"/>
          <w:b w:val="false"/>
          <w:i w:val="false"/>
          <w:color w:val="000000"/>
          <w:sz w:val="28"/>
        </w:rPr>
        <w:t>
                                       сударственных юри-
</w:t>
      </w:r>
      <w:r>
        <w:br/>
      </w:r>
      <w:r>
        <w:rPr>
          <w:rFonts w:ascii="Times New Roman"/>
          <w:b w:val="false"/>
          <w:i w:val="false"/>
          <w:color w:val="000000"/>
          <w:sz w:val="28"/>
        </w:rPr>
        <w:t>
                                       дических лиц сов-
</w:t>
      </w:r>
      <w:r>
        <w:br/>
      </w:r>
      <w:r>
        <w:rPr>
          <w:rFonts w:ascii="Times New Roman"/>
          <w:b w:val="false"/>
          <w:i w:val="false"/>
          <w:color w:val="000000"/>
          <w:sz w:val="28"/>
        </w:rPr>
        <w:t>
                                       ременным основам
</w:t>
      </w:r>
      <w:r>
        <w:br/>
      </w:r>
      <w:r>
        <w:rPr>
          <w:rFonts w:ascii="Times New Roman"/>
          <w:b w:val="false"/>
          <w:i w:val="false"/>
          <w:color w:val="000000"/>
          <w:sz w:val="28"/>
        </w:rPr>
        <w:t>
                                       документирования и
</w:t>
      </w:r>
      <w:r>
        <w:br/>
      </w:r>
      <w:r>
        <w:rPr>
          <w:rFonts w:ascii="Times New Roman"/>
          <w:b w:val="false"/>
          <w:i w:val="false"/>
          <w:color w:val="000000"/>
          <w:sz w:val="28"/>
        </w:rPr>
        <w:t>
                                       управления доку-
</w:t>
      </w:r>
      <w:r>
        <w:br/>
      </w:r>
      <w:r>
        <w:rPr>
          <w:rFonts w:ascii="Times New Roman"/>
          <w:b w:val="false"/>
          <w:i w:val="false"/>
          <w:color w:val="000000"/>
          <w:sz w:val="28"/>
        </w:rPr>
        <w:t>
                                       ментацией (138,
</w:t>
      </w:r>
      <w:r>
        <w:br/>
      </w:r>
      <w:r>
        <w:rPr>
          <w:rFonts w:ascii="Times New Roman"/>
          <w:b w:val="false"/>
          <w:i w:val="false"/>
          <w:color w:val="000000"/>
          <w:sz w:val="28"/>
        </w:rPr>
        <w:t>
                                       139), издание 
</w:t>
      </w:r>
      <w:r>
        <w:br/>
      </w:r>
      <w:r>
        <w:rPr>
          <w:rFonts w:ascii="Times New Roman"/>
          <w:b w:val="false"/>
          <w:i w:val="false"/>
          <w:color w:val="000000"/>
          <w:sz w:val="28"/>
        </w:rPr>
        <w:t>
                                       научной и методи-
</w:t>
      </w:r>
      <w:r>
        <w:br/>
      </w:r>
      <w:r>
        <w:rPr>
          <w:rFonts w:ascii="Times New Roman"/>
          <w:b w:val="false"/>
          <w:i w:val="false"/>
          <w:color w:val="000000"/>
          <w:sz w:val="28"/>
        </w:rPr>
        <w:t>
                                       ческой литературы 
</w:t>
      </w:r>
      <w:r>
        <w:br/>
      </w:r>
      <w:r>
        <w:rPr>
          <w:rFonts w:ascii="Times New Roman"/>
          <w:b w:val="false"/>
          <w:i w:val="false"/>
          <w:color w:val="000000"/>
          <w:sz w:val="28"/>
        </w:rPr>
        <w:t>
                                       по вопросам архи-
</w:t>
      </w:r>
      <w:r>
        <w:br/>
      </w:r>
      <w:r>
        <w:rPr>
          <w:rFonts w:ascii="Times New Roman"/>
          <w:b w:val="false"/>
          <w:i w:val="false"/>
          <w:color w:val="000000"/>
          <w:sz w:val="28"/>
        </w:rPr>
        <w:t>
                                       воведения, докумен-
</w:t>
      </w:r>
      <w:r>
        <w:br/>
      </w:r>
      <w:r>
        <w:rPr>
          <w:rFonts w:ascii="Times New Roman"/>
          <w:b w:val="false"/>
          <w:i w:val="false"/>
          <w:color w:val="000000"/>
          <w:sz w:val="28"/>
        </w:rPr>
        <w:t>
                                       товедения, археог-
</w:t>
      </w:r>
      <w:r>
        <w:br/>
      </w:r>
      <w:r>
        <w:rPr>
          <w:rFonts w:ascii="Times New Roman"/>
          <w:b w:val="false"/>
          <w:i w:val="false"/>
          <w:color w:val="000000"/>
          <w:sz w:val="28"/>
        </w:rPr>
        <w:t>
                                       рафии и вспомога-
</w:t>
      </w:r>
      <w:r>
        <w:br/>
      </w:r>
      <w:r>
        <w:rPr>
          <w:rFonts w:ascii="Times New Roman"/>
          <w:b w:val="false"/>
          <w:i w:val="false"/>
          <w:color w:val="000000"/>
          <w:sz w:val="28"/>
        </w:rPr>
        <w:t>
                                       тельных историчес-
</w:t>
      </w:r>
      <w:r>
        <w:br/>
      </w:r>
      <w:r>
        <w:rPr>
          <w:rFonts w:ascii="Times New Roman"/>
          <w:b w:val="false"/>
          <w:i w:val="false"/>
          <w:color w:val="000000"/>
          <w:sz w:val="28"/>
        </w:rPr>
        <w:t>
                                       ких дисциплин
</w:t>
      </w:r>
      <w:r>
        <w:br/>
      </w:r>
      <w:r>
        <w:rPr>
          <w:rFonts w:ascii="Times New Roman"/>
          <w:b w:val="false"/>
          <w:i w:val="false"/>
          <w:color w:val="000000"/>
          <w:sz w:val="28"/>
        </w:rPr>
        <w:t>
                                       (139,149)
</w:t>
      </w:r>
      <w:r>
        <w:br/>
      </w:r>
      <w:r>
        <w:rPr>
          <w:rFonts w:ascii="Times New Roman"/>
          <w:b w:val="false"/>
          <w:i w:val="false"/>
          <w:color w:val="000000"/>
          <w:sz w:val="28"/>
        </w:rPr>
        <w:t>
                                       159, 411, 412)
</w:t>
      </w:r>
      <w:r>
        <w:br/>
      </w:r>
      <w:r>
        <w:rPr>
          <w:rFonts w:ascii="Times New Roman"/>
          <w:b w:val="false"/>
          <w:i w:val="false"/>
          <w:color w:val="000000"/>
          <w:sz w:val="28"/>
        </w:rPr>
        <w:t>
</w:t>
      </w:r>
      <w:r>
        <w:br/>
      </w:r>
      <w:r>
        <w:rPr>
          <w:rFonts w:ascii="Times New Roman"/>
          <w:b w:val="false"/>
          <w:i w:val="false"/>
          <w:color w:val="000000"/>
          <w:sz w:val="28"/>
        </w:rPr>
        <w:t>
РБ  8  1 235 006 100       39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науч-
</w:t>
      </w:r>
      <w:r>
        <w:br/>
      </w:r>
      <w:r>
        <w:rPr>
          <w:rFonts w:ascii="Times New Roman"/>
          <w:b w:val="false"/>
          <w:i w:val="false"/>
          <w:color w:val="000000"/>
          <w:sz w:val="28"/>
        </w:rPr>
        <w:t>
                              но-тех-
</w:t>
      </w:r>
      <w:r>
        <w:br/>
      </w:r>
      <w:r>
        <w:rPr>
          <w:rFonts w:ascii="Times New Roman"/>
          <w:b w:val="false"/>
          <w:i w:val="false"/>
          <w:color w:val="000000"/>
          <w:sz w:val="28"/>
        </w:rPr>
        <w:t>
                              ничес-
</w:t>
      </w:r>
      <w:r>
        <w:br/>
      </w:r>
      <w:r>
        <w:rPr>
          <w:rFonts w:ascii="Times New Roman"/>
          <w:b w:val="false"/>
          <w:i w:val="false"/>
          <w:color w:val="000000"/>
          <w:sz w:val="28"/>
        </w:rPr>
        <w:t>
                              кой об-
</w:t>
      </w:r>
      <w:r>
        <w:br/>
      </w:r>
      <w:r>
        <w:rPr>
          <w:rFonts w:ascii="Times New Roman"/>
          <w:b w:val="false"/>
          <w:i w:val="false"/>
          <w:color w:val="000000"/>
          <w:sz w:val="28"/>
        </w:rPr>
        <w:t>
                              работке
</w:t>
      </w:r>
      <w:r>
        <w:br/>
      </w:r>
      <w:r>
        <w:rPr>
          <w:rFonts w:ascii="Times New Roman"/>
          <w:b w:val="false"/>
          <w:i w:val="false"/>
          <w:color w:val="000000"/>
          <w:sz w:val="28"/>
        </w:rPr>
        <w:t>
                              доку-
</w:t>
      </w:r>
      <w:r>
        <w:br/>
      </w:r>
      <w:r>
        <w:rPr>
          <w:rFonts w:ascii="Times New Roman"/>
          <w:b w:val="false"/>
          <w:i w:val="false"/>
          <w:color w:val="000000"/>
          <w:sz w:val="28"/>
        </w:rPr>
        <w:t>
                              ментов
</w:t>
      </w:r>
      <w:r>
        <w:br/>
      </w:r>
      <w:r>
        <w:rPr>
          <w:rFonts w:ascii="Times New Roman"/>
          <w:b w:val="false"/>
          <w:i w:val="false"/>
          <w:color w:val="000000"/>
          <w:sz w:val="28"/>
        </w:rPr>
        <w:t>
РБ  8  1 235 006 100       40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про-
</w:t>
      </w:r>
      <w:r>
        <w:br/>
      </w:r>
      <w:r>
        <w:rPr>
          <w:rFonts w:ascii="Times New Roman"/>
          <w:b w:val="false"/>
          <w:i w:val="false"/>
          <w:color w:val="000000"/>
          <w:sz w:val="28"/>
        </w:rPr>
        <w:t>
                              ведению
</w:t>
      </w:r>
      <w:r>
        <w:br/>
      </w:r>
      <w:r>
        <w:rPr>
          <w:rFonts w:ascii="Times New Roman"/>
          <w:b w:val="false"/>
          <w:i w:val="false"/>
          <w:color w:val="000000"/>
          <w:sz w:val="28"/>
        </w:rPr>
        <w:t>
                              по за-
</w:t>
      </w:r>
      <w:r>
        <w:br/>
      </w:r>
      <w:r>
        <w:rPr>
          <w:rFonts w:ascii="Times New Roman"/>
          <w:b w:val="false"/>
          <w:i w:val="false"/>
          <w:color w:val="000000"/>
          <w:sz w:val="28"/>
        </w:rPr>
        <w:t>
                              казам
</w:t>
      </w:r>
      <w:r>
        <w:br/>
      </w:r>
      <w:r>
        <w:rPr>
          <w:rFonts w:ascii="Times New Roman"/>
          <w:b w:val="false"/>
          <w:i w:val="false"/>
          <w:color w:val="000000"/>
          <w:sz w:val="28"/>
        </w:rPr>
        <w:t>
                              (заяв-
</w:t>
      </w:r>
      <w:r>
        <w:br/>
      </w:r>
      <w:r>
        <w:rPr>
          <w:rFonts w:ascii="Times New Roman"/>
          <w:b w:val="false"/>
          <w:i w:val="false"/>
          <w:color w:val="000000"/>
          <w:sz w:val="28"/>
        </w:rPr>
        <w:t>
                              кам) фи-
</w:t>
      </w:r>
      <w:r>
        <w:br/>
      </w:r>
      <w:r>
        <w:rPr>
          <w:rFonts w:ascii="Times New Roman"/>
          <w:b w:val="false"/>
          <w:i w:val="false"/>
          <w:color w:val="000000"/>
          <w:sz w:val="28"/>
        </w:rPr>
        <w:t>
                              зических 
</w:t>
      </w:r>
      <w:r>
        <w:br/>
      </w:r>
      <w:r>
        <w:rPr>
          <w:rFonts w:ascii="Times New Roman"/>
          <w:b w:val="false"/>
          <w:i w:val="false"/>
          <w:color w:val="000000"/>
          <w:sz w:val="28"/>
        </w:rPr>
        <w:t>
                              и него-
</w:t>
      </w:r>
      <w:r>
        <w:br/>
      </w:r>
      <w:r>
        <w:rPr>
          <w:rFonts w:ascii="Times New Roman"/>
          <w:b w:val="false"/>
          <w:i w:val="false"/>
          <w:color w:val="000000"/>
          <w:sz w:val="28"/>
        </w:rPr>
        <w:t>
                              сударст-
</w:t>
      </w:r>
      <w:r>
        <w:br/>
      </w:r>
      <w:r>
        <w:rPr>
          <w:rFonts w:ascii="Times New Roman"/>
          <w:b w:val="false"/>
          <w:i w:val="false"/>
          <w:color w:val="000000"/>
          <w:sz w:val="28"/>
        </w:rPr>
        <w:t>
                              венных
</w:t>
      </w:r>
      <w:r>
        <w:br/>
      </w:r>
      <w:r>
        <w:rPr>
          <w:rFonts w:ascii="Times New Roman"/>
          <w:b w:val="false"/>
          <w:i w:val="false"/>
          <w:color w:val="000000"/>
          <w:sz w:val="28"/>
        </w:rPr>
        <w:t>
                              юриди-
</w:t>
      </w:r>
      <w:r>
        <w:br/>
      </w:r>
      <w:r>
        <w:rPr>
          <w:rFonts w:ascii="Times New Roman"/>
          <w:b w:val="false"/>
          <w:i w:val="false"/>
          <w:color w:val="000000"/>
          <w:sz w:val="28"/>
        </w:rPr>
        <w:t>
                              ческих
</w:t>
      </w:r>
      <w:r>
        <w:br/>
      </w:r>
      <w:r>
        <w:rPr>
          <w:rFonts w:ascii="Times New Roman"/>
          <w:b w:val="false"/>
          <w:i w:val="false"/>
          <w:color w:val="000000"/>
          <w:sz w:val="28"/>
        </w:rPr>
        <w:t>
                              лиц кур-
</w:t>
      </w:r>
      <w:r>
        <w:br/>
      </w:r>
      <w:r>
        <w:rPr>
          <w:rFonts w:ascii="Times New Roman"/>
          <w:b w:val="false"/>
          <w:i w:val="false"/>
          <w:color w:val="000000"/>
          <w:sz w:val="28"/>
        </w:rPr>
        <w:t>
                              сов и 
</w:t>
      </w:r>
      <w:r>
        <w:br/>
      </w:r>
      <w:r>
        <w:rPr>
          <w:rFonts w:ascii="Times New Roman"/>
          <w:b w:val="false"/>
          <w:i w:val="false"/>
          <w:color w:val="000000"/>
          <w:sz w:val="28"/>
        </w:rPr>
        <w:t>
                              семина-
</w:t>
      </w:r>
      <w:r>
        <w:br/>
      </w:r>
      <w:r>
        <w:rPr>
          <w:rFonts w:ascii="Times New Roman"/>
          <w:b w:val="false"/>
          <w:i w:val="false"/>
          <w:color w:val="000000"/>
          <w:sz w:val="28"/>
        </w:rPr>
        <w:t>
                              ров по 
</w:t>
      </w:r>
      <w:r>
        <w:br/>
      </w:r>
      <w:r>
        <w:rPr>
          <w:rFonts w:ascii="Times New Roman"/>
          <w:b w:val="false"/>
          <w:i w:val="false"/>
          <w:color w:val="000000"/>
          <w:sz w:val="28"/>
        </w:rPr>
        <w:t>
                              обучению
</w:t>
      </w:r>
      <w:r>
        <w:br/>
      </w:r>
      <w:r>
        <w:rPr>
          <w:rFonts w:ascii="Times New Roman"/>
          <w:b w:val="false"/>
          <w:i w:val="false"/>
          <w:color w:val="000000"/>
          <w:sz w:val="28"/>
        </w:rPr>
        <w:t>
                              совре-
</w:t>
      </w:r>
      <w:r>
        <w:br/>
      </w:r>
      <w:r>
        <w:rPr>
          <w:rFonts w:ascii="Times New Roman"/>
          <w:b w:val="false"/>
          <w:i w:val="false"/>
          <w:color w:val="000000"/>
          <w:sz w:val="28"/>
        </w:rPr>
        <w:t>
                              менным
</w:t>
      </w:r>
      <w:r>
        <w:br/>
      </w:r>
      <w:r>
        <w:rPr>
          <w:rFonts w:ascii="Times New Roman"/>
          <w:b w:val="false"/>
          <w:i w:val="false"/>
          <w:color w:val="000000"/>
          <w:sz w:val="28"/>
        </w:rPr>
        <w:t>
                              основам
</w:t>
      </w:r>
      <w:r>
        <w:br/>
      </w:r>
      <w:r>
        <w:rPr>
          <w:rFonts w:ascii="Times New Roman"/>
          <w:b w:val="false"/>
          <w:i w:val="false"/>
          <w:color w:val="000000"/>
          <w:sz w:val="28"/>
        </w:rPr>
        <w:t>
                              докумен-
</w:t>
      </w:r>
      <w:r>
        <w:br/>
      </w:r>
      <w:r>
        <w:rPr>
          <w:rFonts w:ascii="Times New Roman"/>
          <w:b w:val="false"/>
          <w:i w:val="false"/>
          <w:color w:val="000000"/>
          <w:sz w:val="28"/>
        </w:rPr>
        <w:t>
                              тирова-
</w:t>
      </w:r>
      <w:r>
        <w:br/>
      </w:r>
      <w:r>
        <w:rPr>
          <w:rFonts w:ascii="Times New Roman"/>
          <w:b w:val="false"/>
          <w:i w:val="false"/>
          <w:color w:val="000000"/>
          <w:sz w:val="28"/>
        </w:rPr>
        <w:t>
                              ния и 
</w:t>
      </w:r>
      <w:r>
        <w:br/>
      </w:r>
      <w:r>
        <w:rPr>
          <w:rFonts w:ascii="Times New Roman"/>
          <w:b w:val="false"/>
          <w:i w:val="false"/>
          <w:color w:val="000000"/>
          <w:sz w:val="28"/>
        </w:rPr>
        <w:t>
                              управле-
</w:t>
      </w:r>
      <w:r>
        <w:br/>
      </w:r>
      <w:r>
        <w:rPr>
          <w:rFonts w:ascii="Times New Roman"/>
          <w:b w:val="false"/>
          <w:i w:val="false"/>
          <w:color w:val="000000"/>
          <w:sz w:val="28"/>
        </w:rPr>
        <w:t>
                              ния до-
</w:t>
      </w:r>
      <w:r>
        <w:br/>
      </w:r>
      <w:r>
        <w:rPr>
          <w:rFonts w:ascii="Times New Roman"/>
          <w:b w:val="false"/>
          <w:i w:val="false"/>
          <w:color w:val="000000"/>
          <w:sz w:val="28"/>
        </w:rPr>
        <w:t>
                              кумента-
</w:t>
      </w:r>
      <w:r>
        <w:br/>
      </w:r>
      <w:r>
        <w:rPr>
          <w:rFonts w:ascii="Times New Roman"/>
          <w:b w:val="false"/>
          <w:i w:val="false"/>
          <w:color w:val="000000"/>
          <w:sz w:val="28"/>
        </w:rPr>
        <w:t>
                              цией
</w:t>
      </w:r>
      <w:r>
        <w:br/>
      </w:r>
      <w:r>
        <w:rPr>
          <w:rFonts w:ascii="Times New Roman"/>
          <w:b w:val="false"/>
          <w:i w:val="false"/>
          <w:color w:val="000000"/>
          <w:sz w:val="28"/>
        </w:rPr>
        <w:t>
РБ  8  1 235 006 100       41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раз-
</w:t>
      </w:r>
      <w:r>
        <w:br/>
      </w:r>
      <w:r>
        <w:rPr>
          <w:rFonts w:ascii="Times New Roman"/>
          <w:b w:val="false"/>
          <w:i w:val="false"/>
          <w:color w:val="000000"/>
          <w:sz w:val="28"/>
        </w:rPr>
        <w:t>
                              работке
</w:t>
      </w:r>
      <w:r>
        <w:br/>
      </w:r>
      <w:r>
        <w:rPr>
          <w:rFonts w:ascii="Times New Roman"/>
          <w:b w:val="false"/>
          <w:i w:val="false"/>
          <w:color w:val="000000"/>
          <w:sz w:val="28"/>
        </w:rPr>
        <w:t>
                              рекомен-
</w:t>
      </w:r>
      <w:r>
        <w:br/>
      </w:r>
      <w:r>
        <w:rPr>
          <w:rFonts w:ascii="Times New Roman"/>
          <w:b w:val="false"/>
          <w:i w:val="false"/>
          <w:color w:val="000000"/>
          <w:sz w:val="28"/>
        </w:rPr>
        <w:t>
                              даций,
</w:t>
      </w:r>
      <w:r>
        <w:br/>
      </w:r>
      <w:r>
        <w:rPr>
          <w:rFonts w:ascii="Times New Roman"/>
          <w:b w:val="false"/>
          <w:i w:val="false"/>
          <w:color w:val="000000"/>
          <w:sz w:val="28"/>
        </w:rPr>
        <w:t>
                              оказания
</w:t>
      </w:r>
      <w:r>
        <w:br/>
      </w:r>
      <w:r>
        <w:rPr>
          <w:rFonts w:ascii="Times New Roman"/>
          <w:b w:val="false"/>
          <w:i w:val="false"/>
          <w:color w:val="000000"/>
          <w:sz w:val="28"/>
        </w:rPr>
        <w:t>
                              методи-
</w:t>
      </w:r>
      <w:r>
        <w:br/>
      </w:r>
      <w:r>
        <w:rPr>
          <w:rFonts w:ascii="Times New Roman"/>
          <w:b w:val="false"/>
          <w:i w:val="false"/>
          <w:color w:val="000000"/>
          <w:sz w:val="28"/>
        </w:rPr>
        <w:t>
                              ческой и 
</w:t>
      </w:r>
      <w:r>
        <w:br/>
      </w:r>
      <w:r>
        <w:rPr>
          <w:rFonts w:ascii="Times New Roman"/>
          <w:b w:val="false"/>
          <w:i w:val="false"/>
          <w:color w:val="000000"/>
          <w:sz w:val="28"/>
        </w:rPr>
        <w:t>
                              практи-
</w:t>
      </w:r>
      <w:r>
        <w:br/>
      </w:r>
      <w:r>
        <w:rPr>
          <w:rFonts w:ascii="Times New Roman"/>
          <w:b w:val="false"/>
          <w:i w:val="false"/>
          <w:color w:val="000000"/>
          <w:sz w:val="28"/>
        </w:rPr>
        <w:t>
                              ческой
</w:t>
      </w:r>
      <w:r>
        <w:br/>
      </w:r>
      <w:r>
        <w:rPr>
          <w:rFonts w:ascii="Times New Roman"/>
          <w:b w:val="false"/>
          <w:i w:val="false"/>
          <w:color w:val="000000"/>
          <w:sz w:val="28"/>
        </w:rPr>
        <w:t>
                              помощи
</w:t>
      </w:r>
      <w:r>
        <w:br/>
      </w:r>
      <w:r>
        <w:rPr>
          <w:rFonts w:ascii="Times New Roman"/>
          <w:b w:val="false"/>
          <w:i w:val="false"/>
          <w:color w:val="000000"/>
          <w:sz w:val="28"/>
        </w:rPr>
        <w:t>
                              по обес-
</w:t>
      </w:r>
      <w:r>
        <w:br/>
      </w:r>
      <w:r>
        <w:rPr>
          <w:rFonts w:ascii="Times New Roman"/>
          <w:b w:val="false"/>
          <w:i w:val="false"/>
          <w:color w:val="000000"/>
          <w:sz w:val="28"/>
        </w:rPr>
        <w:t>
                              печению
</w:t>
      </w:r>
      <w:r>
        <w:br/>
      </w:r>
      <w:r>
        <w:rPr>
          <w:rFonts w:ascii="Times New Roman"/>
          <w:b w:val="false"/>
          <w:i w:val="false"/>
          <w:color w:val="000000"/>
          <w:sz w:val="28"/>
        </w:rPr>
        <w:t>
                              темпера-
</w:t>
      </w:r>
      <w:r>
        <w:br/>
      </w:r>
      <w:r>
        <w:rPr>
          <w:rFonts w:ascii="Times New Roman"/>
          <w:b w:val="false"/>
          <w:i w:val="false"/>
          <w:color w:val="000000"/>
          <w:sz w:val="28"/>
        </w:rPr>
        <w:t>
                              турно-
</w:t>
      </w:r>
      <w:r>
        <w:br/>
      </w:r>
      <w:r>
        <w:rPr>
          <w:rFonts w:ascii="Times New Roman"/>
          <w:b w:val="false"/>
          <w:i w:val="false"/>
          <w:color w:val="000000"/>
          <w:sz w:val="28"/>
        </w:rPr>
        <w:t>
                              влаж-
</w:t>
      </w:r>
      <w:r>
        <w:br/>
      </w:r>
      <w:r>
        <w:rPr>
          <w:rFonts w:ascii="Times New Roman"/>
          <w:b w:val="false"/>
          <w:i w:val="false"/>
          <w:color w:val="000000"/>
          <w:sz w:val="28"/>
        </w:rPr>
        <w:t>
                              ностного
</w:t>
      </w:r>
      <w:r>
        <w:br/>
      </w:r>
      <w:r>
        <w:rPr>
          <w:rFonts w:ascii="Times New Roman"/>
          <w:b w:val="false"/>
          <w:i w:val="false"/>
          <w:color w:val="000000"/>
          <w:sz w:val="28"/>
        </w:rPr>
        <w:t>
                              и физи- 
</w:t>
      </w:r>
      <w:r>
        <w:br/>
      </w:r>
      <w:r>
        <w:rPr>
          <w:rFonts w:ascii="Times New Roman"/>
          <w:b w:val="false"/>
          <w:i w:val="false"/>
          <w:color w:val="000000"/>
          <w:sz w:val="28"/>
        </w:rPr>
        <w:t>
                              ко-хими-
</w:t>
      </w:r>
      <w:r>
        <w:br/>
      </w:r>
      <w:r>
        <w:rPr>
          <w:rFonts w:ascii="Times New Roman"/>
          <w:b w:val="false"/>
          <w:i w:val="false"/>
          <w:color w:val="000000"/>
          <w:sz w:val="28"/>
        </w:rPr>
        <w:t>
                              ческого
</w:t>
      </w:r>
      <w:r>
        <w:br/>
      </w:r>
      <w:r>
        <w:rPr>
          <w:rFonts w:ascii="Times New Roman"/>
          <w:b w:val="false"/>
          <w:i w:val="false"/>
          <w:color w:val="000000"/>
          <w:sz w:val="28"/>
        </w:rPr>
        <w:t>
                              парамет-
</w:t>
      </w:r>
      <w:r>
        <w:br/>
      </w:r>
      <w:r>
        <w:rPr>
          <w:rFonts w:ascii="Times New Roman"/>
          <w:b w:val="false"/>
          <w:i w:val="false"/>
          <w:color w:val="000000"/>
          <w:sz w:val="28"/>
        </w:rPr>
        <w:t>
                              ров хра-
</w:t>
      </w:r>
      <w:r>
        <w:br/>
      </w:r>
      <w:r>
        <w:rPr>
          <w:rFonts w:ascii="Times New Roman"/>
          <w:b w:val="false"/>
          <w:i w:val="false"/>
          <w:color w:val="000000"/>
          <w:sz w:val="28"/>
        </w:rPr>
        <w:t>
                              нения
</w:t>
      </w:r>
      <w:r>
        <w:br/>
      </w:r>
      <w:r>
        <w:rPr>
          <w:rFonts w:ascii="Times New Roman"/>
          <w:b w:val="false"/>
          <w:i w:val="false"/>
          <w:color w:val="000000"/>
          <w:sz w:val="28"/>
        </w:rPr>
        <w:t>
                              архивных
</w:t>
      </w:r>
      <w:r>
        <w:br/>
      </w:r>
      <w:r>
        <w:rPr>
          <w:rFonts w:ascii="Times New Roman"/>
          <w:b w:val="false"/>
          <w:i w:val="false"/>
          <w:color w:val="000000"/>
          <w:sz w:val="28"/>
        </w:rPr>
        <w:t>
                              докумен-
</w:t>
      </w:r>
      <w:r>
        <w:br/>
      </w:r>
      <w:r>
        <w:rPr>
          <w:rFonts w:ascii="Times New Roman"/>
          <w:b w:val="false"/>
          <w:i w:val="false"/>
          <w:color w:val="000000"/>
          <w:sz w:val="28"/>
        </w:rPr>
        <w:t>
                              тов
</w:t>
      </w:r>
      <w:r>
        <w:br/>
      </w:r>
      <w:r>
        <w:rPr>
          <w:rFonts w:ascii="Times New Roman"/>
          <w:b w:val="false"/>
          <w:i w:val="false"/>
          <w:color w:val="000000"/>
          <w:sz w:val="28"/>
        </w:rPr>
        <w:t>
РБ  8  1 235 006 100       42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рес-
</w:t>
      </w:r>
      <w:r>
        <w:br/>
      </w:r>
      <w:r>
        <w:rPr>
          <w:rFonts w:ascii="Times New Roman"/>
          <w:b w:val="false"/>
          <w:i w:val="false"/>
          <w:color w:val="000000"/>
          <w:sz w:val="28"/>
        </w:rPr>
        <w:t>
                              тавра-
</w:t>
      </w:r>
      <w:r>
        <w:br/>
      </w:r>
      <w:r>
        <w:rPr>
          <w:rFonts w:ascii="Times New Roman"/>
          <w:b w:val="false"/>
          <w:i w:val="false"/>
          <w:color w:val="000000"/>
          <w:sz w:val="28"/>
        </w:rPr>
        <w:t>
                              ции, пе-
</w:t>
      </w:r>
      <w:r>
        <w:br/>
      </w:r>
      <w:r>
        <w:rPr>
          <w:rFonts w:ascii="Times New Roman"/>
          <w:b w:val="false"/>
          <w:i w:val="false"/>
          <w:color w:val="000000"/>
          <w:sz w:val="28"/>
        </w:rPr>
        <w:t>
                              реплету
</w:t>
      </w:r>
      <w:r>
        <w:br/>
      </w:r>
      <w:r>
        <w:rPr>
          <w:rFonts w:ascii="Times New Roman"/>
          <w:b w:val="false"/>
          <w:i w:val="false"/>
          <w:color w:val="000000"/>
          <w:sz w:val="28"/>
        </w:rPr>
        <w:t>
                              архивных
</w:t>
      </w:r>
      <w:r>
        <w:br/>
      </w:r>
      <w:r>
        <w:rPr>
          <w:rFonts w:ascii="Times New Roman"/>
          <w:b w:val="false"/>
          <w:i w:val="false"/>
          <w:color w:val="000000"/>
          <w:sz w:val="28"/>
        </w:rPr>
        <w:t>
                              дел и
</w:t>
      </w:r>
      <w:r>
        <w:br/>
      </w:r>
      <w:r>
        <w:rPr>
          <w:rFonts w:ascii="Times New Roman"/>
          <w:b w:val="false"/>
          <w:i w:val="false"/>
          <w:color w:val="000000"/>
          <w:sz w:val="28"/>
        </w:rPr>
        <w:t>
                              докумен-
</w:t>
      </w:r>
      <w:r>
        <w:br/>
      </w:r>
      <w:r>
        <w:rPr>
          <w:rFonts w:ascii="Times New Roman"/>
          <w:b w:val="false"/>
          <w:i w:val="false"/>
          <w:color w:val="000000"/>
          <w:sz w:val="28"/>
        </w:rPr>
        <w:t>
                              тов, из-
</w:t>
      </w:r>
      <w:r>
        <w:br/>
      </w:r>
      <w:r>
        <w:rPr>
          <w:rFonts w:ascii="Times New Roman"/>
          <w:b w:val="false"/>
          <w:i w:val="false"/>
          <w:color w:val="000000"/>
          <w:sz w:val="28"/>
        </w:rPr>
        <w:t>
                              готовле-
</w:t>
      </w:r>
      <w:r>
        <w:br/>
      </w:r>
      <w:r>
        <w:rPr>
          <w:rFonts w:ascii="Times New Roman"/>
          <w:b w:val="false"/>
          <w:i w:val="false"/>
          <w:color w:val="000000"/>
          <w:sz w:val="28"/>
        </w:rPr>
        <w:t>
                              нию ар-
</w:t>
      </w:r>
      <w:r>
        <w:br/>
      </w:r>
      <w:r>
        <w:rPr>
          <w:rFonts w:ascii="Times New Roman"/>
          <w:b w:val="false"/>
          <w:i w:val="false"/>
          <w:color w:val="000000"/>
          <w:sz w:val="28"/>
        </w:rPr>
        <w:t>
                              хивных
</w:t>
      </w:r>
      <w:r>
        <w:br/>
      </w:r>
      <w:r>
        <w:rPr>
          <w:rFonts w:ascii="Times New Roman"/>
          <w:b w:val="false"/>
          <w:i w:val="false"/>
          <w:color w:val="000000"/>
          <w:sz w:val="28"/>
        </w:rPr>
        <w:t>
                              коробок
</w:t>
      </w:r>
      <w:r>
        <w:br/>
      </w:r>
      <w:r>
        <w:rPr>
          <w:rFonts w:ascii="Times New Roman"/>
          <w:b w:val="false"/>
          <w:i w:val="false"/>
          <w:color w:val="000000"/>
          <w:sz w:val="28"/>
        </w:rPr>
        <w:t>
РБ  8  1 235 006 100       43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изго-
</w:t>
      </w:r>
      <w:r>
        <w:br/>
      </w:r>
      <w:r>
        <w:rPr>
          <w:rFonts w:ascii="Times New Roman"/>
          <w:b w:val="false"/>
          <w:i w:val="false"/>
          <w:color w:val="000000"/>
          <w:sz w:val="28"/>
        </w:rPr>
        <w:t>
                              товлению
</w:t>
      </w:r>
      <w:r>
        <w:br/>
      </w:r>
      <w:r>
        <w:rPr>
          <w:rFonts w:ascii="Times New Roman"/>
          <w:b w:val="false"/>
          <w:i w:val="false"/>
          <w:color w:val="000000"/>
          <w:sz w:val="28"/>
        </w:rPr>
        <w:t>
                              страхо-
</w:t>
      </w:r>
      <w:r>
        <w:br/>
      </w:r>
      <w:r>
        <w:rPr>
          <w:rFonts w:ascii="Times New Roman"/>
          <w:b w:val="false"/>
          <w:i w:val="false"/>
          <w:color w:val="000000"/>
          <w:sz w:val="28"/>
        </w:rPr>
        <w:t>
                              вых ко-
</w:t>
      </w:r>
      <w:r>
        <w:br/>
      </w:r>
      <w:r>
        <w:rPr>
          <w:rFonts w:ascii="Times New Roman"/>
          <w:b w:val="false"/>
          <w:i w:val="false"/>
          <w:color w:val="000000"/>
          <w:sz w:val="28"/>
        </w:rPr>
        <w:t>
                              пий, 
</w:t>
      </w:r>
      <w:r>
        <w:br/>
      </w:r>
      <w:r>
        <w:rPr>
          <w:rFonts w:ascii="Times New Roman"/>
          <w:b w:val="false"/>
          <w:i w:val="false"/>
          <w:color w:val="000000"/>
          <w:sz w:val="28"/>
        </w:rPr>
        <w:t>
                              восста- 
</w:t>
      </w:r>
      <w:r>
        <w:br/>
      </w:r>
      <w:r>
        <w:rPr>
          <w:rFonts w:ascii="Times New Roman"/>
          <w:b w:val="false"/>
          <w:i w:val="false"/>
          <w:color w:val="000000"/>
          <w:sz w:val="28"/>
        </w:rPr>
        <w:t>
                              новлению 
</w:t>
      </w:r>
      <w:r>
        <w:br/>
      </w:r>
      <w:r>
        <w:rPr>
          <w:rFonts w:ascii="Times New Roman"/>
          <w:b w:val="false"/>
          <w:i w:val="false"/>
          <w:color w:val="000000"/>
          <w:sz w:val="28"/>
        </w:rPr>
        <w:t>
                              текста 
</w:t>
      </w:r>
      <w:r>
        <w:br/>
      </w:r>
      <w:r>
        <w:rPr>
          <w:rFonts w:ascii="Times New Roman"/>
          <w:b w:val="false"/>
          <w:i w:val="false"/>
          <w:color w:val="000000"/>
          <w:sz w:val="28"/>
        </w:rPr>
        <w:t>
                              архивных
</w:t>
      </w:r>
      <w:r>
        <w:br/>
      </w:r>
      <w:r>
        <w:rPr>
          <w:rFonts w:ascii="Times New Roman"/>
          <w:b w:val="false"/>
          <w:i w:val="false"/>
          <w:color w:val="000000"/>
          <w:sz w:val="28"/>
        </w:rPr>
        <w:t>
                              докумен-
</w:t>
      </w:r>
      <w:r>
        <w:br/>
      </w:r>
      <w:r>
        <w:rPr>
          <w:rFonts w:ascii="Times New Roman"/>
          <w:b w:val="false"/>
          <w:i w:val="false"/>
          <w:color w:val="000000"/>
          <w:sz w:val="28"/>
        </w:rPr>
        <w:t>
                              тов
</w:t>
      </w:r>
      <w:r>
        <w:br/>
      </w:r>
      <w:r>
        <w:rPr>
          <w:rFonts w:ascii="Times New Roman"/>
          <w:b w:val="false"/>
          <w:i w:val="false"/>
          <w:color w:val="000000"/>
          <w:sz w:val="28"/>
        </w:rPr>
        <w:t>
РБ  8  1 235 006 100       44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ока-
</w:t>
      </w:r>
      <w:r>
        <w:br/>
      </w:r>
      <w:r>
        <w:rPr>
          <w:rFonts w:ascii="Times New Roman"/>
          <w:b w:val="false"/>
          <w:i w:val="false"/>
          <w:color w:val="000000"/>
          <w:sz w:val="28"/>
        </w:rPr>
        <w:t>
                              занию
</w:t>
      </w:r>
      <w:r>
        <w:br/>
      </w:r>
      <w:r>
        <w:rPr>
          <w:rFonts w:ascii="Times New Roman"/>
          <w:b w:val="false"/>
          <w:i w:val="false"/>
          <w:color w:val="000000"/>
          <w:sz w:val="28"/>
        </w:rPr>
        <w:t>
                              методи-
</w:t>
      </w:r>
      <w:r>
        <w:br/>
      </w:r>
      <w:r>
        <w:rPr>
          <w:rFonts w:ascii="Times New Roman"/>
          <w:b w:val="false"/>
          <w:i w:val="false"/>
          <w:color w:val="000000"/>
          <w:sz w:val="28"/>
        </w:rPr>
        <w:t>
                              ческой и
</w:t>
      </w:r>
      <w:r>
        <w:br/>
      </w:r>
      <w:r>
        <w:rPr>
          <w:rFonts w:ascii="Times New Roman"/>
          <w:b w:val="false"/>
          <w:i w:val="false"/>
          <w:color w:val="000000"/>
          <w:sz w:val="28"/>
        </w:rPr>
        <w:t>
                              практи-
</w:t>
      </w:r>
      <w:r>
        <w:br/>
      </w:r>
      <w:r>
        <w:rPr>
          <w:rFonts w:ascii="Times New Roman"/>
          <w:b w:val="false"/>
          <w:i w:val="false"/>
          <w:color w:val="000000"/>
          <w:sz w:val="28"/>
        </w:rPr>
        <w:t>
                              ческой
</w:t>
      </w:r>
      <w:r>
        <w:br/>
      </w:r>
      <w:r>
        <w:rPr>
          <w:rFonts w:ascii="Times New Roman"/>
          <w:b w:val="false"/>
          <w:i w:val="false"/>
          <w:color w:val="000000"/>
          <w:sz w:val="28"/>
        </w:rPr>
        <w:t>
                              помощи в
</w:t>
      </w:r>
      <w:r>
        <w:br/>
      </w:r>
      <w:r>
        <w:rPr>
          <w:rFonts w:ascii="Times New Roman"/>
          <w:b w:val="false"/>
          <w:i w:val="false"/>
          <w:color w:val="000000"/>
          <w:sz w:val="28"/>
        </w:rPr>
        <w:t>
                              создании
</w:t>
      </w:r>
      <w:r>
        <w:br/>
      </w:r>
      <w:r>
        <w:rPr>
          <w:rFonts w:ascii="Times New Roman"/>
          <w:b w:val="false"/>
          <w:i w:val="false"/>
          <w:color w:val="000000"/>
          <w:sz w:val="28"/>
        </w:rPr>
        <w:t>
                              и совер-
</w:t>
      </w:r>
      <w:r>
        <w:br/>
      </w:r>
      <w:r>
        <w:rPr>
          <w:rFonts w:ascii="Times New Roman"/>
          <w:b w:val="false"/>
          <w:i w:val="false"/>
          <w:color w:val="000000"/>
          <w:sz w:val="28"/>
        </w:rPr>
        <w:t>
                              шенство-
</w:t>
      </w:r>
      <w:r>
        <w:br/>
      </w:r>
      <w:r>
        <w:rPr>
          <w:rFonts w:ascii="Times New Roman"/>
          <w:b w:val="false"/>
          <w:i w:val="false"/>
          <w:color w:val="000000"/>
          <w:sz w:val="28"/>
        </w:rPr>
        <w:t>
                              вании
</w:t>
      </w:r>
      <w:r>
        <w:br/>
      </w:r>
      <w:r>
        <w:rPr>
          <w:rFonts w:ascii="Times New Roman"/>
          <w:b w:val="false"/>
          <w:i w:val="false"/>
          <w:color w:val="000000"/>
          <w:sz w:val="28"/>
        </w:rPr>
        <w:t>
                              научно-
</w:t>
      </w:r>
      <w:r>
        <w:br/>
      </w:r>
      <w:r>
        <w:rPr>
          <w:rFonts w:ascii="Times New Roman"/>
          <w:b w:val="false"/>
          <w:i w:val="false"/>
          <w:color w:val="000000"/>
          <w:sz w:val="28"/>
        </w:rPr>
        <w:t>
                              справоч-
</w:t>
      </w:r>
      <w:r>
        <w:br/>
      </w:r>
      <w:r>
        <w:rPr>
          <w:rFonts w:ascii="Times New Roman"/>
          <w:b w:val="false"/>
          <w:i w:val="false"/>
          <w:color w:val="000000"/>
          <w:sz w:val="28"/>
        </w:rPr>
        <w:t>
                              ного ап-
</w:t>
      </w:r>
      <w:r>
        <w:br/>
      </w:r>
      <w:r>
        <w:rPr>
          <w:rFonts w:ascii="Times New Roman"/>
          <w:b w:val="false"/>
          <w:i w:val="false"/>
          <w:color w:val="000000"/>
          <w:sz w:val="28"/>
        </w:rPr>
        <w:t>
                              парата к
</w:t>
      </w:r>
      <w:r>
        <w:br/>
      </w:r>
      <w:r>
        <w:rPr>
          <w:rFonts w:ascii="Times New Roman"/>
          <w:b w:val="false"/>
          <w:i w:val="false"/>
          <w:color w:val="000000"/>
          <w:sz w:val="28"/>
        </w:rPr>
        <w:t>
                              архивным
</w:t>
      </w:r>
      <w:r>
        <w:br/>
      </w:r>
      <w:r>
        <w:rPr>
          <w:rFonts w:ascii="Times New Roman"/>
          <w:b w:val="false"/>
          <w:i w:val="false"/>
          <w:color w:val="000000"/>
          <w:sz w:val="28"/>
        </w:rPr>
        <w:t>
                              фондам
</w:t>
      </w:r>
      <w:r>
        <w:br/>
      </w:r>
      <w:r>
        <w:rPr>
          <w:rFonts w:ascii="Times New Roman"/>
          <w:b w:val="false"/>
          <w:i w:val="false"/>
          <w:color w:val="000000"/>
          <w:sz w:val="28"/>
        </w:rPr>
        <w:t>
РБ  8  1 235 006 100       45 Услуги,  То же               То же
</w:t>
      </w:r>
      <w:r>
        <w:br/>
      </w:r>
      <w:r>
        <w:rPr>
          <w:rFonts w:ascii="Times New Roman"/>
          <w:b w:val="false"/>
          <w:i w:val="false"/>
          <w:color w:val="000000"/>
          <w:sz w:val="28"/>
        </w:rPr>
        <w:t>
МБ  8  3 261 002 000          оказы-
</w:t>
      </w:r>
      <w:r>
        <w:br/>
      </w:r>
      <w:r>
        <w:rPr>
          <w:rFonts w:ascii="Times New Roman"/>
          <w:b w:val="false"/>
          <w:i w:val="false"/>
          <w:color w:val="000000"/>
          <w:sz w:val="28"/>
        </w:rPr>
        <w:t>
РБ  8  3 236 002 000          ваемые
</w:t>
      </w:r>
      <w:r>
        <w:br/>
      </w:r>
      <w:r>
        <w:rPr>
          <w:rFonts w:ascii="Times New Roman"/>
          <w:b w:val="false"/>
          <w:i w:val="false"/>
          <w:color w:val="000000"/>
          <w:sz w:val="28"/>
        </w:rPr>
        <w:t>
                              архивны-
</w:t>
      </w:r>
      <w:r>
        <w:br/>
      </w:r>
      <w:r>
        <w:rPr>
          <w:rFonts w:ascii="Times New Roman"/>
          <w:b w:val="false"/>
          <w:i w:val="false"/>
          <w:color w:val="000000"/>
          <w:sz w:val="28"/>
        </w:rPr>
        <w:t>
                              ми уч-                                       
</w:t>
      </w:r>
      <w:r>
        <w:br/>
      </w:r>
      <w:r>
        <w:rPr>
          <w:rFonts w:ascii="Times New Roman"/>
          <w:b w:val="false"/>
          <w:i w:val="false"/>
          <w:color w:val="000000"/>
          <w:sz w:val="28"/>
        </w:rPr>
        <w:t>
                              режде-   
</w:t>
      </w:r>
      <w:r>
        <w:br/>
      </w:r>
      <w:r>
        <w:rPr>
          <w:rFonts w:ascii="Times New Roman"/>
          <w:b w:val="false"/>
          <w:i w:val="false"/>
          <w:color w:val="000000"/>
          <w:sz w:val="28"/>
        </w:rPr>
        <w:t>
                              ниями,                                 
</w:t>
      </w:r>
      <w:r>
        <w:br/>
      </w:r>
      <w:r>
        <w:rPr>
          <w:rFonts w:ascii="Times New Roman"/>
          <w:b w:val="false"/>
          <w:i w:val="false"/>
          <w:color w:val="000000"/>
          <w:sz w:val="28"/>
        </w:rPr>
        <w:t>
                              по про-
</w:t>
      </w:r>
      <w:r>
        <w:br/>
      </w:r>
      <w:r>
        <w:rPr>
          <w:rFonts w:ascii="Times New Roman"/>
          <w:b w:val="false"/>
          <w:i w:val="false"/>
          <w:color w:val="000000"/>
          <w:sz w:val="28"/>
        </w:rPr>
        <w:t>
                              ведению
</w:t>
      </w:r>
      <w:r>
        <w:br/>
      </w:r>
      <w:r>
        <w:rPr>
          <w:rFonts w:ascii="Times New Roman"/>
          <w:b w:val="false"/>
          <w:i w:val="false"/>
          <w:color w:val="000000"/>
          <w:sz w:val="28"/>
        </w:rPr>
        <w:t>
                              по за- 
</w:t>
      </w:r>
      <w:r>
        <w:br/>
      </w:r>
      <w:r>
        <w:rPr>
          <w:rFonts w:ascii="Times New Roman"/>
          <w:b w:val="false"/>
          <w:i w:val="false"/>
          <w:color w:val="000000"/>
          <w:sz w:val="28"/>
        </w:rPr>
        <w:t>
                              казам 
</w:t>
      </w:r>
      <w:r>
        <w:br/>
      </w:r>
      <w:r>
        <w:rPr>
          <w:rFonts w:ascii="Times New Roman"/>
          <w:b w:val="false"/>
          <w:i w:val="false"/>
          <w:color w:val="000000"/>
          <w:sz w:val="28"/>
        </w:rPr>
        <w:t>
                              (заяв-   
</w:t>
      </w:r>
      <w:r>
        <w:br/>
      </w:r>
      <w:r>
        <w:rPr>
          <w:rFonts w:ascii="Times New Roman"/>
          <w:b w:val="false"/>
          <w:i w:val="false"/>
          <w:color w:val="000000"/>
          <w:sz w:val="28"/>
        </w:rPr>
        <w:t>
                              кам) 
</w:t>
      </w:r>
      <w:r>
        <w:br/>
      </w:r>
      <w:r>
        <w:rPr>
          <w:rFonts w:ascii="Times New Roman"/>
          <w:b w:val="false"/>
          <w:i w:val="false"/>
          <w:color w:val="000000"/>
          <w:sz w:val="28"/>
        </w:rPr>
        <w:t>
                              выявле- 
</w:t>
      </w:r>
      <w:r>
        <w:br/>
      </w:r>
      <w:r>
        <w:rPr>
          <w:rFonts w:ascii="Times New Roman"/>
          <w:b w:val="false"/>
          <w:i w:val="false"/>
          <w:color w:val="000000"/>
          <w:sz w:val="28"/>
        </w:rPr>
        <w:t>
                              ния ин-  
</w:t>
      </w:r>
      <w:r>
        <w:br/>
      </w:r>
      <w:r>
        <w:rPr>
          <w:rFonts w:ascii="Times New Roman"/>
          <w:b w:val="false"/>
          <w:i w:val="false"/>
          <w:color w:val="000000"/>
          <w:sz w:val="28"/>
        </w:rPr>
        <w:t>
                              формации
</w:t>
      </w:r>
      <w:r>
        <w:br/>
      </w:r>
      <w:r>
        <w:rPr>
          <w:rFonts w:ascii="Times New Roman"/>
          <w:b w:val="false"/>
          <w:i w:val="false"/>
          <w:color w:val="000000"/>
          <w:sz w:val="28"/>
        </w:rPr>
        <w:t>
                              генеало-
</w:t>
      </w:r>
      <w:r>
        <w:br/>
      </w:r>
      <w:r>
        <w:rPr>
          <w:rFonts w:ascii="Times New Roman"/>
          <w:b w:val="false"/>
          <w:i w:val="false"/>
          <w:color w:val="000000"/>
          <w:sz w:val="28"/>
        </w:rPr>
        <w:t>
                              гическо-     
</w:t>
      </w:r>
      <w:r>
        <w:br/>
      </w:r>
      <w:r>
        <w:rPr>
          <w:rFonts w:ascii="Times New Roman"/>
          <w:b w:val="false"/>
          <w:i w:val="false"/>
          <w:color w:val="000000"/>
          <w:sz w:val="28"/>
        </w:rPr>
        <w:t>
                              го и те-
</w:t>
      </w:r>
      <w:r>
        <w:br/>
      </w:r>
      <w:r>
        <w:rPr>
          <w:rFonts w:ascii="Times New Roman"/>
          <w:b w:val="false"/>
          <w:i w:val="false"/>
          <w:color w:val="000000"/>
          <w:sz w:val="28"/>
        </w:rPr>
        <w:t>
                              матичес-
</w:t>
      </w:r>
      <w:r>
        <w:br/>
      </w:r>
      <w:r>
        <w:rPr>
          <w:rFonts w:ascii="Times New Roman"/>
          <w:b w:val="false"/>
          <w:i w:val="false"/>
          <w:color w:val="000000"/>
          <w:sz w:val="28"/>
        </w:rPr>
        <w:t>
                              кого ха-
</w:t>
      </w:r>
      <w:r>
        <w:br/>
      </w:r>
      <w:r>
        <w:rPr>
          <w:rFonts w:ascii="Times New Roman"/>
          <w:b w:val="false"/>
          <w:i w:val="false"/>
          <w:color w:val="000000"/>
          <w:sz w:val="28"/>
        </w:rPr>
        <w:t>
                              рактеров
</w:t>
      </w:r>
      <w:r>
        <w:br/>
      </w:r>
      <w:r>
        <w:rPr>
          <w:rFonts w:ascii="Times New Roman"/>
          <w:b w:val="false"/>
          <w:i w:val="false"/>
          <w:color w:val="000000"/>
          <w:sz w:val="28"/>
        </w:rPr>
        <w:t>
                              и копи- 
</w:t>
      </w:r>
      <w:r>
        <w:br/>
      </w:r>
      <w:r>
        <w:rPr>
          <w:rFonts w:ascii="Times New Roman"/>
          <w:b w:val="false"/>
          <w:i w:val="false"/>
          <w:color w:val="000000"/>
          <w:sz w:val="28"/>
        </w:rPr>
        <w:t>
                              рования
</w:t>
      </w:r>
      <w:r>
        <w:br/>
      </w:r>
      <w:r>
        <w:rPr>
          <w:rFonts w:ascii="Times New Roman"/>
          <w:b w:val="false"/>
          <w:i w:val="false"/>
          <w:color w:val="000000"/>
          <w:sz w:val="28"/>
        </w:rPr>
        <w:t>
                              архивных
</w:t>
      </w:r>
      <w:r>
        <w:br/>
      </w:r>
      <w:r>
        <w:rPr>
          <w:rFonts w:ascii="Times New Roman"/>
          <w:b w:val="false"/>
          <w:i w:val="false"/>
          <w:color w:val="000000"/>
          <w:sz w:val="28"/>
        </w:rPr>
        <w:t>
                              докумен-
</w:t>
      </w:r>
      <w:r>
        <w:br/>
      </w:r>
      <w:r>
        <w:rPr>
          <w:rFonts w:ascii="Times New Roman"/>
          <w:b w:val="false"/>
          <w:i w:val="false"/>
          <w:color w:val="000000"/>
          <w:sz w:val="28"/>
        </w:rPr>
        <w:t>
                              тов, за 
</w:t>
      </w:r>
      <w:r>
        <w:br/>
      </w:r>
      <w:r>
        <w:rPr>
          <w:rFonts w:ascii="Times New Roman"/>
          <w:b w:val="false"/>
          <w:i w:val="false"/>
          <w:color w:val="000000"/>
          <w:sz w:val="28"/>
        </w:rPr>
        <w:t>
                              исключе-
</w:t>
      </w:r>
      <w:r>
        <w:br/>
      </w:r>
      <w:r>
        <w:rPr>
          <w:rFonts w:ascii="Times New Roman"/>
          <w:b w:val="false"/>
          <w:i w:val="false"/>
          <w:color w:val="000000"/>
          <w:sz w:val="28"/>
        </w:rPr>
        <w:t>
                              нием 
</w:t>
      </w:r>
      <w:r>
        <w:br/>
      </w:r>
      <w:r>
        <w:rPr>
          <w:rFonts w:ascii="Times New Roman"/>
          <w:b w:val="false"/>
          <w:i w:val="false"/>
          <w:color w:val="000000"/>
          <w:sz w:val="28"/>
        </w:rPr>
        <w:t>
                              пользо-
</w:t>
      </w:r>
      <w:r>
        <w:br/>
      </w:r>
      <w:r>
        <w:rPr>
          <w:rFonts w:ascii="Times New Roman"/>
          <w:b w:val="false"/>
          <w:i w:val="false"/>
          <w:color w:val="000000"/>
          <w:sz w:val="28"/>
        </w:rPr>
        <w:t>
                              вания 
</w:t>
      </w:r>
      <w:r>
        <w:br/>
      </w:r>
      <w:r>
        <w:rPr>
          <w:rFonts w:ascii="Times New Roman"/>
          <w:b w:val="false"/>
          <w:i w:val="false"/>
          <w:color w:val="000000"/>
          <w:sz w:val="28"/>
        </w:rPr>
        <w:t>
                              архивны-
</w:t>
      </w:r>
      <w:r>
        <w:br/>
      </w:r>
      <w:r>
        <w:rPr>
          <w:rFonts w:ascii="Times New Roman"/>
          <w:b w:val="false"/>
          <w:i w:val="false"/>
          <w:color w:val="000000"/>
          <w:sz w:val="28"/>
        </w:rPr>
        <w:t>
                              ми доку-
</w:t>
      </w:r>
      <w:r>
        <w:br/>
      </w:r>
      <w:r>
        <w:rPr>
          <w:rFonts w:ascii="Times New Roman"/>
          <w:b w:val="false"/>
          <w:i w:val="false"/>
          <w:color w:val="000000"/>
          <w:sz w:val="28"/>
        </w:rPr>
        <w:t>
                              ментами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Услуги, предоставляемые государственными библиотеками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музеями-заповедниками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8  3 235 013 000       47 Услуги,  На укрепление ма-   Закон Республики
</w:t>
      </w:r>
      <w:r>
        <w:br/>
      </w:r>
      <w:r>
        <w:rPr>
          <w:rFonts w:ascii="Times New Roman"/>
          <w:b w:val="false"/>
          <w:i w:val="false"/>
          <w:color w:val="000000"/>
          <w:sz w:val="28"/>
        </w:rPr>
        <w:t>
МБ  8  3 263 029 000          предо-   териально-техни-    Казахстан "О
</w:t>
      </w:r>
      <w:r>
        <w:br/>
      </w:r>
      <w:r>
        <w:rPr>
          <w:rFonts w:ascii="Times New Roman"/>
          <w:b w:val="false"/>
          <w:i w:val="false"/>
          <w:color w:val="000000"/>
          <w:sz w:val="28"/>
        </w:rPr>
        <w:t>
                              ставляе- ческой базы госу-   республиканском
</w:t>
      </w:r>
      <w:r>
        <w:br/>
      </w:r>
      <w:r>
        <w:rPr>
          <w:rFonts w:ascii="Times New Roman"/>
          <w:b w:val="false"/>
          <w:i w:val="false"/>
          <w:color w:val="000000"/>
          <w:sz w:val="28"/>
        </w:rPr>
        <w:t>
                              мые го-  дарственных библи-  бюджете на 2002
</w:t>
      </w:r>
      <w:r>
        <w:br/>
      </w:r>
      <w:r>
        <w:rPr>
          <w:rFonts w:ascii="Times New Roman"/>
          <w:b w:val="false"/>
          <w:i w:val="false"/>
          <w:color w:val="000000"/>
          <w:sz w:val="28"/>
        </w:rPr>
        <w:t>
                              сударст- отечных учреждений  год", Постанов-
</w:t>
      </w:r>
      <w:r>
        <w:br/>
      </w:r>
      <w:r>
        <w:rPr>
          <w:rFonts w:ascii="Times New Roman"/>
          <w:b w:val="false"/>
          <w:i w:val="false"/>
          <w:color w:val="000000"/>
          <w:sz w:val="28"/>
        </w:rPr>
        <w:t>
                              венными  (139,411); на оп-   ление ПРК от 8
</w:t>
      </w:r>
      <w:r>
        <w:br/>
      </w:r>
      <w:r>
        <w:rPr>
          <w:rFonts w:ascii="Times New Roman"/>
          <w:b w:val="false"/>
          <w:i w:val="false"/>
          <w:color w:val="000000"/>
          <w:sz w:val="28"/>
        </w:rPr>
        <w:t>
                              библио-  лату труда специа-  августа 2002 года
</w:t>
      </w:r>
      <w:r>
        <w:br/>
      </w:r>
      <w:r>
        <w:rPr>
          <w:rFonts w:ascii="Times New Roman"/>
          <w:b w:val="false"/>
          <w:i w:val="false"/>
          <w:color w:val="000000"/>
          <w:sz w:val="28"/>
        </w:rPr>
        <w:t>
                              теками   листов, привлекае-  N 884 "Об утвер-
</w:t>
      </w:r>
      <w:r>
        <w:br/>
      </w:r>
      <w:r>
        <w:rPr>
          <w:rFonts w:ascii="Times New Roman"/>
          <w:b w:val="false"/>
          <w:i w:val="false"/>
          <w:color w:val="000000"/>
          <w:sz w:val="28"/>
        </w:rPr>
        <w:t>
                                       мых для оказания    ждении Правил ис-
</w:t>
      </w:r>
      <w:r>
        <w:br/>
      </w:r>
      <w:r>
        <w:rPr>
          <w:rFonts w:ascii="Times New Roman"/>
          <w:b w:val="false"/>
          <w:i w:val="false"/>
          <w:color w:val="000000"/>
          <w:sz w:val="28"/>
        </w:rPr>
        <w:t>
                                       услуг (149); на     пользования  
</w:t>
      </w:r>
      <w:r>
        <w:br/>
      </w:r>
      <w:r>
        <w:rPr>
          <w:rFonts w:ascii="Times New Roman"/>
          <w:b w:val="false"/>
          <w:i w:val="false"/>
          <w:color w:val="000000"/>
          <w:sz w:val="28"/>
        </w:rPr>
        <w:t>
                                       хозяйственные рас-  средств от реа-
</w:t>
      </w:r>
      <w:r>
        <w:br/>
      </w:r>
      <w:r>
        <w:rPr>
          <w:rFonts w:ascii="Times New Roman"/>
          <w:b w:val="false"/>
          <w:i w:val="false"/>
          <w:color w:val="000000"/>
          <w:sz w:val="28"/>
        </w:rPr>
        <w:t>
                                       ходы (оплата за     лизации товаров и
</w:t>
      </w:r>
      <w:r>
        <w:br/>
      </w:r>
      <w:r>
        <w:rPr>
          <w:rFonts w:ascii="Times New Roman"/>
          <w:b w:val="false"/>
          <w:i w:val="false"/>
          <w:color w:val="000000"/>
          <w:sz w:val="28"/>
        </w:rPr>
        <w:t>
                                       отопление, элект-   услуг, предостав-
</w:t>
      </w:r>
      <w:r>
        <w:br/>
      </w:r>
      <w:r>
        <w:rPr>
          <w:rFonts w:ascii="Times New Roman"/>
          <w:b w:val="false"/>
          <w:i w:val="false"/>
          <w:color w:val="000000"/>
          <w:sz w:val="28"/>
        </w:rPr>
        <w:t>
                                       роэнергию, водо-    ляемых государст-
</w:t>
      </w:r>
      <w:r>
        <w:br/>
      </w:r>
      <w:r>
        <w:rPr>
          <w:rFonts w:ascii="Times New Roman"/>
          <w:b w:val="false"/>
          <w:i w:val="false"/>
          <w:color w:val="000000"/>
          <w:sz w:val="28"/>
        </w:rPr>
        <w:t>
                                       снабжение, оплату   венными библио-
</w:t>
      </w:r>
      <w:r>
        <w:br/>
      </w:r>
      <w:r>
        <w:rPr>
          <w:rFonts w:ascii="Times New Roman"/>
          <w:b w:val="false"/>
          <w:i w:val="false"/>
          <w:color w:val="000000"/>
          <w:sz w:val="28"/>
        </w:rPr>
        <w:t>
                                       услуг связи и дру-  теками и государ-
</w:t>
      </w:r>
      <w:r>
        <w:br/>
      </w:r>
      <w:r>
        <w:rPr>
          <w:rFonts w:ascii="Times New Roman"/>
          <w:b w:val="false"/>
          <w:i w:val="false"/>
          <w:color w:val="000000"/>
          <w:sz w:val="28"/>
        </w:rPr>
        <w:t>
                                       гие коммунальные    ственными музея-
</w:t>
      </w:r>
      <w:r>
        <w:br/>
      </w:r>
      <w:r>
        <w:rPr>
          <w:rFonts w:ascii="Times New Roman"/>
          <w:b w:val="false"/>
          <w:i w:val="false"/>
          <w:color w:val="000000"/>
          <w:sz w:val="28"/>
        </w:rPr>
        <w:t>
                                       расходы, приобрете- ми-заповедника-  
</w:t>
      </w:r>
      <w:r>
        <w:br/>
      </w:r>
      <w:r>
        <w:rPr>
          <w:rFonts w:ascii="Times New Roman"/>
          <w:b w:val="false"/>
          <w:i w:val="false"/>
          <w:color w:val="000000"/>
          <w:sz w:val="28"/>
        </w:rPr>
        <w:t>
                                       ние предметов и     ми"
</w:t>
      </w:r>
      <w:r>
        <w:br/>
      </w:r>
      <w:r>
        <w:rPr>
          <w:rFonts w:ascii="Times New Roman"/>
          <w:b w:val="false"/>
          <w:i w:val="false"/>
          <w:color w:val="000000"/>
          <w:sz w:val="28"/>
        </w:rPr>
        <w:t>
                                       материалов для те-
</w:t>
      </w:r>
      <w:r>
        <w:br/>
      </w:r>
      <w:r>
        <w:rPr>
          <w:rFonts w:ascii="Times New Roman"/>
          <w:b w:val="false"/>
          <w:i w:val="false"/>
          <w:color w:val="000000"/>
          <w:sz w:val="28"/>
        </w:rPr>
        <w:t>
                                       кущих целей, оплата 
</w:t>
      </w:r>
      <w:r>
        <w:br/>
      </w:r>
      <w:r>
        <w:rPr>
          <w:rFonts w:ascii="Times New Roman"/>
          <w:b w:val="false"/>
          <w:i w:val="false"/>
          <w:color w:val="000000"/>
          <w:sz w:val="28"/>
        </w:rPr>
        <w:t>
                                       транспортных услуг) 
</w:t>
      </w:r>
      <w:r>
        <w:br/>
      </w:r>
      <w:r>
        <w:rPr>
          <w:rFonts w:ascii="Times New Roman"/>
          <w:b w:val="false"/>
          <w:i w:val="false"/>
          <w:color w:val="000000"/>
          <w:sz w:val="28"/>
        </w:rPr>
        <w:t>
                                       (145, 144, 141, 
</w:t>
      </w:r>
      <w:r>
        <w:br/>
      </w:r>
      <w:r>
        <w:rPr>
          <w:rFonts w:ascii="Times New Roman"/>
          <w:b w:val="false"/>
          <w:i w:val="false"/>
          <w:color w:val="000000"/>
          <w:sz w:val="28"/>
        </w:rPr>
        <w:t>
                                       142, 139, 143); на 
</w:t>
      </w:r>
      <w:r>
        <w:br/>
      </w:r>
      <w:r>
        <w:rPr>
          <w:rFonts w:ascii="Times New Roman"/>
          <w:b w:val="false"/>
          <w:i w:val="false"/>
          <w:color w:val="000000"/>
          <w:sz w:val="28"/>
        </w:rPr>
        <w:t>
                                       приобретение лите-
</w:t>
      </w:r>
      <w:r>
        <w:br/>
      </w:r>
      <w:r>
        <w:rPr>
          <w:rFonts w:ascii="Times New Roman"/>
          <w:b w:val="false"/>
          <w:i w:val="false"/>
          <w:color w:val="000000"/>
          <w:sz w:val="28"/>
        </w:rPr>
        <w:t>
                                       ратуры для пополне-
</w:t>
      </w:r>
      <w:r>
        <w:br/>
      </w:r>
      <w:r>
        <w:rPr>
          <w:rFonts w:ascii="Times New Roman"/>
          <w:b w:val="false"/>
          <w:i w:val="false"/>
          <w:color w:val="000000"/>
          <w:sz w:val="28"/>
        </w:rPr>
        <w:t>
                                       ния библиотечных 
</w:t>
      </w:r>
      <w:r>
        <w:br/>
      </w:r>
      <w:r>
        <w:rPr>
          <w:rFonts w:ascii="Times New Roman"/>
          <w:b w:val="false"/>
          <w:i w:val="false"/>
          <w:color w:val="000000"/>
          <w:sz w:val="28"/>
        </w:rPr>
        <w:t>
                                       фондов (411); на 
</w:t>
      </w:r>
      <w:r>
        <w:br/>
      </w:r>
      <w:r>
        <w:rPr>
          <w:rFonts w:ascii="Times New Roman"/>
          <w:b w:val="false"/>
          <w:i w:val="false"/>
          <w:color w:val="000000"/>
          <w:sz w:val="28"/>
        </w:rPr>
        <w:t>
                                       издание научной и 
</w:t>
      </w:r>
      <w:r>
        <w:br/>
      </w:r>
      <w:r>
        <w:rPr>
          <w:rFonts w:ascii="Times New Roman"/>
          <w:b w:val="false"/>
          <w:i w:val="false"/>
          <w:color w:val="000000"/>
          <w:sz w:val="28"/>
        </w:rPr>
        <w:t>
                                       методической лите-
</w:t>
      </w:r>
      <w:r>
        <w:br/>
      </w:r>
      <w:r>
        <w:rPr>
          <w:rFonts w:ascii="Times New Roman"/>
          <w:b w:val="false"/>
          <w:i w:val="false"/>
          <w:color w:val="000000"/>
          <w:sz w:val="28"/>
        </w:rPr>
        <w:t>
                                       ратуры по вопросам 
</w:t>
      </w:r>
      <w:r>
        <w:br/>
      </w:r>
      <w:r>
        <w:rPr>
          <w:rFonts w:ascii="Times New Roman"/>
          <w:b w:val="false"/>
          <w:i w:val="false"/>
          <w:color w:val="000000"/>
          <w:sz w:val="28"/>
        </w:rPr>
        <w:t>
                                       сохранности книжного 
</w:t>
      </w:r>
      <w:r>
        <w:br/>
      </w:r>
      <w:r>
        <w:rPr>
          <w:rFonts w:ascii="Times New Roman"/>
          <w:b w:val="false"/>
          <w:i w:val="false"/>
          <w:color w:val="000000"/>
          <w:sz w:val="28"/>
        </w:rPr>
        <w:t>
                                       фонда, социологии 
</w:t>
      </w:r>
      <w:r>
        <w:br/>
      </w:r>
      <w:r>
        <w:rPr>
          <w:rFonts w:ascii="Times New Roman"/>
          <w:b w:val="false"/>
          <w:i w:val="false"/>
          <w:color w:val="000000"/>
          <w:sz w:val="28"/>
        </w:rPr>
        <w:t>
                                       чтения (149); на 
</w:t>
      </w:r>
      <w:r>
        <w:br/>
      </w:r>
      <w:r>
        <w:rPr>
          <w:rFonts w:ascii="Times New Roman"/>
          <w:b w:val="false"/>
          <w:i w:val="false"/>
          <w:color w:val="000000"/>
          <w:sz w:val="28"/>
        </w:rPr>
        <w:t>
                                       приобретение учеб-
</w:t>
      </w:r>
      <w:r>
        <w:br/>
      </w:r>
      <w:r>
        <w:rPr>
          <w:rFonts w:ascii="Times New Roman"/>
          <w:b w:val="false"/>
          <w:i w:val="false"/>
          <w:color w:val="000000"/>
          <w:sz w:val="28"/>
        </w:rPr>
        <w:t>
                                       ных пособий, нагляд-
</w:t>
      </w:r>
      <w:r>
        <w:br/>
      </w:r>
      <w:r>
        <w:rPr>
          <w:rFonts w:ascii="Times New Roman"/>
          <w:b w:val="false"/>
          <w:i w:val="false"/>
          <w:color w:val="000000"/>
          <w:sz w:val="28"/>
        </w:rPr>
        <w:t>
                                       ных материалов для 
</w:t>
      </w:r>
      <w:r>
        <w:br/>
      </w:r>
      <w:r>
        <w:rPr>
          <w:rFonts w:ascii="Times New Roman"/>
          <w:b w:val="false"/>
          <w:i w:val="false"/>
          <w:color w:val="000000"/>
          <w:sz w:val="28"/>
        </w:rPr>
        <w:t>
                                       проведения обучения 
</w:t>
      </w:r>
      <w:r>
        <w:br/>
      </w:r>
      <w:r>
        <w:rPr>
          <w:rFonts w:ascii="Times New Roman"/>
          <w:b w:val="false"/>
          <w:i w:val="false"/>
          <w:color w:val="000000"/>
          <w:sz w:val="28"/>
        </w:rPr>
        <w:t>
                                       по заказам (заявкам) 
</w:t>
      </w:r>
      <w:r>
        <w:br/>
      </w:r>
      <w:r>
        <w:rPr>
          <w:rFonts w:ascii="Times New Roman"/>
          <w:b w:val="false"/>
          <w:i w:val="false"/>
          <w:color w:val="000000"/>
          <w:sz w:val="28"/>
        </w:rPr>
        <w:t>
                                       физических и негосу-
</w:t>
      </w:r>
      <w:r>
        <w:br/>
      </w:r>
      <w:r>
        <w:rPr>
          <w:rFonts w:ascii="Times New Roman"/>
          <w:b w:val="false"/>
          <w:i w:val="false"/>
          <w:color w:val="000000"/>
          <w:sz w:val="28"/>
        </w:rPr>
        <w:t>
                                       дарственных юридичес-
</w:t>
      </w:r>
      <w:r>
        <w:br/>
      </w:r>
      <w:r>
        <w:rPr>
          <w:rFonts w:ascii="Times New Roman"/>
          <w:b w:val="false"/>
          <w:i w:val="false"/>
          <w:color w:val="000000"/>
          <w:sz w:val="28"/>
        </w:rPr>
        <w:t>
                                       ких лиц (139, 149); 
</w:t>
      </w:r>
      <w:r>
        <w:br/>
      </w:r>
      <w:r>
        <w:rPr>
          <w:rFonts w:ascii="Times New Roman"/>
          <w:b w:val="false"/>
          <w:i w:val="false"/>
          <w:color w:val="000000"/>
          <w:sz w:val="28"/>
        </w:rPr>
        <w:t>
                                       на обучающие тренинги, 
</w:t>
      </w:r>
      <w:r>
        <w:br/>
      </w:r>
      <w:r>
        <w:rPr>
          <w:rFonts w:ascii="Times New Roman"/>
          <w:b w:val="false"/>
          <w:i w:val="false"/>
          <w:color w:val="000000"/>
          <w:sz w:val="28"/>
        </w:rPr>
        <w:t>
                                       семинары, конференции, 
</w:t>
      </w:r>
      <w:r>
        <w:br/>
      </w:r>
      <w:r>
        <w:rPr>
          <w:rFonts w:ascii="Times New Roman"/>
          <w:b w:val="false"/>
          <w:i w:val="false"/>
          <w:color w:val="000000"/>
          <w:sz w:val="28"/>
        </w:rPr>
        <w:t>
                                       проводимые по заказам 
</w:t>
      </w:r>
      <w:r>
        <w:br/>
      </w:r>
      <w:r>
        <w:rPr>
          <w:rFonts w:ascii="Times New Roman"/>
          <w:b w:val="false"/>
          <w:i w:val="false"/>
          <w:color w:val="000000"/>
          <w:sz w:val="28"/>
        </w:rPr>
        <w:t>
                                       (заявкам) физических и
</w:t>
      </w:r>
      <w:r>
        <w:br/>
      </w:r>
      <w:r>
        <w:rPr>
          <w:rFonts w:ascii="Times New Roman"/>
          <w:b w:val="false"/>
          <w:i w:val="false"/>
          <w:color w:val="000000"/>
          <w:sz w:val="28"/>
        </w:rPr>
        <w:t>
                                       негосударственных юри-
</w:t>
      </w:r>
      <w:r>
        <w:br/>
      </w:r>
      <w:r>
        <w:rPr>
          <w:rFonts w:ascii="Times New Roman"/>
          <w:b w:val="false"/>
          <w:i w:val="false"/>
          <w:color w:val="000000"/>
          <w:sz w:val="28"/>
        </w:rPr>
        <w:t>
                                       дических лиц (149); на
</w:t>
      </w:r>
      <w:r>
        <w:br/>
      </w:r>
      <w:r>
        <w:rPr>
          <w:rFonts w:ascii="Times New Roman"/>
          <w:b w:val="false"/>
          <w:i w:val="false"/>
          <w:color w:val="000000"/>
          <w:sz w:val="28"/>
        </w:rPr>
        <w:t>
                                       проведение массовых ме-
</w:t>
      </w:r>
      <w:r>
        <w:br/>
      </w:r>
      <w:r>
        <w:rPr>
          <w:rFonts w:ascii="Times New Roman"/>
          <w:b w:val="false"/>
          <w:i w:val="false"/>
          <w:color w:val="000000"/>
          <w:sz w:val="28"/>
        </w:rPr>
        <w:t>
                                       роприятий (литературные
</w:t>
      </w:r>
      <w:r>
        <w:br/>
      </w:r>
      <w:r>
        <w:rPr>
          <w:rFonts w:ascii="Times New Roman"/>
          <w:b w:val="false"/>
          <w:i w:val="false"/>
          <w:color w:val="000000"/>
          <w:sz w:val="28"/>
        </w:rPr>
        <w:t>
                                       вечера, выставки, пре-
</w:t>
      </w:r>
      <w:r>
        <w:br/>
      </w:r>
      <w:r>
        <w:rPr>
          <w:rFonts w:ascii="Times New Roman"/>
          <w:b w:val="false"/>
          <w:i w:val="false"/>
          <w:color w:val="000000"/>
          <w:sz w:val="28"/>
        </w:rPr>
        <w:t>
                                       зентации, конкурсы, дни
</w:t>
      </w:r>
      <w:r>
        <w:br/>
      </w:r>
      <w:r>
        <w:rPr>
          <w:rFonts w:ascii="Times New Roman"/>
          <w:b w:val="false"/>
          <w:i w:val="false"/>
          <w:color w:val="000000"/>
          <w:sz w:val="28"/>
        </w:rPr>
        <w:t>
                                       книги, фестивали) (139,
</w:t>
      </w:r>
      <w:r>
        <w:br/>
      </w:r>
      <w:r>
        <w:rPr>
          <w:rFonts w:ascii="Times New Roman"/>
          <w:b w:val="false"/>
          <w:i w:val="false"/>
          <w:color w:val="000000"/>
          <w:sz w:val="28"/>
        </w:rPr>
        <w:t>
                                       149, 159); на изготов-
</w:t>
      </w:r>
      <w:r>
        <w:br/>
      </w:r>
      <w:r>
        <w:rPr>
          <w:rFonts w:ascii="Times New Roman"/>
          <w:b w:val="false"/>
          <w:i w:val="false"/>
          <w:color w:val="000000"/>
          <w:sz w:val="28"/>
        </w:rPr>
        <w:t>
                                       ление и тиражирование
</w:t>
      </w:r>
      <w:r>
        <w:br/>
      </w:r>
      <w:r>
        <w:rPr>
          <w:rFonts w:ascii="Times New Roman"/>
          <w:b w:val="false"/>
          <w:i w:val="false"/>
          <w:color w:val="000000"/>
          <w:sz w:val="28"/>
        </w:rPr>
        <w:t>
                                       бланочной продукции, 
</w:t>
      </w:r>
      <w:r>
        <w:br/>
      </w:r>
      <w:r>
        <w:rPr>
          <w:rFonts w:ascii="Times New Roman"/>
          <w:b w:val="false"/>
          <w:i w:val="false"/>
          <w:color w:val="000000"/>
          <w:sz w:val="28"/>
        </w:rPr>
        <w:t>
                                       брошюр, авторефератов, 
</w:t>
      </w:r>
      <w:r>
        <w:br/>
      </w:r>
      <w:r>
        <w:rPr>
          <w:rFonts w:ascii="Times New Roman"/>
          <w:b w:val="false"/>
          <w:i w:val="false"/>
          <w:color w:val="000000"/>
          <w:sz w:val="28"/>
        </w:rPr>
        <w:t>
                                       читательских билетов, 
</w:t>
      </w:r>
      <w:r>
        <w:br/>
      </w:r>
      <w:r>
        <w:rPr>
          <w:rFonts w:ascii="Times New Roman"/>
          <w:b w:val="false"/>
          <w:i w:val="false"/>
          <w:color w:val="000000"/>
          <w:sz w:val="28"/>
        </w:rPr>
        <w:t>
                                       листков требований, пе-
</w:t>
      </w:r>
      <w:r>
        <w:br/>
      </w:r>
      <w:r>
        <w:rPr>
          <w:rFonts w:ascii="Times New Roman"/>
          <w:b w:val="false"/>
          <w:i w:val="false"/>
          <w:color w:val="000000"/>
          <w:sz w:val="28"/>
        </w:rPr>
        <w:t>
                                       чатание обложки, гребеш-
</w:t>
      </w:r>
      <w:r>
        <w:br/>
      </w:r>
      <w:r>
        <w:rPr>
          <w:rFonts w:ascii="Times New Roman"/>
          <w:b w:val="false"/>
          <w:i w:val="false"/>
          <w:color w:val="000000"/>
          <w:sz w:val="28"/>
        </w:rPr>
        <w:t>
                                       ковый переплет(139,149);
</w:t>
      </w:r>
      <w:r>
        <w:br/>
      </w:r>
      <w:r>
        <w:rPr>
          <w:rFonts w:ascii="Times New Roman"/>
          <w:b w:val="false"/>
          <w:i w:val="false"/>
          <w:color w:val="000000"/>
          <w:sz w:val="28"/>
        </w:rPr>
        <w:t>
                                       на реализацию изданий 
</w:t>
      </w:r>
      <w:r>
        <w:br/>
      </w:r>
      <w:r>
        <w:rPr>
          <w:rFonts w:ascii="Times New Roman"/>
          <w:b w:val="false"/>
          <w:i w:val="false"/>
          <w:color w:val="000000"/>
          <w:sz w:val="28"/>
        </w:rPr>
        <w:t>
                                       библиотек, копий звуко-
</w:t>
      </w:r>
      <w:r>
        <w:br/>
      </w:r>
      <w:r>
        <w:rPr>
          <w:rFonts w:ascii="Times New Roman"/>
          <w:b w:val="false"/>
          <w:i w:val="false"/>
          <w:color w:val="000000"/>
          <w:sz w:val="28"/>
        </w:rPr>
        <w:t>
                                       записей, видеофильмов, 
</w:t>
      </w:r>
      <w:r>
        <w:br/>
      </w:r>
      <w:r>
        <w:rPr>
          <w:rFonts w:ascii="Times New Roman"/>
          <w:b w:val="false"/>
          <w:i w:val="false"/>
          <w:color w:val="000000"/>
          <w:sz w:val="28"/>
        </w:rPr>
        <w:t>
                                       фонограмм (149); на 
</w:t>
      </w:r>
      <w:r>
        <w:br/>
      </w:r>
      <w:r>
        <w:rPr>
          <w:rFonts w:ascii="Times New Roman"/>
          <w:b w:val="false"/>
          <w:i w:val="false"/>
          <w:color w:val="000000"/>
          <w:sz w:val="28"/>
        </w:rPr>
        <w:t>
                                       ремонт, реставрацию и 
</w:t>
      </w:r>
      <w:r>
        <w:br/>
      </w:r>
      <w:r>
        <w:rPr>
          <w:rFonts w:ascii="Times New Roman"/>
          <w:b w:val="false"/>
          <w:i w:val="false"/>
          <w:color w:val="000000"/>
          <w:sz w:val="28"/>
        </w:rPr>
        <w:t>
                                       переплет книг, журналов,
</w:t>
      </w:r>
      <w:r>
        <w:br/>
      </w:r>
      <w:r>
        <w:rPr>
          <w:rFonts w:ascii="Times New Roman"/>
          <w:b w:val="false"/>
          <w:i w:val="false"/>
          <w:color w:val="000000"/>
          <w:sz w:val="28"/>
        </w:rPr>
        <w:t>
                                       фото-, кино-, видео-
</w:t>
      </w:r>
      <w:r>
        <w:br/>
      </w:r>
      <w:r>
        <w:rPr>
          <w:rFonts w:ascii="Times New Roman"/>
          <w:b w:val="false"/>
          <w:i w:val="false"/>
          <w:color w:val="000000"/>
          <w:sz w:val="28"/>
        </w:rPr>
        <w:t>
                                       съемку, микрокопирование
</w:t>
      </w:r>
      <w:r>
        <w:br/>
      </w:r>
      <w:r>
        <w:rPr>
          <w:rFonts w:ascii="Times New Roman"/>
          <w:b w:val="false"/>
          <w:i w:val="false"/>
          <w:color w:val="000000"/>
          <w:sz w:val="28"/>
        </w:rPr>
        <w:t>
                                       отдельных статей, мате-
</w:t>
      </w:r>
      <w:r>
        <w:br/>
      </w:r>
      <w:r>
        <w:rPr>
          <w:rFonts w:ascii="Times New Roman"/>
          <w:b w:val="false"/>
          <w:i w:val="false"/>
          <w:color w:val="000000"/>
          <w:sz w:val="28"/>
        </w:rPr>
        <w:t>
                                       риалов из книг, журналов, 
</w:t>
      </w:r>
      <w:r>
        <w:br/>
      </w:r>
      <w:r>
        <w:rPr>
          <w:rFonts w:ascii="Times New Roman"/>
          <w:b w:val="false"/>
          <w:i w:val="false"/>
          <w:color w:val="000000"/>
          <w:sz w:val="28"/>
        </w:rPr>
        <w:t>
                                       газет (139,149)
</w:t>
      </w:r>
      <w:r>
        <w:br/>
      </w:r>
      <w:r>
        <w:rPr>
          <w:rFonts w:ascii="Times New Roman"/>
          <w:b w:val="false"/>
          <w:i w:val="false"/>
          <w:color w:val="000000"/>
          <w:sz w:val="28"/>
        </w:rPr>
        <w:t>
РБ  8  1 235 004 100       48 Услуги,  На укрепление ма-
</w:t>
      </w:r>
      <w:r>
        <w:br/>
      </w:r>
      <w:r>
        <w:rPr>
          <w:rFonts w:ascii="Times New Roman"/>
          <w:b w:val="false"/>
          <w:i w:val="false"/>
          <w:color w:val="000000"/>
          <w:sz w:val="28"/>
        </w:rPr>
        <w:t>
                              предо-   териально-техни-
</w:t>
      </w:r>
      <w:r>
        <w:br/>
      </w:r>
      <w:r>
        <w:rPr>
          <w:rFonts w:ascii="Times New Roman"/>
          <w:b w:val="false"/>
          <w:i w:val="false"/>
          <w:color w:val="000000"/>
          <w:sz w:val="28"/>
        </w:rPr>
        <w:t>
                              ставляе- ческой базы госу-
</w:t>
      </w:r>
      <w:r>
        <w:br/>
      </w:r>
      <w:r>
        <w:rPr>
          <w:rFonts w:ascii="Times New Roman"/>
          <w:b w:val="false"/>
          <w:i w:val="false"/>
          <w:color w:val="000000"/>
          <w:sz w:val="28"/>
        </w:rPr>
        <w:t>
                              мые го-  дарственного музея-
</w:t>
      </w:r>
      <w:r>
        <w:br/>
      </w:r>
      <w:r>
        <w:rPr>
          <w:rFonts w:ascii="Times New Roman"/>
          <w:b w:val="false"/>
          <w:i w:val="false"/>
          <w:color w:val="000000"/>
          <w:sz w:val="28"/>
        </w:rPr>
        <w:t>
                              сударст- заповедника (139,
</w:t>
      </w:r>
      <w:r>
        <w:br/>
      </w:r>
      <w:r>
        <w:rPr>
          <w:rFonts w:ascii="Times New Roman"/>
          <w:b w:val="false"/>
          <w:i w:val="false"/>
          <w:color w:val="000000"/>
          <w:sz w:val="28"/>
        </w:rPr>
        <w:t>
                              венными  411); на оплату
</w:t>
      </w:r>
      <w:r>
        <w:br/>
      </w:r>
      <w:r>
        <w:rPr>
          <w:rFonts w:ascii="Times New Roman"/>
          <w:b w:val="false"/>
          <w:i w:val="false"/>
          <w:color w:val="000000"/>
          <w:sz w:val="28"/>
        </w:rPr>
        <w:t>
                              музеями- труда специалистов,
</w:t>
      </w:r>
      <w:r>
        <w:br/>
      </w:r>
      <w:r>
        <w:rPr>
          <w:rFonts w:ascii="Times New Roman"/>
          <w:b w:val="false"/>
          <w:i w:val="false"/>
          <w:color w:val="000000"/>
          <w:sz w:val="28"/>
        </w:rPr>
        <w:t>
                              заповед- привлекаемых для
</w:t>
      </w:r>
      <w:r>
        <w:br/>
      </w:r>
      <w:r>
        <w:rPr>
          <w:rFonts w:ascii="Times New Roman"/>
          <w:b w:val="false"/>
          <w:i w:val="false"/>
          <w:color w:val="000000"/>
          <w:sz w:val="28"/>
        </w:rPr>
        <w:t>
                              никами   оказания услуг(149); 
</w:t>
      </w:r>
      <w:r>
        <w:br/>
      </w:r>
      <w:r>
        <w:rPr>
          <w:rFonts w:ascii="Times New Roman"/>
          <w:b w:val="false"/>
          <w:i w:val="false"/>
          <w:color w:val="000000"/>
          <w:sz w:val="28"/>
        </w:rPr>
        <w:t>
                                       на хозяйственные 
</w:t>
      </w:r>
      <w:r>
        <w:br/>
      </w:r>
      <w:r>
        <w:rPr>
          <w:rFonts w:ascii="Times New Roman"/>
          <w:b w:val="false"/>
          <w:i w:val="false"/>
          <w:color w:val="000000"/>
          <w:sz w:val="28"/>
        </w:rPr>
        <w:t>
                                       расходы (оплата за
</w:t>
      </w:r>
      <w:r>
        <w:br/>
      </w:r>
      <w:r>
        <w:rPr>
          <w:rFonts w:ascii="Times New Roman"/>
          <w:b w:val="false"/>
          <w:i w:val="false"/>
          <w:color w:val="000000"/>
          <w:sz w:val="28"/>
        </w:rPr>
        <w:t>
                                       отопление, электро-
</w:t>
      </w:r>
      <w:r>
        <w:br/>
      </w:r>
      <w:r>
        <w:rPr>
          <w:rFonts w:ascii="Times New Roman"/>
          <w:b w:val="false"/>
          <w:i w:val="false"/>
          <w:color w:val="000000"/>
          <w:sz w:val="28"/>
        </w:rPr>
        <w:t>
                                       энергию, водоснаб-
</w:t>
      </w:r>
      <w:r>
        <w:br/>
      </w:r>
      <w:r>
        <w:rPr>
          <w:rFonts w:ascii="Times New Roman"/>
          <w:b w:val="false"/>
          <w:i w:val="false"/>
          <w:color w:val="000000"/>
          <w:sz w:val="28"/>
        </w:rPr>
        <w:t>
                                       жение, оплату услуг
</w:t>
      </w:r>
      <w:r>
        <w:br/>
      </w:r>
      <w:r>
        <w:rPr>
          <w:rFonts w:ascii="Times New Roman"/>
          <w:b w:val="false"/>
          <w:i w:val="false"/>
          <w:color w:val="000000"/>
          <w:sz w:val="28"/>
        </w:rPr>
        <w:t>
                                       связи и другие ком-
</w:t>
      </w:r>
      <w:r>
        <w:br/>
      </w:r>
      <w:r>
        <w:rPr>
          <w:rFonts w:ascii="Times New Roman"/>
          <w:b w:val="false"/>
          <w:i w:val="false"/>
          <w:color w:val="000000"/>
          <w:sz w:val="28"/>
        </w:rPr>
        <w:t>
                                       мунальные расходы,
</w:t>
      </w:r>
      <w:r>
        <w:br/>
      </w:r>
      <w:r>
        <w:rPr>
          <w:rFonts w:ascii="Times New Roman"/>
          <w:b w:val="false"/>
          <w:i w:val="false"/>
          <w:color w:val="000000"/>
          <w:sz w:val="28"/>
        </w:rPr>
        <w:t>
                                       приобретение пред-
</w:t>
      </w:r>
      <w:r>
        <w:br/>
      </w:r>
      <w:r>
        <w:rPr>
          <w:rFonts w:ascii="Times New Roman"/>
          <w:b w:val="false"/>
          <w:i w:val="false"/>
          <w:color w:val="000000"/>
          <w:sz w:val="28"/>
        </w:rPr>
        <w:t>
                                       метов и материалов
</w:t>
      </w:r>
      <w:r>
        <w:br/>
      </w:r>
      <w:r>
        <w:rPr>
          <w:rFonts w:ascii="Times New Roman"/>
          <w:b w:val="false"/>
          <w:i w:val="false"/>
          <w:color w:val="000000"/>
          <w:sz w:val="28"/>
        </w:rPr>
        <w:t>
                                       для текущих целей,
</w:t>
      </w:r>
      <w:r>
        <w:br/>
      </w:r>
      <w:r>
        <w:rPr>
          <w:rFonts w:ascii="Times New Roman"/>
          <w:b w:val="false"/>
          <w:i w:val="false"/>
          <w:color w:val="000000"/>
          <w:sz w:val="28"/>
        </w:rPr>
        <w:t>
                                       оплата транспортных
</w:t>
      </w:r>
      <w:r>
        <w:br/>
      </w:r>
      <w:r>
        <w:rPr>
          <w:rFonts w:ascii="Times New Roman"/>
          <w:b w:val="false"/>
          <w:i w:val="false"/>
          <w:color w:val="000000"/>
          <w:sz w:val="28"/>
        </w:rPr>
        <w:t>
                                       услуг) (139, 141, 
</w:t>
      </w:r>
      <w:r>
        <w:br/>
      </w:r>
      <w:r>
        <w:rPr>
          <w:rFonts w:ascii="Times New Roman"/>
          <w:b w:val="false"/>
          <w:i w:val="false"/>
          <w:color w:val="000000"/>
          <w:sz w:val="28"/>
        </w:rPr>
        <w:t>
                                       142, 143, 144, 145);
</w:t>
      </w:r>
      <w:r>
        <w:br/>
      </w:r>
      <w:r>
        <w:rPr>
          <w:rFonts w:ascii="Times New Roman"/>
          <w:b w:val="false"/>
          <w:i w:val="false"/>
          <w:color w:val="000000"/>
          <w:sz w:val="28"/>
        </w:rPr>
        <w:t>
                                       на аренду помещений 
</w:t>
      </w:r>
      <w:r>
        <w:br/>
      </w:r>
      <w:r>
        <w:rPr>
          <w:rFonts w:ascii="Times New Roman"/>
          <w:b w:val="false"/>
          <w:i w:val="false"/>
          <w:color w:val="000000"/>
          <w:sz w:val="28"/>
        </w:rPr>
        <w:t>
                                       и приобретение учеб-
</w:t>
      </w:r>
      <w:r>
        <w:br/>
      </w:r>
      <w:r>
        <w:rPr>
          <w:rFonts w:ascii="Times New Roman"/>
          <w:b w:val="false"/>
          <w:i w:val="false"/>
          <w:color w:val="000000"/>
          <w:sz w:val="28"/>
        </w:rPr>
        <w:t>
                                       ных пособий, нагляд-
</w:t>
      </w:r>
      <w:r>
        <w:br/>
      </w:r>
      <w:r>
        <w:rPr>
          <w:rFonts w:ascii="Times New Roman"/>
          <w:b w:val="false"/>
          <w:i w:val="false"/>
          <w:color w:val="000000"/>
          <w:sz w:val="28"/>
        </w:rPr>
        <w:t>
                                       ных материалов для 
</w:t>
      </w:r>
      <w:r>
        <w:br/>
      </w:r>
      <w:r>
        <w:rPr>
          <w:rFonts w:ascii="Times New Roman"/>
          <w:b w:val="false"/>
          <w:i w:val="false"/>
          <w:color w:val="000000"/>
          <w:sz w:val="28"/>
        </w:rPr>
        <w:t>
                                       проведения обучения 
</w:t>
      </w:r>
      <w:r>
        <w:br/>
      </w:r>
      <w:r>
        <w:rPr>
          <w:rFonts w:ascii="Times New Roman"/>
          <w:b w:val="false"/>
          <w:i w:val="false"/>
          <w:color w:val="000000"/>
          <w:sz w:val="28"/>
        </w:rPr>
        <w:t>
                                       по заказам (заявкам)
</w:t>
      </w:r>
      <w:r>
        <w:br/>
      </w:r>
      <w:r>
        <w:rPr>
          <w:rFonts w:ascii="Times New Roman"/>
          <w:b w:val="false"/>
          <w:i w:val="false"/>
          <w:color w:val="000000"/>
          <w:sz w:val="28"/>
        </w:rPr>
        <w:t>
                                       физических и негосу-
</w:t>
      </w:r>
      <w:r>
        <w:br/>
      </w:r>
      <w:r>
        <w:rPr>
          <w:rFonts w:ascii="Times New Roman"/>
          <w:b w:val="false"/>
          <w:i w:val="false"/>
          <w:color w:val="000000"/>
          <w:sz w:val="28"/>
        </w:rPr>
        <w:t>
                                       дарственных юридичес-
</w:t>
      </w:r>
      <w:r>
        <w:br/>
      </w:r>
      <w:r>
        <w:rPr>
          <w:rFonts w:ascii="Times New Roman"/>
          <w:b w:val="false"/>
          <w:i w:val="false"/>
          <w:color w:val="000000"/>
          <w:sz w:val="28"/>
        </w:rPr>
        <w:t>
                                       ких лиц (138, 139, 149).
</w:t>
      </w:r>
    </w:p>
    <w:p>
      <w:pPr>
        <w:spacing w:after="0"/>
        <w:ind w:left="0"/>
        <w:jc w:val="both"/>
      </w:pPr>
      <w:r>
        <w:rPr>
          <w:rFonts w:ascii="Times New Roman"/>
          <w:b w:val="false"/>
          <w:i w:val="false"/>
          <w:color w:val="000000"/>
          <w:sz w:val="28"/>
        </w:rPr>
        <w:t>
</w:t>
      </w:r>
      <w:r>
        <w:rPr>
          <w:rFonts w:ascii="Times New Roman"/>
          <w:b/>
          <w:i w:val="false"/>
          <w:color w:val="000000"/>
          <w:sz w:val="28"/>
        </w:rPr>
        <w:t>
      Услуги, предоставляемые воинскими частями Вооруженных сил,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войсковыми частями Пограничной службы Комитета Национальной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безопасности Республики Казахстан   
</w:t>
      </w:r>
      <w:r>
        <w:rPr>
          <w:rFonts w:ascii="Times New Roman"/>
          <w:b w:val="false"/>
          <w:i w:val="false"/>
          <w:color w:val="000000"/>
          <w:sz w:val="28"/>
        </w:rPr>
        <w:t>
</w:t>
      </w:r>
      <w:r>
        <w:br/>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РБ  3  5 410 001 000   49 Услуги   На приобретение      Закон Республики
</w:t>
      </w:r>
      <w:r>
        <w:br/>
      </w:r>
      <w:r>
        <w:rPr>
          <w:rFonts w:ascii="Times New Roman"/>
          <w:b w:val="false"/>
          <w:i w:val="false"/>
          <w:color w:val="000000"/>
          <w:sz w:val="28"/>
        </w:rPr>
        <w:t>
                          по обес- продуктов питания    Казахстан "О ста-
</w:t>
      </w:r>
      <w:r>
        <w:br/>
      </w:r>
      <w:r>
        <w:rPr>
          <w:rFonts w:ascii="Times New Roman"/>
          <w:b w:val="false"/>
          <w:i w:val="false"/>
          <w:color w:val="000000"/>
          <w:sz w:val="28"/>
        </w:rPr>
        <w:t>
                          печению  (131), на приобре-   тусе и социальной
</w:t>
      </w:r>
      <w:r>
        <w:br/>
      </w:r>
      <w:r>
        <w:rPr>
          <w:rFonts w:ascii="Times New Roman"/>
          <w:b w:val="false"/>
          <w:i w:val="false"/>
          <w:color w:val="000000"/>
          <w:sz w:val="28"/>
        </w:rPr>
        <w:t>
                          военно-  тение материалов     защите военно-
</w:t>
      </w:r>
      <w:r>
        <w:br/>
      </w:r>
      <w:r>
        <w:rPr>
          <w:rFonts w:ascii="Times New Roman"/>
          <w:b w:val="false"/>
          <w:i w:val="false"/>
          <w:color w:val="000000"/>
          <w:sz w:val="28"/>
        </w:rPr>
        <w:t>
                          служа-   для текущих хозяй-   служащих и членов
</w:t>
      </w:r>
      <w:r>
        <w:br/>
      </w:r>
      <w:r>
        <w:rPr>
          <w:rFonts w:ascii="Times New Roman"/>
          <w:b w:val="false"/>
          <w:i w:val="false"/>
          <w:color w:val="000000"/>
          <w:sz w:val="28"/>
        </w:rPr>
        <w:t>
                          щих,про- ственных целей и     их семей", Поста-
</w:t>
      </w:r>
      <w:r>
        <w:br/>
      </w:r>
      <w:r>
        <w:rPr>
          <w:rFonts w:ascii="Times New Roman"/>
          <w:b w:val="false"/>
          <w:i w:val="false"/>
          <w:color w:val="000000"/>
          <w:sz w:val="28"/>
        </w:rPr>
        <w:t>
                          ходящих  предметов быта(139), новление ПРК от 30 
</w:t>
      </w:r>
      <w:r>
        <w:br/>
      </w:r>
      <w:r>
        <w:rPr>
          <w:rFonts w:ascii="Times New Roman"/>
          <w:b w:val="false"/>
          <w:i w:val="false"/>
          <w:color w:val="000000"/>
          <w:sz w:val="28"/>
        </w:rPr>
        <w:t>
                          службу   на оплату труда ра-  октября 2002 года 
</w:t>
      </w:r>
      <w:r>
        <w:br/>
      </w:r>
      <w:r>
        <w:rPr>
          <w:rFonts w:ascii="Times New Roman"/>
          <w:b w:val="false"/>
          <w:i w:val="false"/>
          <w:color w:val="000000"/>
          <w:sz w:val="28"/>
        </w:rPr>
        <w:t>
                          на пог-  ботников, привле-    N 1152 "Отдельные
</w:t>
      </w:r>
      <w:r>
        <w:br/>
      </w:r>
      <w:r>
        <w:rPr>
          <w:rFonts w:ascii="Times New Roman"/>
          <w:b w:val="false"/>
          <w:i w:val="false"/>
          <w:color w:val="000000"/>
          <w:sz w:val="28"/>
        </w:rPr>
        <w:t>
                          раничных ченных на договор-   вопросы обеспече-
</w:t>
      </w:r>
      <w:r>
        <w:br/>
      </w:r>
      <w:r>
        <w:rPr>
          <w:rFonts w:ascii="Times New Roman"/>
          <w:b w:val="false"/>
          <w:i w:val="false"/>
          <w:color w:val="000000"/>
          <w:sz w:val="28"/>
        </w:rPr>
        <w:t>
                          заста-   ной основе (149),    ния продовольст-
</w:t>
      </w:r>
      <w:r>
        <w:br/>
      </w:r>
      <w:r>
        <w:rPr>
          <w:rFonts w:ascii="Times New Roman"/>
          <w:b w:val="false"/>
          <w:i w:val="false"/>
          <w:color w:val="000000"/>
          <w:sz w:val="28"/>
        </w:rPr>
        <w:t>
                          вах, в   оплата коммунальных  вием за плату во-
</w:t>
      </w:r>
      <w:r>
        <w:br/>
      </w:r>
      <w:r>
        <w:rPr>
          <w:rFonts w:ascii="Times New Roman"/>
          <w:b w:val="false"/>
          <w:i w:val="false"/>
          <w:color w:val="000000"/>
          <w:sz w:val="28"/>
        </w:rPr>
        <w:t>
                          обособ-  услуг (141), элект-  еннослужащих и ис-
</w:t>
      </w:r>
      <w:r>
        <w:br/>
      </w:r>
      <w:r>
        <w:rPr>
          <w:rFonts w:ascii="Times New Roman"/>
          <w:b w:val="false"/>
          <w:i w:val="false"/>
          <w:color w:val="000000"/>
          <w:sz w:val="28"/>
        </w:rPr>
        <w:t>
                          ленных   ро-, теплоэнергии    пользования 
</w:t>
      </w:r>
      <w:r>
        <w:br/>
      </w:r>
      <w:r>
        <w:rPr>
          <w:rFonts w:ascii="Times New Roman"/>
          <w:b w:val="false"/>
          <w:i w:val="false"/>
          <w:color w:val="000000"/>
          <w:sz w:val="28"/>
        </w:rPr>
        <w:t>
                          закрытых (144,145)            средств от реали-
</w:t>
      </w:r>
      <w:r>
        <w:br/>
      </w:r>
      <w:r>
        <w:rPr>
          <w:rFonts w:ascii="Times New Roman"/>
          <w:b w:val="false"/>
          <w:i w:val="false"/>
          <w:color w:val="000000"/>
          <w:sz w:val="28"/>
        </w:rPr>
        <w:t>
                          гарнизо-                      зации товаров и
</w:t>
      </w:r>
      <w:r>
        <w:br/>
      </w:r>
      <w:r>
        <w:rPr>
          <w:rFonts w:ascii="Times New Roman"/>
          <w:b w:val="false"/>
          <w:i w:val="false"/>
          <w:color w:val="000000"/>
          <w:sz w:val="28"/>
        </w:rPr>
        <w:t>
                          нах, и                        услуг, предостав-
</w:t>
      </w:r>
      <w:r>
        <w:br/>
      </w:r>
      <w:r>
        <w:rPr>
          <w:rFonts w:ascii="Times New Roman"/>
          <w:b w:val="false"/>
          <w:i w:val="false"/>
          <w:color w:val="000000"/>
          <w:sz w:val="28"/>
        </w:rPr>
        <w:t>
                          членов                        ляемых воинскими 
</w:t>
      </w:r>
      <w:r>
        <w:br/>
      </w:r>
      <w:r>
        <w:rPr>
          <w:rFonts w:ascii="Times New Roman"/>
          <w:b w:val="false"/>
          <w:i w:val="false"/>
          <w:color w:val="000000"/>
          <w:sz w:val="28"/>
        </w:rPr>
        <w:t>
                          их семей                      частями"
</w:t>
      </w:r>
      <w:r>
        <w:br/>
      </w:r>
      <w:r>
        <w:rPr>
          <w:rFonts w:ascii="Times New Roman"/>
          <w:b w:val="false"/>
          <w:i w:val="false"/>
          <w:color w:val="000000"/>
          <w:sz w:val="28"/>
        </w:rPr>
        <w:t>
                          продо-
</w:t>
      </w:r>
      <w:r>
        <w:br/>
      </w:r>
      <w:r>
        <w:rPr>
          <w:rFonts w:ascii="Times New Roman"/>
          <w:b w:val="false"/>
          <w:i w:val="false"/>
          <w:color w:val="000000"/>
          <w:sz w:val="28"/>
        </w:rPr>
        <w:t>
                          вольст-
</w:t>
      </w:r>
      <w:r>
        <w:br/>
      </w:r>
      <w:r>
        <w:rPr>
          <w:rFonts w:ascii="Times New Roman"/>
          <w:b w:val="false"/>
          <w:i w:val="false"/>
          <w:color w:val="000000"/>
          <w:sz w:val="28"/>
        </w:rPr>
        <w:t>
                          вием за 
</w:t>
      </w:r>
      <w:r>
        <w:br/>
      </w:r>
      <w:r>
        <w:rPr>
          <w:rFonts w:ascii="Times New Roman"/>
          <w:b w:val="false"/>
          <w:i w:val="false"/>
          <w:color w:val="000000"/>
          <w:sz w:val="28"/>
        </w:rPr>
        <w:t>
                          плату 
</w:t>
      </w:r>
    </w:p>
    <w:p>
      <w:pPr>
        <w:spacing w:after="0"/>
        <w:ind w:left="0"/>
        <w:jc w:val="both"/>
      </w:pPr>
      <w:r>
        <w:rPr>
          <w:rFonts w:ascii="Times New Roman"/>
          <w:b w:val="false"/>
          <w:i w:val="false"/>
          <w:color w:val="000000"/>
          <w:sz w:val="28"/>
        </w:rPr>
        <w:t>
</w:t>
      </w:r>
      <w:r>
        <w:rPr>
          <w:rFonts w:ascii="Times New Roman"/>
          <w:b/>
          <w:i w:val="false"/>
          <w:color w:val="000000"/>
          <w:sz w:val="28"/>
        </w:rPr>
        <w:t>
       Услуги, предоставляемые специализированными охранными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подразделениями органов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РБ  3  1 201 001 001,  50 Защита    Выплата      Постановление
</w:t>
      </w:r>
      <w:r>
        <w:br/>
      </w:r>
      <w:r>
        <w:rPr>
          <w:rFonts w:ascii="Times New Roman"/>
          <w:b w:val="false"/>
          <w:i w:val="false"/>
          <w:color w:val="000000"/>
          <w:sz w:val="28"/>
        </w:rPr>
        <w:t>
                 002      жизни и   основной     Правительства
</w:t>
      </w:r>
      <w:r>
        <w:br/>
      </w:r>
      <w:r>
        <w:rPr>
          <w:rFonts w:ascii="Times New Roman"/>
          <w:b w:val="false"/>
          <w:i w:val="false"/>
          <w:color w:val="000000"/>
          <w:sz w:val="28"/>
        </w:rPr>
        <w:t>
                          здоровья  зарплаты     Республики
</w:t>
      </w:r>
      <w:r>
        <w:br/>
      </w:r>
      <w:r>
        <w:rPr>
          <w:rFonts w:ascii="Times New Roman"/>
          <w:b w:val="false"/>
          <w:i w:val="false"/>
          <w:color w:val="000000"/>
          <w:sz w:val="28"/>
        </w:rPr>
        <w:t>
                          физичес-  (спец.111),  Казахстан
</w:t>
      </w:r>
      <w:r>
        <w:br/>
      </w:r>
      <w:r>
        <w:rPr>
          <w:rFonts w:ascii="Times New Roman"/>
          <w:b w:val="false"/>
          <w:i w:val="false"/>
          <w:color w:val="000000"/>
          <w:sz w:val="28"/>
        </w:rPr>
        <w:t>
                          ких лиц   дополн.      от 29 декабря
</w:t>
      </w:r>
      <w:r>
        <w:br/>
      </w:r>
      <w:r>
        <w:rPr>
          <w:rFonts w:ascii="Times New Roman"/>
          <w:b w:val="false"/>
          <w:i w:val="false"/>
          <w:color w:val="000000"/>
          <w:sz w:val="28"/>
        </w:rPr>
        <w:t>
                          охрана    денежные и   2002 года
</w:t>
      </w:r>
      <w:r>
        <w:br/>
      </w:r>
      <w:r>
        <w:rPr>
          <w:rFonts w:ascii="Times New Roman"/>
          <w:b w:val="false"/>
          <w:i w:val="false"/>
          <w:color w:val="000000"/>
          <w:sz w:val="28"/>
        </w:rPr>
        <w:t>
                          имущест-  компенса-    N 1448 "Об
</w:t>
      </w:r>
      <w:r>
        <w:br/>
      </w:r>
      <w:r>
        <w:rPr>
          <w:rFonts w:ascii="Times New Roman"/>
          <w:b w:val="false"/>
          <w:i w:val="false"/>
          <w:color w:val="000000"/>
          <w:sz w:val="28"/>
        </w:rPr>
        <w:t>
                          ва юри-   ционные      утверждении
</w:t>
      </w:r>
      <w:r>
        <w:br/>
      </w:r>
      <w:r>
        <w:rPr>
          <w:rFonts w:ascii="Times New Roman"/>
          <w:b w:val="false"/>
          <w:i w:val="false"/>
          <w:color w:val="000000"/>
          <w:sz w:val="28"/>
        </w:rPr>
        <w:t>
                          дических  выплаты и    Правил
</w:t>
      </w:r>
      <w:r>
        <w:br/>
      </w:r>
      <w:r>
        <w:rPr>
          <w:rFonts w:ascii="Times New Roman"/>
          <w:b w:val="false"/>
          <w:i w:val="false"/>
          <w:color w:val="000000"/>
          <w:sz w:val="28"/>
        </w:rPr>
        <w:t>
                          лиц и     пенсионные   использования
</w:t>
      </w:r>
      <w:r>
        <w:br/>
      </w:r>
      <w:r>
        <w:rPr>
          <w:rFonts w:ascii="Times New Roman"/>
          <w:b w:val="false"/>
          <w:i w:val="false"/>
          <w:color w:val="000000"/>
          <w:sz w:val="28"/>
        </w:rPr>
        <w:t>
                          физичес-  взносы       поступлений
</w:t>
      </w:r>
      <w:r>
        <w:br/>
      </w:r>
      <w:r>
        <w:rPr>
          <w:rFonts w:ascii="Times New Roman"/>
          <w:b w:val="false"/>
          <w:i w:val="false"/>
          <w:color w:val="000000"/>
          <w:sz w:val="28"/>
        </w:rPr>
        <w:t>
                          ких лиц,  (спец.       от реализации
</w:t>
      </w:r>
      <w:r>
        <w:br/>
      </w:r>
      <w:r>
        <w:rPr>
          <w:rFonts w:ascii="Times New Roman"/>
          <w:b w:val="false"/>
          <w:i w:val="false"/>
          <w:color w:val="000000"/>
          <w:sz w:val="28"/>
        </w:rPr>
        <w:t>
                          в том     112,113,     услуг, предо-
</w:t>
      </w:r>
      <w:r>
        <w:br/>
      </w:r>
      <w:r>
        <w:rPr>
          <w:rFonts w:ascii="Times New Roman"/>
          <w:b w:val="false"/>
          <w:i w:val="false"/>
          <w:color w:val="000000"/>
          <w:sz w:val="28"/>
        </w:rPr>
        <w:t>
                          числе     114),        ставляемых
</w:t>
      </w:r>
      <w:r>
        <w:br/>
      </w:r>
      <w:r>
        <w:rPr>
          <w:rFonts w:ascii="Times New Roman"/>
          <w:b w:val="false"/>
          <w:i w:val="false"/>
          <w:color w:val="000000"/>
          <w:sz w:val="28"/>
        </w:rPr>
        <w:t>
                          при его   взносы       государствен-
</w:t>
      </w:r>
      <w:r>
        <w:br/>
      </w:r>
      <w:r>
        <w:rPr>
          <w:rFonts w:ascii="Times New Roman"/>
          <w:b w:val="false"/>
          <w:i w:val="false"/>
          <w:color w:val="000000"/>
          <w:sz w:val="28"/>
        </w:rPr>
        <w:t>
                          транс-    работо-      ными учреж-
</w:t>
      </w:r>
      <w:r>
        <w:br/>
      </w:r>
      <w:r>
        <w:rPr>
          <w:rFonts w:ascii="Times New Roman"/>
          <w:b w:val="false"/>
          <w:i w:val="false"/>
          <w:color w:val="000000"/>
          <w:sz w:val="28"/>
        </w:rPr>
        <w:t>
                          порти-    дателей      дениями
</w:t>
      </w:r>
      <w:r>
        <w:br/>
      </w:r>
      <w:r>
        <w:rPr>
          <w:rFonts w:ascii="Times New Roman"/>
          <w:b w:val="false"/>
          <w:i w:val="false"/>
          <w:color w:val="000000"/>
          <w:sz w:val="28"/>
        </w:rPr>
        <w:t>
                          ровке     (все         специализи-
</w:t>
      </w:r>
      <w:r>
        <w:br/>
      </w:r>
      <w:r>
        <w:rPr>
          <w:rFonts w:ascii="Times New Roman"/>
          <w:b w:val="false"/>
          <w:i w:val="false"/>
          <w:color w:val="000000"/>
          <w:sz w:val="28"/>
        </w:rPr>
        <w:t>
                          консуль-  специфики    рованными
</w:t>
      </w:r>
      <w:r>
        <w:br/>
      </w:r>
      <w:r>
        <w:rPr>
          <w:rFonts w:ascii="Times New Roman"/>
          <w:b w:val="false"/>
          <w:i w:val="false"/>
          <w:color w:val="000000"/>
          <w:sz w:val="28"/>
        </w:rPr>
        <w:t>
                          тирование по под-      охранными
</w:t>
      </w:r>
      <w:r>
        <w:br/>
      </w:r>
      <w:r>
        <w:rPr>
          <w:rFonts w:ascii="Times New Roman"/>
          <w:b w:val="false"/>
          <w:i w:val="false"/>
          <w:color w:val="000000"/>
          <w:sz w:val="28"/>
        </w:rPr>
        <w:t>
                          и подго-  классу       подразделениями
</w:t>
      </w:r>
      <w:r>
        <w:br/>
      </w:r>
      <w:r>
        <w:rPr>
          <w:rFonts w:ascii="Times New Roman"/>
          <w:b w:val="false"/>
          <w:i w:val="false"/>
          <w:color w:val="000000"/>
          <w:sz w:val="28"/>
        </w:rPr>
        <w:t>
                          товка     120),        органов
</w:t>
      </w:r>
      <w:r>
        <w:br/>
      </w:r>
      <w:r>
        <w:rPr>
          <w:rFonts w:ascii="Times New Roman"/>
          <w:b w:val="false"/>
          <w:i w:val="false"/>
          <w:color w:val="000000"/>
          <w:sz w:val="28"/>
        </w:rPr>
        <w:t>
                          рекомен-  приобре-     внутренних
</w:t>
      </w:r>
      <w:r>
        <w:br/>
      </w:r>
      <w:r>
        <w:rPr>
          <w:rFonts w:ascii="Times New Roman"/>
          <w:b w:val="false"/>
          <w:i w:val="false"/>
          <w:color w:val="000000"/>
          <w:sz w:val="28"/>
        </w:rPr>
        <w:t>
                          даций     тение        дел
</w:t>
      </w:r>
      <w:r>
        <w:br/>
      </w:r>
      <w:r>
        <w:rPr>
          <w:rFonts w:ascii="Times New Roman"/>
          <w:b w:val="false"/>
          <w:i w:val="false"/>
          <w:color w:val="000000"/>
          <w:sz w:val="28"/>
        </w:rPr>
        <w:t>
                          по спосо- товаров      Республики 
</w:t>
      </w:r>
      <w:r>
        <w:br/>
      </w:r>
      <w:r>
        <w:rPr>
          <w:rFonts w:ascii="Times New Roman"/>
          <w:b w:val="false"/>
          <w:i w:val="false"/>
          <w:color w:val="000000"/>
          <w:sz w:val="28"/>
        </w:rPr>
        <w:t>
                       бам охраны   (все спец.   Казахстан"
</w:t>
      </w:r>
      <w:r>
        <w:br/>
      </w:r>
      <w:r>
        <w:rPr>
          <w:rFonts w:ascii="Times New Roman"/>
          <w:b w:val="false"/>
          <w:i w:val="false"/>
          <w:color w:val="000000"/>
          <w:sz w:val="28"/>
        </w:rPr>
        <w:t>
                       и право-     по под-
</w:t>
      </w:r>
      <w:r>
        <w:br/>
      </w:r>
      <w:r>
        <w:rPr>
          <w:rFonts w:ascii="Times New Roman"/>
          <w:b w:val="false"/>
          <w:i w:val="false"/>
          <w:color w:val="000000"/>
          <w:sz w:val="28"/>
        </w:rPr>
        <w:t>
                       мерной       классу 
</w:t>
      </w:r>
      <w:r>
        <w:br/>
      </w:r>
      <w:r>
        <w:rPr>
          <w:rFonts w:ascii="Times New Roman"/>
          <w:b w:val="false"/>
          <w:i w:val="false"/>
          <w:color w:val="000000"/>
          <w:sz w:val="28"/>
        </w:rPr>
        <w:t>
                       защиты от    130),
</w:t>
      </w:r>
      <w:r>
        <w:br/>
      </w:r>
      <w:r>
        <w:rPr>
          <w:rFonts w:ascii="Times New Roman"/>
          <w:b w:val="false"/>
          <w:i w:val="false"/>
          <w:color w:val="000000"/>
          <w:sz w:val="28"/>
        </w:rPr>
        <w:t>
                       противо-     приобре-
</w:t>
      </w:r>
      <w:r>
        <w:br/>
      </w:r>
      <w:r>
        <w:rPr>
          <w:rFonts w:ascii="Times New Roman"/>
          <w:b w:val="false"/>
          <w:i w:val="false"/>
          <w:color w:val="000000"/>
          <w:sz w:val="28"/>
        </w:rPr>
        <w:t>
                       правных      тение
</w:t>
      </w:r>
      <w:r>
        <w:br/>
      </w:r>
      <w:r>
        <w:rPr>
          <w:rFonts w:ascii="Times New Roman"/>
          <w:b w:val="false"/>
          <w:i w:val="false"/>
          <w:color w:val="000000"/>
          <w:sz w:val="28"/>
        </w:rPr>
        <w:t>
                       посяга-      услуг и
</w:t>
      </w:r>
      <w:r>
        <w:br/>
      </w:r>
      <w:r>
        <w:rPr>
          <w:rFonts w:ascii="Times New Roman"/>
          <w:b w:val="false"/>
          <w:i w:val="false"/>
          <w:color w:val="000000"/>
          <w:sz w:val="28"/>
        </w:rPr>
        <w:t>
                       тельств      работ
</w:t>
      </w:r>
      <w:r>
        <w:br/>
      </w:r>
      <w:r>
        <w:rPr>
          <w:rFonts w:ascii="Times New Roman"/>
          <w:b w:val="false"/>
          <w:i w:val="false"/>
          <w:color w:val="000000"/>
          <w:sz w:val="28"/>
        </w:rPr>
        <w:t>
                       образо-      (все
</w:t>
      </w:r>
      <w:r>
        <w:br/>
      </w:r>
      <w:r>
        <w:rPr>
          <w:rFonts w:ascii="Times New Roman"/>
          <w:b w:val="false"/>
          <w:i w:val="false"/>
          <w:color w:val="000000"/>
          <w:sz w:val="28"/>
        </w:rPr>
        <w:t>
                       вательные    спец.
</w:t>
      </w:r>
      <w:r>
        <w:br/>
      </w:r>
      <w:r>
        <w:rPr>
          <w:rFonts w:ascii="Times New Roman"/>
          <w:b w:val="false"/>
          <w:i w:val="false"/>
          <w:color w:val="000000"/>
          <w:sz w:val="28"/>
        </w:rPr>
        <w:t>
                       услуги по    по под-
</w:t>
      </w:r>
      <w:r>
        <w:br/>
      </w:r>
      <w:r>
        <w:rPr>
          <w:rFonts w:ascii="Times New Roman"/>
          <w:b w:val="false"/>
          <w:i w:val="false"/>
          <w:color w:val="000000"/>
          <w:sz w:val="28"/>
        </w:rPr>
        <w:t>
                       проведению   классу
</w:t>
      </w:r>
      <w:r>
        <w:br/>
      </w:r>
      <w:r>
        <w:rPr>
          <w:rFonts w:ascii="Times New Roman"/>
          <w:b w:val="false"/>
          <w:i w:val="false"/>
          <w:color w:val="000000"/>
          <w:sz w:val="28"/>
        </w:rPr>
        <w:t>
                       специальной  140),
</w:t>
      </w:r>
      <w:r>
        <w:br/>
      </w:r>
      <w:r>
        <w:rPr>
          <w:rFonts w:ascii="Times New Roman"/>
          <w:b w:val="false"/>
          <w:i w:val="false"/>
          <w:color w:val="000000"/>
          <w:sz w:val="28"/>
        </w:rPr>
        <w:t>
                       подготовки   другие
</w:t>
      </w:r>
      <w:r>
        <w:br/>
      </w:r>
      <w:r>
        <w:rPr>
          <w:rFonts w:ascii="Times New Roman"/>
          <w:b w:val="false"/>
          <w:i w:val="false"/>
          <w:color w:val="000000"/>
          <w:sz w:val="28"/>
        </w:rPr>
        <w:t>
                       охранника    текущие
</w:t>
      </w:r>
      <w:r>
        <w:br/>
      </w:r>
      <w:r>
        <w:rPr>
          <w:rFonts w:ascii="Times New Roman"/>
          <w:b w:val="false"/>
          <w:i w:val="false"/>
          <w:color w:val="000000"/>
          <w:sz w:val="28"/>
        </w:rPr>
        <w:t>
                       (специальный затраты
</w:t>
      </w:r>
      <w:r>
        <w:br/>
      </w:r>
      <w:r>
        <w:rPr>
          <w:rFonts w:ascii="Times New Roman"/>
          <w:b w:val="false"/>
          <w:i w:val="false"/>
          <w:color w:val="000000"/>
          <w:sz w:val="28"/>
        </w:rPr>
        <w:t>
                       курс обуче-  (спец.
</w:t>
      </w:r>
      <w:r>
        <w:br/>
      </w:r>
      <w:r>
        <w:rPr>
          <w:rFonts w:ascii="Times New Roman"/>
          <w:b w:val="false"/>
          <w:i w:val="false"/>
          <w:color w:val="000000"/>
          <w:sz w:val="28"/>
        </w:rPr>
        <w:t>
                       ния          155,
</w:t>
      </w:r>
      <w:r>
        <w:br/>
      </w:r>
      <w:r>
        <w:rPr>
          <w:rFonts w:ascii="Times New Roman"/>
          <w:b w:val="false"/>
          <w:i w:val="false"/>
          <w:color w:val="000000"/>
          <w:sz w:val="28"/>
        </w:rPr>
        <w:t>
                       охранника)   157,159),
</w:t>
      </w:r>
      <w:r>
        <w:br/>
      </w:r>
      <w:r>
        <w:rPr>
          <w:rFonts w:ascii="Times New Roman"/>
          <w:b w:val="false"/>
          <w:i w:val="false"/>
          <w:color w:val="000000"/>
          <w:sz w:val="28"/>
        </w:rPr>
        <w:t>
                       охрана       транс-
</w:t>
      </w:r>
      <w:r>
        <w:br/>
      </w:r>
      <w:r>
        <w:rPr>
          <w:rFonts w:ascii="Times New Roman"/>
          <w:b w:val="false"/>
          <w:i w:val="false"/>
          <w:color w:val="000000"/>
          <w:sz w:val="28"/>
        </w:rPr>
        <w:t>
                       имущества    ферты
</w:t>
      </w:r>
      <w:r>
        <w:br/>
      </w:r>
      <w:r>
        <w:rPr>
          <w:rFonts w:ascii="Times New Roman"/>
          <w:b w:val="false"/>
          <w:i w:val="false"/>
          <w:color w:val="000000"/>
          <w:sz w:val="28"/>
        </w:rPr>
        <w:t>
                       юридических  физи-
</w:t>
      </w:r>
      <w:r>
        <w:br/>
      </w:r>
      <w:r>
        <w:rPr>
          <w:rFonts w:ascii="Times New Roman"/>
          <w:b w:val="false"/>
          <w:i w:val="false"/>
          <w:color w:val="000000"/>
          <w:sz w:val="28"/>
        </w:rPr>
        <w:t>
                       лиц и        ческим
</w:t>
      </w:r>
      <w:r>
        <w:br/>
      </w:r>
      <w:r>
        <w:rPr>
          <w:rFonts w:ascii="Times New Roman"/>
          <w:b w:val="false"/>
          <w:i w:val="false"/>
          <w:color w:val="000000"/>
          <w:sz w:val="28"/>
        </w:rPr>
        <w:t>
                       физических   лицам
</w:t>
      </w:r>
      <w:r>
        <w:br/>
      </w:r>
      <w:r>
        <w:rPr>
          <w:rFonts w:ascii="Times New Roman"/>
          <w:b w:val="false"/>
          <w:i w:val="false"/>
          <w:color w:val="000000"/>
          <w:sz w:val="28"/>
        </w:rPr>
        <w:t>
                       лиц техни-   (спец.
</w:t>
      </w:r>
      <w:r>
        <w:br/>
      </w:r>
      <w:r>
        <w:rPr>
          <w:rFonts w:ascii="Times New Roman"/>
          <w:b w:val="false"/>
          <w:i w:val="false"/>
          <w:color w:val="000000"/>
          <w:sz w:val="28"/>
        </w:rPr>
        <w:t>
                       ческими      332),
</w:t>
      </w:r>
      <w:r>
        <w:br/>
      </w:r>
      <w:r>
        <w:rPr>
          <w:rFonts w:ascii="Times New Roman"/>
          <w:b w:val="false"/>
          <w:i w:val="false"/>
          <w:color w:val="000000"/>
          <w:sz w:val="28"/>
        </w:rPr>
        <w:t>
                       средствами   приоб-
</w:t>
      </w:r>
      <w:r>
        <w:br/>
      </w:r>
      <w:r>
        <w:rPr>
          <w:rFonts w:ascii="Times New Roman"/>
          <w:b w:val="false"/>
          <w:i w:val="false"/>
          <w:color w:val="000000"/>
          <w:sz w:val="28"/>
        </w:rPr>
        <w:t>
                       (проекти-    рете-
</w:t>
      </w:r>
      <w:r>
        <w:br/>
      </w:r>
      <w:r>
        <w:rPr>
          <w:rFonts w:ascii="Times New Roman"/>
          <w:b w:val="false"/>
          <w:i w:val="false"/>
          <w:color w:val="000000"/>
          <w:sz w:val="28"/>
        </w:rPr>
        <w:t>
                       рование,     ние
</w:t>
      </w:r>
      <w:r>
        <w:br/>
      </w:r>
      <w:r>
        <w:rPr>
          <w:rFonts w:ascii="Times New Roman"/>
          <w:b w:val="false"/>
          <w:i w:val="false"/>
          <w:color w:val="000000"/>
          <w:sz w:val="28"/>
        </w:rPr>
        <w:t>
                       монтаж,      активов
</w:t>
      </w:r>
      <w:r>
        <w:br/>
      </w:r>
      <w:r>
        <w:rPr>
          <w:rFonts w:ascii="Times New Roman"/>
          <w:b w:val="false"/>
          <w:i w:val="false"/>
          <w:color w:val="000000"/>
          <w:sz w:val="28"/>
        </w:rPr>
        <w:t>
                       наладка и    и кап-
</w:t>
      </w:r>
      <w:r>
        <w:br/>
      </w:r>
      <w:r>
        <w:rPr>
          <w:rFonts w:ascii="Times New Roman"/>
          <w:b w:val="false"/>
          <w:i w:val="false"/>
          <w:color w:val="000000"/>
          <w:sz w:val="28"/>
        </w:rPr>
        <w:t>
                       техническое  ремонт
</w:t>
      </w:r>
      <w:r>
        <w:br/>
      </w:r>
      <w:r>
        <w:rPr>
          <w:rFonts w:ascii="Times New Roman"/>
          <w:b w:val="false"/>
          <w:i w:val="false"/>
          <w:color w:val="000000"/>
          <w:sz w:val="28"/>
        </w:rPr>
        <w:t>
                       обслуживание (спец.
</w:t>
      </w:r>
      <w:r>
        <w:br/>
      </w:r>
      <w:r>
        <w:rPr>
          <w:rFonts w:ascii="Times New Roman"/>
          <w:b w:val="false"/>
          <w:i w:val="false"/>
          <w:color w:val="000000"/>
          <w:sz w:val="28"/>
        </w:rPr>
        <w:t>
                       систем       411,
</w:t>
      </w:r>
      <w:r>
        <w:br/>
      </w:r>
      <w:r>
        <w:rPr>
          <w:rFonts w:ascii="Times New Roman"/>
          <w:b w:val="false"/>
          <w:i w:val="false"/>
          <w:color w:val="000000"/>
          <w:sz w:val="28"/>
        </w:rPr>
        <w:t>
                       безопас-     431).
</w:t>
      </w:r>
      <w:r>
        <w:br/>
      </w:r>
      <w:r>
        <w:rPr>
          <w:rFonts w:ascii="Times New Roman"/>
          <w:b w:val="false"/>
          <w:i w:val="false"/>
          <w:color w:val="000000"/>
          <w:sz w:val="28"/>
        </w:rPr>
        <w:t>
                       ности) 
</w:t>
      </w:r>
      <w:r>
        <w:br/>
      </w:r>
      <w:r>
        <w:rPr>
          <w:rFonts w:ascii="Times New Roman"/>
          <w:b w:val="false"/>
          <w:i w:val="false"/>
          <w:color w:val="000000"/>
          <w:sz w:val="28"/>
        </w:rPr>
        <w:t>
                       передача 
</w:t>
      </w:r>
      <w:r>
        <w:br/>
      </w:r>
      <w:r>
        <w:rPr>
          <w:rFonts w:ascii="Times New Roman"/>
          <w:b w:val="false"/>
          <w:i w:val="false"/>
          <w:color w:val="000000"/>
          <w:sz w:val="28"/>
        </w:rPr>
        <w:t>
                       в аренду 
</w:t>
      </w:r>
      <w:r>
        <w:br/>
      </w:r>
      <w:r>
        <w:rPr>
          <w:rFonts w:ascii="Times New Roman"/>
          <w:b w:val="false"/>
          <w:i w:val="false"/>
          <w:color w:val="000000"/>
          <w:sz w:val="28"/>
        </w:rPr>
        <w:t>
                       технических
</w:t>
      </w:r>
      <w:r>
        <w:br/>
      </w:r>
      <w:r>
        <w:rPr>
          <w:rFonts w:ascii="Times New Roman"/>
          <w:b w:val="false"/>
          <w:i w:val="false"/>
          <w:color w:val="000000"/>
          <w:sz w:val="28"/>
        </w:rPr>
        <w:t>
                       систем
</w:t>
      </w:r>
      <w:r>
        <w:br/>
      </w:r>
      <w:r>
        <w:rPr>
          <w:rFonts w:ascii="Times New Roman"/>
          <w:b w:val="false"/>
          <w:i w:val="false"/>
          <w:color w:val="000000"/>
          <w:sz w:val="28"/>
        </w:rPr>
        <w:t>
                       передачи
</w:t>
      </w:r>
      <w:r>
        <w:br/>
      </w:r>
      <w:r>
        <w:rPr>
          <w:rFonts w:ascii="Times New Roman"/>
          <w:b w:val="false"/>
          <w:i w:val="false"/>
          <w:color w:val="000000"/>
          <w:sz w:val="28"/>
        </w:rPr>
        <w:t>
                       извещения
</w:t>
      </w:r>
      <w:r>
        <w:br/>
      </w:r>
      <w:r>
        <w:rPr>
          <w:rFonts w:ascii="Times New Roman"/>
          <w:b w:val="false"/>
          <w:i w:val="false"/>
          <w:color w:val="000000"/>
          <w:sz w:val="28"/>
        </w:rPr>
        <w:t>
                       реализация 
</w:t>
      </w:r>
      <w:r>
        <w:br/>
      </w:r>
      <w:r>
        <w:rPr>
          <w:rFonts w:ascii="Times New Roman"/>
          <w:b w:val="false"/>
          <w:i w:val="false"/>
          <w:color w:val="000000"/>
          <w:sz w:val="28"/>
        </w:rPr>
        <w:t>
                       собственникам
</w:t>
      </w:r>
      <w:r>
        <w:br/>
      </w:r>
      <w:r>
        <w:rPr>
          <w:rFonts w:ascii="Times New Roman"/>
          <w:b w:val="false"/>
          <w:i w:val="false"/>
          <w:color w:val="000000"/>
          <w:sz w:val="28"/>
        </w:rPr>
        <w:t>
                       систем 
</w:t>
      </w:r>
      <w:r>
        <w:br/>
      </w:r>
      <w:r>
        <w:rPr>
          <w:rFonts w:ascii="Times New Roman"/>
          <w:b w:val="false"/>
          <w:i w:val="false"/>
          <w:color w:val="000000"/>
          <w:sz w:val="28"/>
        </w:rPr>
        <w:t>
                       безопасности,
</w:t>
      </w:r>
      <w:r>
        <w:br/>
      </w:r>
      <w:r>
        <w:rPr>
          <w:rFonts w:ascii="Times New Roman"/>
          <w:b w:val="false"/>
          <w:i w:val="false"/>
          <w:color w:val="000000"/>
          <w:sz w:val="28"/>
        </w:rPr>
        <w:t>
                       товаров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Услуги, предоставляемые государственными учреждениями лесного хозяйства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РБ  10  3 212 036   100    52 Средства  Средства лесных    Лесной кодекс 
</w:t>
      </w:r>
      <w:r>
        <w:br/>
      </w:r>
      <w:r>
        <w:rPr>
          <w:rFonts w:ascii="Times New Roman"/>
          <w:b w:val="false"/>
          <w:i w:val="false"/>
          <w:color w:val="000000"/>
          <w:sz w:val="28"/>
        </w:rPr>
        <w:t>
РБ  10  3 212 036   101       лесных    учреждений исполь- (ст.112),
</w:t>
      </w:r>
      <w:r>
        <w:br/>
      </w:r>
      <w:r>
        <w:rPr>
          <w:rFonts w:ascii="Times New Roman"/>
          <w:b w:val="false"/>
          <w:i w:val="false"/>
          <w:color w:val="000000"/>
          <w:sz w:val="28"/>
        </w:rPr>
        <w:t>
МБ  10  3 257 013   000       учрежде-  зуются на:         Земельный 
</w:t>
      </w:r>
      <w:r>
        <w:br/>
      </w:r>
      <w:r>
        <w:rPr>
          <w:rFonts w:ascii="Times New Roman"/>
          <w:b w:val="false"/>
          <w:i w:val="false"/>
          <w:color w:val="000000"/>
          <w:sz w:val="28"/>
        </w:rPr>
        <w:t>
МБ  10  3 257 014   000       ний, по-  1) проведение ле-  кодекс (гл.13),
</w:t>
      </w:r>
      <w:r>
        <w:br/>
      </w:r>
      <w:r>
        <w:rPr>
          <w:rFonts w:ascii="Times New Roman"/>
          <w:b w:val="false"/>
          <w:i w:val="false"/>
          <w:color w:val="000000"/>
          <w:sz w:val="28"/>
        </w:rPr>
        <w:t>
                              лучаемые  сохозяйственных    постановление 
</w:t>
      </w:r>
      <w:r>
        <w:br/>
      </w:r>
      <w:r>
        <w:rPr>
          <w:rFonts w:ascii="Times New Roman"/>
          <w:b w:val="false"/>
          <w:i w:val="false"/>
          <w:color w:val="000000"/>
          <w:sz w:val="28"/>
        </w:rPr>
        <w:t>
                              за счет   мероприятий на     Правительства
</w:t>
      </w:r>
      <w:r>
        <w:br/>
      </w:r>
      <w:r>
        <w:rPr>
          <w:rFonts w:ascii="Times New Roman"/>
          <w:b w:val="false"/>
          <w:i w:val="false"/>
          <w:color w:val="000000"/>
          <w:sz w:val="28"/>
        </w:rPr>
        <w:t>
                              оказания  участках государ-  Республики
</w:t>
      </w:r>
      <w:r>
        <w:br/>
      </w:r>
      <w:r>
        <w:rPr>
          <w:rFonts w:ascii="Times New Roman"/>
          <w:b w:val="false"/>
          <w:i w:val="false"/>
          <w:color w:val="000000"/>
          <w:sz w:val="28"/>
        </w:rPr>
        <w:t>
                              платных   ственного лесного  Казахстан от
</w:t>
      </w:r>
      <w:r>
        <w:br/>
      </w:r>
      <w:r>
        <w:rPr>
          <w:rFonts w:ascii="Times New Roman"/>
          <w:b w:val="false"/>
          <w:i w:val="false"/>
          <w:color w:val="000000"/>
          <w:sz w:val="28"/>
        </w:rPr>
        <w:t>
                              услуг     фонда;             30 сентября 
</w:t>
      </w:r>
      <w:r>
        <w:br/>
      </w:r>
      <w:r>
        <w:rPr>
          <w:rFonts w:ascii="Times New Roman"/>
          <w:b w:val="false"/>
          <w:i w:val="false"/>
          <w:color w:val="000000"/>
          <w:sz w:val="28"/>
        </w:rPr>
        <w:t>
                              физичес-  2) подготовку и    2003 года 
</w:t>
      </w:r>
      <w:r>
        <w:br/>
      </w:r>
      <w:r>
        <w:rPr>
          <w:rFonts w:ascii="Times New Roman"/>
          <w:b w:val="false"/>
          <w:i w:val="false"/>
          <w:color w:val="000000"/>
          <w:sz w:val="28"/>
        </w:rPr>
        <w:t>
                              ким и     повышение квалифи- N 1003 "Об
</w:t>
      </w:r>
      <w:r>
        <w:br/>
      </w:r>
      <w:r>
        <w:rPr>
          <w:rFonts w:ascii="Times New Roman"/>
          <w:b w:val="false"/>
          <w:i w:val="false"/>
          <w:color w:val="000000"/>
          <w:sz w:val="28"/>
        </w:rPr>
        <w:t>
                              юридичес- кации специалистов утверждении 
</w:t>
      </w:r>
      <w:r>
        <w:br/>
      </w:r>
      <w:r>
        <w:rPr>
          <w:rFonts w:ascii="Times New Roman"/>
          <w:b w:val="false"/>
          <w:i w:val="false"/>
          <w:color w:val="000000"/>
          <w:sz w:val="28"/>
        </w:rPr>
        <w:t>
                              ким лицам, для лесного и     Правил обра-
</w:t>
      </w:r>
      <w:r>
        <w:br/>
      </w:r>
      <w:r>
        <w:rPr>
          <w:rFonts w:ascii="Times New Roman"/>
          <w:b w:val="false"/>
          <w:i w:val="false"/>
          <w:color w:val="000000"/>
          <w:sz w:val="28"/>
        </w:rPr>
        <w:t>
                              в том чи-  охотничьего       зования и 
</w:t>
      </w:r>
      <w:r>
        <w:br/>
      </w:r>
      <w:r>
        <w:rPr>
          <w:rFonts w:ascii="Times New Roman"/>
          <w:b w:val="false"/>
          <w:i w:val="false"/>
          <w:color w:val="000000"/>
          <w:sz w:val="28"/>
        </w:rPr>
        <w:t>
                              cле путем  хозяйства;        использования
</w:t>
      </w:r>
      <w:r>
        <w:br/>
      </w:r>
      <w:r>
        <w:rPr>
          <w:rFonts w:ascii="Times New Roman"/>
          <w:b w:val="false"/>
          <w:i w:val="false"/>
          <w:color w:val="000000"/>
          <w:sz w:val="28"/>
        </w:rPr>
        <w:t>
                              участия в 3) поощрение ра-   средств государ-
</w:t>
      </w:r>
      <w:r>
        <w:br/>
      </w:r>
      <w:r>
        <w:rPr>
          <w:rFonts w:ascii="Times New Roman"/>
          <w:b w:val="false"/>
          <w:i w:val="false"/>
          <w:color w:val="000000"/>
          <w:sz w:val="28"/>
        </w:rPr>
        <w:t>
                              конкурсе  ботников лесных    ственных учреж-
</w:t>
      </w:r>
      <w:r>
        <w:br/>
      </w:r>
      <w:r>
        <w:rPr>
          <w:rFonts w:ascii="Times New Roman"/>
          <w:b w:val="false"/>
          <w:i w:val="false"/>
          <w:color w:val="000000"/>
          <w:sz w:val="28"/>
        </w:rPr>
        <w:t>
                              по госу-  учреждений за      дений лесного
</w:t>
      </w:r>
      <w:r>
        <w:br/>
      </w:r>
      <w:r>
        <w:rPr>
          <w:rFonts w:ascii="Times New Roman"/>
          <w:b w:val="false"/>
          <w:i w:val="false"/>
          <w:color w:val="000000"/>
          <w:sz w:val="28"/>
        </w:rPr>
        <w:t>
                              дарствен- трудовые показа-   хозяйства"
</w:t>
      </w:r>
      <w:r>
        <w:br/>
      </w:r>
      <w:r>
        <w:rPr>
          <w:rFonts w:ascii="Times New Roman"/>
          <w:b w:val="false"/>
          <w:i w:val="false"/>
          <w:color w:val="000000"/>
          <w:sz w:val="28"/>
        </w:rPr>
        <w:t>
                              ным заку- тели (111,112, 
</w:t>
      </w:r>
      <w:r>
        <w:br/>
      </w:r>
      <w:r>
        <w:rPr>
          <w:rFonts w:ascii="Times New Roman"/>
          <w:b w:val="false"/>
          <w:i w:val="false"/>
          <w:color w:val="000000"/>
          <w:sz w:val="28"/>
        </w:rPr>
        <w:t>
                              пкам по:  113,121,131,132,134,
</w:t>
      </w:r>
      <w:r>
        <w:br/>
      </w:r>
      <w:r>
        <w:rPr>
          <w:rFonts w:ascii="Times New Roman"/>
          <w:b w:val="false"/>
          <w:i w:val="false"/>
          <w:color w:val="000000"/>
          <w:sz w:val="28"/>
        </w:rPr>
        <w:t>
                              проведе-  136,138,139,141,
</w:t>
      </w:r>
      <w:r>
        <w:br/>
      </w:r>
      <w:r>
        <w:rPr>
          <w:rFonts w:ascii="Times New Roman"/>
          <w:b w:val="false"/>
          <w:i w:val="false"/>
          <w:color w:val="000000"/>
          <w:sz w:val="28"/>
        </w:rPr>
        <w:t>
                              нию учеб- 142,143,144,145,
</w:t>
      </w:r>
      <w:r>
        <w:br/>
      </w:r>
      <w:r>
        <w:rPr>
          <w:rFonts w:ascii="Times New Roman"/>
          <w:b w:val="false"/>
          <w:i w:val="false"/>
          <w:color w:val="000000"/>
          <w:sz w:val="28"/>
        </w:rPr>
        <w:t>
                              ных прак- 146,149,159,411,
</w:t>
      </w:r>
      <w:r>
        <w:br/>
      </w:r>
      <w:r>
        <w:rPr>
          <w:rFonts w:ascii="Times New Roman"/>
          <w:b w:val="false"/>
          <w:i w:val="false"/>
          <w:color w:val="000000"/>
          <w:sz w:val="28"/>
        </w:rPr>
        <w:t>
                              тик, ока- 421, 431) 
</w:t>
      </w:r>
      <w:r>
        <w:br/>
      </w:r>
      <w:r>
        <w:rPr>
          <w:rFonts w:ascii="Times New Roman"/>
          <w:b w:val="false"/>
          <w:i w:val="false"/>
          <w:color w:val="000000"/>
          <w:sz w:val="28"/>
        </w:rPr>
        <w:t>
                              занию кон- 
</w:t>
      </w:r>
      <w:r>
        <w:br/>
      </w:r>
      <w:r>
        <w:rPr>
          <w:rFonts w:ascii="Times New Roman"/>
          <w:b w:val="false"/>
          <w:i w:val="false"/>
          <w:color w:val="000000"/>
          <w:sz w:val="28"/>
        </w:rPr>
        <w:t>
                              сультаци-  
</w:t>
      </w:r>
      <w:r>
        <w:br/>
      </w:r>
      <w:r>
        <w:rPr>
          <w:rFonts w:ascii="Times New Roman"/>
          <w:b w:val="false"/>
          <w:i w:val="false"/>
          <w:color w:val="000000"/>
          <w:sz w:val="28"/>
        </w:rPr>
        <w:t>
                              онной и  
</w:t>
      </w:r>
      <w:r>
        <w:br/>
      </w:r>
      <w:r>
        <w:rPr>
          <w:rFonts w:ascii="Times New Roman"/>
          <w:b w:val="false"/>
          <w:i w:val="false"/>
          <w:color w:val="000000"/>
          <w:sz w:val="28"/>
        </w:rPr>
        <w:t>
                              техничес-  
</w:t>
      </w:r>
      <w:r>
        <w:br/>
      </w:r>
      <w:r>
        <w:rPr>
          <w:rFonts w:ascii="Times New Roman"/>
          <w:b w:val="false"/>
          <w:i w:val="false"/>
          <w:color w:val="000000"/>
          <w:sz w:val="28"/>
        </w:rPr>
        <w:t>
                              кой помо-  
</w:t>
      </w:r>
      <w:r>
        <w:br/>
      </w:r>
      <w:r>
        <w:rPr>
          <w:rFonts w:ascii="Times New Roman"/>
          <w:b w:val="false"/>
          <w:i w:val="false"/>
          <w:color w:val="000000"/>
          <w:sz w:val="28"/>
        </w:rPr>
        <w:t>
                              щи в обла-  
</w:t>
      </w:r>
      <w:r>
        <w:br/>
      </w:r>
      <w:r>
        <w:rPr>
          <w:rFonts w:ascii="Times New Roman"/>
          <w:b w:val="false"/>
          <w:i w:val="false"/>
          <w:color w:val="000000"/>
          <w:sz w:val="28"/>
        </w:rPr>
        <w:t>
                              сти лесно- 
</w:t>
      </w:r>
      <w:r>
        <w:br/>
      </w:r>
      <w:r>
        <w:rPr>
          <w:rFonts w:ascii="Times New Roman"/>
          <w:b w:val="false"/>
          <w:i w:val="false"/>
          <w:color w:val="000000"/>
          <w:sz w:val="28"/>
        </w:rPr>
        <w:t>
                              го хозяй-  
</w:t>
      </w:r>
      <w:r>
        <w:br/>
      </w:r>
      <w:r>
        <w:rPr>
          <w:rFonts w:ascii="Times New Roman"/>
          <w:b w:val="false"/>
          <w:i w:val="false"/>
          <w:color w:val="000000"/>
          <w:sz w:val="28"/>
        </w:rPr>
        <w:t>
                              ства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РБ  10  3 212 036   100    53 Средства  Средства лесных         То же
</w:t>
      </w:r>
      <w:r>
        <w:br/>
      </w:r>
      <w:r>
        <w:rPr>
          <w:rFonts w:ascii="Times New Roman"/>
          <w:b w:val="false"/>
          <w:i w:val="false"/>
          <w:color w:val="000000"/>
          <w:sz w:val="28"/>
        </w:rPr>
        <w:t>
РБ  10  3 212 036   101       лесных    учреждений исполь- 
</w:t>
      </w:r>
      <w:r>
        <w:br/>
      </w:r>
      <w:r>
        <w:rPr>
          <w:rFonts w:ascii="Times New Roman"/>
          <w:b w:val="false"/>
          <w:i w:val="false"/>
          <w:color w:val="000000"/>
          <w:sz w:val="28"/>
        </w:rPr>
        <w:t>
МБ  10  3 257 013   000       учрежде-  зуются на:         
</w:t>
      </w:r>
      <w:r>
        <w:br/>
      </w:r>
      <w:r>
        <w:rPr>
          <w:rFonts w:ascii="Times New Roman"/>
          <w:b w:val="false"/>
          <w:i w:val="false"/>
          <w:color w:val="000000"/>
          <w:sz w:val="28"/>
        </w:rPr>
        <w:t>
МБ  10  3 257 014   000       ний, по-  1) проведение ле-  
</w:t>
      </w:r>
      <w:r>
        <w:br/>
      </w:r>
      <w:r>
        <w:rPr>
          <w:rFonts w:ascii="Times New Roman"/>
          <w:b w:val="false"/>
          <w:i w:val="false"/>
          <w:color w:val="000000"/>
          <w:sz w:val="28"/>
        </w:rPr>
        <w:t>
                              лучаемые  сохозяйственных    
</w:t>
      </w:r>
      <w:r>
        <w:br/>
      </w:r>
      <w:r>
        <w:rPr>
          <w:rFonts w:ascii="Times New Roman"/>
          <w:b w:val="false"/>
          <w:i w:val="false"/>
          <w:color w:val="000000"/>
          <w:sz w:val="28"/>
        </w:rPr>
        <w:t>
                              за счет:  мероприятий на    
</w:t>
      </w:r>
      <w:r>
        <w:br/>
      </w:r>
      <w:r>
        <w:rPr>
          <w:rFonts w:ascii="Times New Roman"/>
          <w:b w:val="false"/>
          <w:i w:val="false"/>
          <w:color w:val="000000"/>
          <w:sz w:val="28"/>
        </w:rPr>
        <w:t>
                              1) оказа- участках государ-  
</w:t>
      </w:r>
      <w:r>
        <w:br/>
      </w:r>
      <w:r>
        <w:rPr>
          <w:rFonts w:ascii="Times New Roman"/>
          <w:b w:val="false"/>
          <w:i w:val="false"/>
          <w:color w:val="000000"/>
          <w:sz w:val="28"/>
        </w:rPr>
        <w:t>
                              ния плат- ственного лесного 
</w:t>
      </w:r>
      <w:r>
        <w:br/>
      </w:r>
      <w:r>
        <w:rPr>
          <w:rFonts w:ascii="Times New Roman"/>
          <w:b w:val="false"/>
          <w:i w:val="false"/>
          <w:color w:val="000000"/>
          <w:sz w:val="28"/>
        </w:rPr>
        <w:t>
                              ных услуг фонда;
</w:t>
      </w:r>
      <w:r>
        <w:br/>
      </w:r>
      <w:r>
        <w:rPr>
          <w:rFonts w:ascii="Times New Roman"/>
          <w:b w:val="false"/>
          <w:i w:val="false"/>
          <w:color w:val="000000"/>
          <w:sz w:val="28"/>
        </w:rPr>
        <w:t>
                              физичес-  2) строительство
</w:t>
      </w:r>
      <w:r>
        <w:br/>
      </w:r>
      <w:r>
        <w:rPr>
          <w:rFonts w:ascii="Times New Roman"/>
          <w:b w:val="false"/>
          <w:i w:val="false"/>
          <w:color w:val="000000"/>
          <w:sz w:val="28"/>
        </w:rPr>
        <w:t>
                              ким и     и содержание ле-
</w:t>
      </w:r>
      <w:r>
        <w:br/>
      </w:r>
      <w:r>
        <w:rPr>
          <w:rFonts w:ascii="Times New Roman"/>
          <w:b w:val="false"/>
          <w:i w:val="false"/>
          <w:color w:val="000000"/>
          <w:sz w:val="28"/>
        </w:rPr>
        <w:t>
                              юридичес- сохозяйственных 
</w:t>
      </w:r>
      <w:r>
        <w:br/>
      </w:r>
      <w:r>
        <w:rPr>
          <w:rFonts w:ascii="Times New Roman"/>
          <w:b w:val="false"/>
          <w:i w:val="false"/>
          <w:color w:val="000000"/>
          <w:sz w:val="28"/>
        </w:rPr>
        <w:t>
                              ким лицам,дорог, противопо- 
</w:t>
      </w:r>
      <w:r>
        <w:br/>
      </w:r>
      <w:r>
        <w:rPr>
          <w:rFonts w:ascii="Times New Roman"/>
          <w:b w:val="false"/>
          <w:i w:val="false"/>
          <w:color w:val="000000"/>
          <w:sz w:val="28"/>
        </w:rPr>
        <w:t>
                              в том чи- жарное обустрой-
</w:t>
      </w:r>
      <w:r>
        <w:br/>
      </w:r>
      <w:r>
        <w:rPr>
          <w:rFonts w:ascii="Times New Roman"/>
          <w:b w:val="false"/>
          <w:i w:val="false"/>
          <w:color w:val="000000"/>
          <w:sz w:val="28"/>
        </w:rPr>
        <w:t>
                              cле путем ство лесов;
</w:t>
      </w:r>
      <w:r>
        <w:br/>
      </w:r>
      <w:r>
        <w:rPr>
          <w:rFonts w:ascii="Times New Roman"/>
          <w:b w:val="false"/>
          <w:i w:val="false"/>
          <w:color w:val="000000"/>
          <w:sz w:val="28"/>
        </w:rPr>
        <w:t>
                              участия в 3) поектно-изыс-
</w:t>
      </w:r>
      <w:r>
        <w:br/>
      </w:r>
      <w:r>
        <w:rPr>
          <w:rFonts w:ascii="Times New Roman"/>
          <w:b w:val="false"/>
          <w:i w:val="false"/>
          <w:color w:val="000000"/>
          <w:sz w:val="28"/>
        </w:rPr>
        <w:t>
                              конкурсе  кательские работы
</w:t>
      </w:r>
      <w:r>
        <w:br/>
      </w:r>
      <w:r>
        <w:rPr>
          <w:rFonts w:ascii="Times New Roman"/>
          <w:b w:val="false"/>
          <w:i w:val="false"/>
          <w:color w:val="000000"/>
          <w:sz w:val="28"/>
        </w:rPr>
        <w:t>
                              по госу-  в области охраны,
</w:t>
      </w:r>
      <w:r>
        <w:br/>
      </w:r>
      <w:r>
        <w:rPr>
          <w:rFonts w:ascii="Times New Roman"/>
          <w:b w:val="false"/>
          <w:i w:val="false"/>
          <w:color w:val="000000"/>
          <w:sz w:val="28"/>
        </w:rPr>
        <w:t>
                              дарствен- защиты, пользова-
</w:t>
      </w:r>
      <w:r>
        <w:br/>
      </w:r>
      <w:r>
        <w:rPr>
          <w:rFonts w:ascii="Times New Roman"/>
          <w:b w:val="false"/>
          <w:i w:val="false"/>
          <w:color w:val="000000"/>
          <w:sz w:val="28"/>
        </w:rPr>
        <w:t>
                              ным заку- ния лесным фондом,
</w:t>
      </w:r>
      <w:r>
        <w:br/>
      </w:r>
      <w:r>
        <w:rPr>
          <w:rFonts w:ascii="Times New Roman"/>
          <w:b w:val="false"/>
          <w:i w:val="false"/>
          <w:color w:val="000000"/>
          <w:sz w:val="28"/>
        </w:rPr>
        <w:t>
                              пкам по:  воспроизводство
</w:t>
      </w:r>
      <w:r>
        <w:br/>
      </w:r>
      <w:r>
        <w:rPr>
          <w:rFonts w:ascii="Times New Roman"/>
          <w:b w:val="false"/>
          <w:i w:val="false"/>
          <w:color w:val="000000"/>
          <w:sz w:val="28"/>
        </w:rPr>
        <w:t>
                              -выращи-  лесов и лесораз-
</w:t>
      </w:r>
      <w:r>
        <w:br/>
      </w:r>
      <w:r>
        <w:rPr>
          <w:rFonts w:ascii="Times New Roman"/>
          <w:b w:val="false"/>
          <w:i w:val="false"/>
          <w:color w:val="000000"/>
          <w:sz w:val="28"/>
        </w:rPr>
        <w:t>
                              ванию по- ведения;
</w:t>
      </w:r>
      <w:r>
        <w:br/>
      </w:r>
      <w:r>
        <w:rPr>
          <w:rFonts w:ascii="Times New Roman"/>
          <w:b w:val="false"/>
          <w:i w:val="false"/>
          <w:color w:val="000000"/>
          <w:sz w:val="28"/>
        </w:rPr>
        <w:t>
                              садочного 4) оплату услуг
</w:t>
      </w:r>
      <w:r>
        <w:br/>
      </w:r>
      <w:r>
        <w:rPr>
          <w:rFonts w:ascii="Times New Roman"/>
          <w:b w:val="false"/>
          <w:i w:val="false"/>
          <w:color w:val="000000"/>
          <w:sz w:val="28"/>
        </w:rPr>
        <w:t>
                              материа-  внештатных сезон-
</w:t>
      </w:r>
      <w:r>
        <w:br/>
      </w:r>
      <w:r>
        <w:rPr>
          <w:rFonts w:ascii="Times New Roman"/>
          <w:b w:val="false"/>
          <w:i w:val="false"/>
          <w:color w:val="000000"/>
          <w:sz w:val="28"/>
        </w:rPr>
        <w:t>
                              ла и сбо- ных работников
</w:t>
      </w:r>
      <w:r>
        <w:br/>
      </w:r>
      <w:r>
        <w:rPr>
          <w:rFonts w:ascii="Times New Roman"/>
          <w:b w:val="false"/>
          <w:i w:val="false"/>
          <w:color w:val="000000"/>
          <w:sz w:val="28"/>
        </w:rPr>
        <w:t>
                              ру лесных для обеспечения
</w:t>
      </w:r>
      <w:r>
        <w:br/>
      </w:r>
      <w:r>
        <w:rPr>
          <w:rFonts w:ascii="Times New Roman"/>
          <w:b w:val="false"/>
          <w:i w:val="false"/>
          <w:color w:val="000000"/>
          <w:sz w:val="28"/>
        </w:rPr>
        <w:t>
                              семян;    лесохозяйственной
</w:t>
      </w:r>
      <w:r>
        <w:br/>
      </w:r>
      <w:r>
        <w:rPr>
          <w:rFonts w:ascii="Times New Roman"/>
          <w:b w:val="false"/>
          <w:i w:val="false"/>
          <w:color w:val="000000"/>
          <w:sz w:val="28"/>
        </w:rPr>
        <w:t>
                              -созданию деятельности лес-
</w:t>
      </w:r>
      <w:r>
        <w:br/>
      </w:r>
      <w:r>
        <w:rPr>
          <w:rFonts w:ascii="Times New Roman"/>
          <w:b w:val="false"/>
          <w:i w:val="false"/>
          <w:color w:val="000000"/>
          <w:sz w:val="28"/>
        </w:rPr>
        <w:t>
                              озелени-  ных учреждений,
</w:t>
      </w:r>
      <w:r>
        <w:br/>
      </w:r>
      <w:r>
        <w:rPr>
          <w:rFonts w:ascii="Times New Roman"/>
          <w:b w:val="false"/>
          <w:i w:val="false"/>
          <w:color w:val="000000"/>
          <w:sz w:val="28"/>
        </w:rPr>
        <w:t>
                              тельных,  работников по
</w:t>
      </w:r>
      <w:r>
        <w:br/>
      </w:r>
      <w:r>
        <w:rPr>
          <w:rFonts w:ascii="Times New Roman"/>
          <w:b w:val="false"/>
          <w:i w:val="false"/>
          <w:color w:val="000000"/>
          <w:sz w:val="28"/>
        </w:rPr>
        <w:t>
                              защитных, осуществлению рубок
</w:t>
      </w:r>
      <w:r>
        <w:br/>
      </w:r>
      <w:r>
        <w:rPr>
          <w:rFonts w:ascii="Times New Roman"/>
          <w:b w:val="false"/>
          <w:i w:val="false"/>
          <w:color w:val="000000"/>
          <w:sz w:val="28"/>
        </w:rPr>
        <w:t>
                              плантаци- ухода и санитарных
</w:t>
      </w:r>
      <w:r>
        <w:br/>
      </w:r>
      <w:r>
        <w:rPr>
          <w:rFonts w:ascii="Times New Roman"/>
          <w:b w:val="false"/>
          <w:i w:val="false"/>
          <w:color w:val="000000"/>
          <w:sz w:val="28"/>
        </w:rPr>
        <w:t>
                              онных и   рубок, побочных
</w:t>
      </w:r>
      <w:r>
        <w:br/>
      </w:r>
      <w:r>
        <w:rPr>
          <w:rFonts w:ascii="Times New Roman"/>
          <w:b w:val="false"/>
          <w:i w:val="false"/>
          <w:color w:val="000000"/>
          <w:sz w:val="28"/>
        </w:rPr>
        <w:t>
                              иных на-  лесных пользований,
</w:t>
      </w:r>
      <w:r>
        <w:br/>
      </w:r>
      <w:r>
        <w:rPr>
          <w:rFonts w:ascii="Times New Roman"/>
          <w:b w:val="false"/>
          <w:i w:val="false"/>
          <w:color w:val="000000"/>
          <w:sz w:val="28"/>
        </w:rPr>
        <w:t>
                              саждений; а также работников,
</w:t>
      </w:r>
      <w:r>
        <w:br/>
      </w:r>
      <w:r>
        <w:rPr>
          <w:rFonts w:ascii="Times New Roman"/>
          <w:b w:val="false"/>
          <w:i w:val="false"/>
          <w:color w:val="000000"/>
          <w:sz w:val="28"/>
        </w:rPr>
        <w:t>
                              2) реали- осуществляющих пе-
</w:t>
      </w:r>
      <w:r>
        <w:br/>
      </w:r>
      <w:r>
        <w:rPr>
          <w:rFonts w:ascii="Times New Roman"/>
          <w:b w:val="false"/>
          <w:i w:val="false"/>
          <w:color w:val="000000"/>
          <w:sz w:val="28"/>
        </w:rPr>
        <w:t>
                              зации     реработку лесных
</w:t>
      </w:r>
      <w:r>
        <w:br/>
      </w:r>
      <w:r>
        <w:rPr>
          <w:rFonts w:ascii="Times New Roman"/>
          <w:b w:val="false"/>
          <w:i w:val="false"/>
          <w:color w:val="000000"/>
          <w:sz w:val="28"/>
        </w:rPr>
        <w:t>
                              продукции,ресурсов; 
</w:t>
      </w:r>
      <w:r>
        <w:br/>
      </w:r>
      <w:r>
        <w:rPr>
          <w:rFonts w:ascii="Times New Roman"/>
          <w:b w:val="false"/>
          <w:i w:val="false"/>
          <w:color w:val="000000"/>
          <w:sz w:val="28"/>
        </w:rPr>
        <w:t>
                              получен-  5) приобретение 
</w:t>
      </w:r>
      <w:r>
        <w:br/>
      </w:r>
      <w:r>
        <w:rPr>
          <w:rFonts w:ascii="Times New Roman"/>
          <w:b w:val="false"/>
          <w:i w:val="false"/>
          <w:color w:val="000000"/>
          <w:sz w:val="28"/>
        </w:rPr>
        <w:t>
                              ной при   средств связи,
</w:t>
      </w:r>
      <w:r>
        <w:br/>
      </w:r>
      <w:r>
        <w:rPr>
          <w:rFonts w:ascii="Times New Roman"/>
          <w:b w:val="false"/>
          <w:i w:val="false"/>
          <w:color w:val="000000"/>
          <w:sz w:val="28"/>
        </w:rPr>
        <w:t>
                              осуществ- транспорта, обору-
</w:t>
      </w:r>
      <w:r>
        <w:br/>
      </w:r>
      <w:r>
        <w:rPr>
          <w:rFonts w:ascii="Times New Roman"/>
          <w:b w:val="false"/>
          <w:i w:val="false"/>
          <w:color w:val="000000"/>
          <w:sz w:val="28"/>
        </w:rPr>
        <w:t>
                              лении     дования, механизмов
</w:t>
      </w:r>
      <w:r>
        <w:br/>
      </w:r>
      <w:r>
        <w:rPr>
          <w:rFonts w:ascii="Times New Roman"/>
          <w:b w:val="false"/>
          <w:i w:val="false"/>
          <w:color w:val="000000"/>
          <w:sz w:val="28"/>
        </w:rPr>
        <w:t>
                              рубок     и материалов про-
</w:t>
      </w:r>
      <w:r>
        <w:br/>
      </w:r>
      <w:r>
        <w:rPr>
          <w:rFonts w:ascii="Times New Roman"/>
          <w:b w:val="false"/>
          <w:i w:val="false"/>
          <w:color w:val="000000"/>
          <w:sz w:val="28"/>
        </w:rPr>
        <w:t>
                              ухода и   тивопожарного,
</w:t>
      </w:r>
      <w:r>
        <w:br/>
      </w:r>
      <w:r>
        <w:rPr>
          <w:rFonts w:ascii="Times New Roman"/>
          <w:b w:val="false"/>
          <w:i w:val="false"/>
          <w:color w:val="000000"/>
          <w:sz w:val="28"/>
        </w:rPr>
        <w:t>
                              санитар-  лесозащитного и
</w:t>
      </w:r>
      <w:r>
        <w:br/>
      </w:r>
      <w:r>
        <w:rPr>
          <w:rFonts w:ascii="Times New Roman"/>
          <w:b w:val="false"/>
          <w:i w:val="false"/>
          <w:color w:val="000000"/>
          <w:sz w:val="28"/>
        </w:rPr>
        <w:t>
                              ных рубок, лесокультурного
</w:t>
      </w:r>
      <w:r>
        <w:br/>
      </w:r>
      <w:r>
        <w:rPr>
          <w:rFonts w:ascii="Times New Roman"/>
          <w:b w:val="false"/>
          <w:i w:val="false"/>
          <w:color w:val="000000"/>
          <w:sz w:val="28"/>
        </w:rPr>
        <w:t>
                              в том чи- назначения, семян
</w:t>
      </w:r>
      <w:r>
        <w:br/>
      </w:r>
      <w:r>
        <w:rPr>
          <w:rFonts w:ascii="Times New Roman"/>
          <w:b w:val="false"/>
          <w:i w:val="false"/>
          <w:color w:val="000000"/>
          <w:sz w:val="28"/>
        </w:rPr>
        <w:t>
                              сле для   и посадочного мате-
</w:t>
      </w:r>
      <w:r>
        <w:br/>
      </w:r>
      <w:r>
        <w:rPr>
          <w:rFonts w:ascii="Times New Roman"/>
          <w:b w:val="false"/>
          <w:i w:val="false"/>
          <w:color w:val="000000"/>
          <w:sz w:val="28"/>
        </w:rPr>
        <w:t>
                              обеспече- риала для лесокуль-
</w:t>
      </w:r>
      <w:r>
        <w:br/>
      </w:r>
      <w:r>
        <w:rPr>
          <w:rFonts w:ascii="Times New Roman"/>
          <w:b w:val="false"/>
          <w:i w:val="false"/>
          <w:color w:val="000000"/>
          <w:sz w:val="28"/>
        </w:rPr>
        <w:t>
                              ния насе- турных работ,
</w:t>
      </w:r>
      <w:r>
        <w:br/>
      </w:r>
      <w:r>
        <w:rPr>
          <w:rFonts w:ascii="Times New Roman"/>
          <w:b w:val="false"/>
          <w:i w:val="false"/>
          <w:color w:val="000000"/>
          <w:sz w:val="28"/>
        </w:rPr>
        <w:t>
                              ления то- горюче-смазочных
</w:t>
      </w:r>
      <w:r>
        <w:br/>
      </w:r>
      <w:r>
        <w:rPr>
          <w:rFonts w:ascii="Times New Roman"/>
          <w:b w:val="false"/>
          <w:i w:val="false"/>
          <w:color w:val="000000"/>
          <w:sz w:val="28"/>
        </w:rPr>
        <w:t>
                              пливом,   материалов, обмун-
</w:t>
      </w:r>
      <w:r>
        <w:br/>
      </w:r>
      <w:r>
        <w:rPr>
          <w:rFonts w:ascii="Times New Roman"/>
          <w:b w:val="false"/>
          <w:i w:val="false"/>
          <w:color w:val="000000"/>
          <w:sz w:val="28"/>
        </w:rPr>
        <w:t>
                              побочных  дирования, оружия
</w:t>
      </w:r>
      <w:r>
        <w:br/>
      </w:r>
      <w:r>
        <w:rPr>
          <w:rFonts w:ascii="Times New Roman"/>
          <w:b w:val="false"/>
          <w:i w:val="false"/>
          <w:color w:val="000000"/>
          <w:sz w:val="28"/>
        </w:rPr>
        <w:t>
                              лесных    и специальных 
</w:t>
      </w:r>
      <w:r>
        <w:br/>
      </w:r>
      <w:r>
        <w:rPr>
          <w:rFonts w:ascii="Times New Roman"/>
          <w:b w:val="false"/>
          <w:i w:val="false"/>
          <w:color w:val="000000"/>
          <w:sz w:val="28"/>
        </w:rPr>
        <w:t>
                              пользо-   средств защиты;
</w:t>
      </w:r>
      <w:r>
        <w:br/>
      </w:r>
      <w:r>
        <w:rPr>
          <w:rFonts w:ascii="Times New Roman"/>
          <w:b w:val="false"/>
          <w:i w:val="false"/>
          <w:color w:val="000000"/>
          <w:sz w:val="28"/>
        </w:rPr>
        <w:t>
                              ваний     6) приобретение 
</w:t>
      </w:r>
      <w:r>
        <w:br/>
      </w:r>
      <w:r>
        <w:rPr>
          <w:rFonts w:ascii="Times New Roman"/>
          <w:b w:val="false"/>
          <w:i w:val="false"/>
          <w:color w:val="000000"/>
          <w:sz w:val="28"/>
        </w:rPr>
        <w:t>
                                        оборудования и 
</w:t>
      </w:r>
      <w:r>
        <w:br/>
      </w:r>
      <w:r>
        <w:rPr>
          <w:rFonts w:ascii="Times New Roman"/>
          <w:b w:val="false"/>
          <w:i w:val="false"/>
          <w:color w:val="000000"/>
          <w:sz w:val="28"/>
        </w:rPr>
        <w:t>
                                        механизмов, необ-
</w:t>
      </w:r>
      <w:r>
        <w:br/>
      </w:r>
      <w:r>
        <w:rPr>
          <w:rFonts w:ascii="Times New Roman"/>
          <w:b w:val="false"/>
          <w:i w:val="false"/>
          <w:color w:val="000000"/>
          <w:sz w:val="28"/>
        </w:rPr>
        <w:t>
                                        ходимых для пере-
</w:t>
      </w:r>
      <w:r>
        <w:br/>
      </w:r>
      <w:r>
        <w:rPr>
          <w:rFonts w:ascii="Times New Roman"/>
          <w:b w:val="false"/>
          <w:i w:val="false"/>
          <w:color w:val="000000"/>
          <w:sz w:val="28"/>
        </w:rPr>
        <w:t>
                                        работки лесных 
</w:t>
      </w:r>
      <w:r>
        <w:br/>
      </w:r>
      <w:r>
        <w:rPr>
          <w:rFonts w:ascii="Times New Roman"/>
          <w:b w:val="false"/>
          <w:i w:val="false"/>
          <w:color w:val="000000"/>
          <w:sz w:val="28"/>
        </w:rPr>
        <w:t>
                                        ресурсов;
</w:t>
      </w:r>
      <w:r>
        <w:br/>
      </w:r>
      <w:r>
        <w:rPr>
          <w:rFonts w:ascii="Times New Roman"/>
          <w:b w:val="false"/>
          <w:i w:val="false"/>
          <w:color w:val="000000"/>
          <w:sz w:val="28"/>
        </w:rPr>
        <w:t>
                                        7) строительство, ре-
</w:t>
      </w:r>
      <w:r>
        <w:br/>
      </w:r>
      <w:r>
        <w:rPr>
          <w:rFonts w:ascii="Times New Roman"/>
          <w:b w:val="false"/>
          <w:i w:val="false"/>
          <w:color w:val="000000"/>
          <w:sz w:val="28"/>
        </w:rPr>
        <w:t>
                                        конструкцию и ремонт 
</w:t>
      </w:r>
      <w:r>
        <w:br/>
      </w:r>
      <w:r>
        <w:rPr>
          <w:rFonts w:ascii="Times New Roman"/>
          <w:b w:val="false"/>
          <w:i w:val="false"/>
          <w:color w:val="000000"/>
          <w:sz w:val="28"/>
        </w:rPr>
        <w:t>
                                        зданий, сооружений и 
</w:t>
      </w:r>
      <w:r>
        <w:br/>
      </w:r>
      <w:r>
        <w:rPr>
          <w:rFonts w:ascii="Times New Roman"/>
          <w:b w:val="false"/>
          <w:i w:val="false"/>
          <w:color w:val="000000"/>
          <w:sz w:val="28"/>
        </w:rPr>
        <w:t>
                                        иных объектов, связан-
</w:t>
      </w:r>
      <w:r>
        <w:br/>
      </w:r>
      <w:r>
        <w:rPr>
          <w:rFonts w:ascii="Times New Roman"/>
          <w:b w:val="false"/>
          <w:i w:val="false"/>
          <w:color w:val="000000"/>
          <w:sz w:val="28"/>
        </w:rPr>
        <w:t>
                                        ных с функционированием 
</w:t>
      </w:r>
      <w:r>
        <w:br/>
      </w:r>
      <w:r>
        <w:rPr>
          <w:rFonts w:ascii="Times New Roman"/>
          <w:b w:val="false"/>
          <w:i w:val="false"/>
          <w:color w:val="000000"/>
          <w:sz w:val="28"/>
        </w:rPr>
        <w:t>
                                        лесных учреждений; 
</w:t>
      </w:r>
      <w:r>
        <w:br/>
      </w:r>
      <w:r>
        <w:rPr>
          <w:rFonts w:ascii="Times New Roman"/>
          <w:b w:val="false"/>
          <w:i w:val="false"/>
          <w:color w:val="000000"/>
          <w:sz w:val="28"/>
        </w:rPr>
        <w:t>
                                        8) поощрение работников 
</w:t>
      </w:r>
      <w:r>
        <w:br/>
      </w:r>
      <w:r>
        <w:rPr>
          <w:rFonts w:ascii="Times New Roman"/>
          <w:b w:val="false"/>
          <w:i w:val="false"/>
          <w:color w:val="000000"/>
          <w:sz w:val="28"/>
        </w:rPr>
        <w:t>
                                        лесных учреждений за 
</w:t>
      </w:r>
      <w:r>
        <w:br/>
      </w:r>
      <w:r>
        <w:rPr>
          <w:rFonts w:ascii="Times New Roman"/>
          <w:b w:val="false"/>
          <w:i w:val="false"/>
          <w:color w:val="000000"/>
          <w:sz w:val="28"/>
        </w:rPr>
        <w:t>
                                        трудовые показатели 
</w:t>
      </w:r>
      <w:r>
        <w:br/>
      </w:r>
      <w:r>
        <w:rPr>
          <w:rFonts w:ascii="Times New Roman"/>
          <w:b w:val="false"/>
          <w:i w:val="false"/>
          <w:color w:val="000000"/>
          <w:sz w:val="28"/>
        </w:rPr>
        <w:t>
                                        (111, 112, 113, 121, 
</w:t>
      </w:r>
      <w:r>
        <w:br/>
      </w:r>
      <w:r>
        <w:rPr>
          <w:rFonts w:ascii="Times New Roman"/>
          <w:b w:val="false"/>
          <w:i w:val="false"/>
          <w:color w:val="000000"/>
          <w:sz w:val="28"/>
        </w:rPr>
        <w:t>
                                        131, 132, 134, 136, 138, 
</w:t>
      </w:r>
      <w:r>
        <w:br/>
      </w:r>
      <w:r>
        <w:rPr>
          <w:rFonts w:ascii="Times New Roman"/>
          <w:b w:val="false"/>
          <w:i w:val="false"/>
          <w:color w:val="000000"/>
          <w:sz w:val="28"/>
        </w:rPr>
        <w:t>
                                        139, 141, 142, 143,
</w:t>
      </w:r>
      <w:r>
        <w:br/>
      </w:r>
      <w:r>
        <w:rPr>
          <w:rFonts w:ascii="Times New Roman"/>
          <w:b w:val="false"/>
          <w:i w:val="false"/>
          <w:color w:val="000000"/>
          <w:sz w:val="28"/>
        </w:rPr>
        <w:t>
                                        144, 145, 146, 149, 
</w:t>
      </w:r>
      <w:r>
        <w:br/>
      </w:r>
      <w:r>
        <w:rPr>
          <w:rFonts w:ascii="Times New Roman"/>
          <w:b w:val="false"/>
          <w:i w:val="false"/>
          <w:color w:val="000000"/>
          <w:sz w:val="28"/>
        </w:rPr>
        <w:t>
                                        159, 411, 421, 431)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услуг,   
</w:t>
      </w:r>
      <w:r>
        <w:br/>
      </w:r>
      <w:r>
        <w:rPr>
          <w:rFonts w:ascii="Times New Roman"/>
          <w:b w:val="false"/>
          <w:i w:val="false"/>
          <w:color w:val="000000"/>
          <w:sz w:val="28"/>
        </w:rPr>
        <w:t>
                                 от спонсорской и благотворительной     
</w:t>
      </w:r>
      <w:r>
        <w:br/>
      </w:r>
      <w:r>
        <w:rPr>
          <w:rFonts w:ascii="Times New Roman"/>
          <w:b w:val="false"/>
          <w:i w:val="false"/>
          <w:color w:val="000000"/>
          <w:sz w:val="28"/>
        </w:rPr>
        <w:t>
                                 помощи, депозитных сумм и страховых    
</w:t>
      </w:r>
      <w:r>
        <w:br/>
      </w:r>
      <w:r>
        <w:rPr>
          <w:rFonts w:ascii="Times New Roman"/>
          <w:b w:val="false"/>
          <w:i w:val="false"/>
          <w:color w:val="000000"/>
          <w:sz w:val="28"/>
        </w:rPr>
        <w:t>
                                выплат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Минфина РК от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8.12.99г. N 650;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20.07.2000г.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от 1 июля 2002 года N 302; с изменениями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Утверждаю
</w:t>
      </w:r>
      <w:r>
        <w:br/>
      </w:r>
      <w:r>
        <w:rPr>
          <w:rFonts w:ascii="Times New Roman"/>
          <w:b w:val="false"/>
          <w:i w:val="false"/>
          <w:color w:val="000000"/>
          <w:sz w:val="28"/>
        </w:rPr>
        <w:t>
Вице-Министр финансов Республики         Руководитель администратора
</w:t>
      </w:r>
      <w:r>
        <w:br/>
      </w:r>
      <w:r>
        <w:rPr>
          <w:rFonts w:ascii="Times New Roman"/>
          <w:b w:val="false"/>
          <w:i w:val="false"/>
          <w:color w:val="000000"/>
          <w:sz w:val="28"/>
        </w:rPr>
        <w:t>
Казахстан (Руководитель местного         бюджетных программ
</w:t>
      </w:r>
      <w:r>
        <w:br/>
      </w:r>
      <w:r>
        <w:rPr>
          <w:rFonts w:ascii="Times New Roman"/>
          <w:b w:val="false"/>
          <w:i w:val="false"/>
          <w:color w:val="000000"/>
          <w:sz w:val="28"/>
        </w:rPr>
        <w:t>
уполномоченного органа)
</w:t>
      </w:r>
    </w:p>
    <w:p>
      <w:pPr>
        <w:spacing w:after="0"/>
        <w:ind w:left="0"/>
        <w:jc w:val="both"/>
      </w:pPr>
      <w:r>
        <w:rPr>
          <w:rFonts w:ascii="Times New Roman"/>
          <w:b w:val="false"/>
          <w:i w:val="false"/>
          <w:color w:val="000000"/>
          <w:sz w:val="28"/>
        </w:rPr>
        <w:t>
"____" ___________ г.                      "____" ___________ г.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Сводный план доходов и финансирования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каждому виду платных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Функциональная группа                          ________
</w:t>
      </w:r>
      <w:r>
        <w:br/>
      </w:r>
      <w:r>
        <w:rPr>
          <w:rFonts w:ascii="Times New Roman"/>
          <w:b w:val="false"/>
          <w:i w:val="false"/>
          <w:color w:val="000000"/>
          <w:sz w:val="28"/>
        </w:rPr>
        <w:t>
Подфункция                                     ________     
</w:t>
      </w:r>
      <w:r>
        <w:br/>
      </w:r>
      <w:r>
        <w:rPr>
          <w:rFonts w:ascii="Times New Roman"/>
          <w:b w:val="false"/>
          <w:i w:val="false"/>
          <w:color w:val="000000"/>
          <w:sz w:val="28"/>
        </w:rPr>
        <w:t>
Администратор бюджетных программ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Вид платных услуг                              ________
</w:t>
      </w:r>
    </w:p>
    <w:p>
      <w:pPr>
        <w:spacing w:after="0"/>
        <w:ind w:left="0"/>
        <w:jc w:val="both"/>
      </w:pPr>
      <w:r>
        <w:rPr>
          <w:rFonts w:ascii="Times New Roman"/>
          <w:b w:val="false"/>
          <w:i w:val="false"/>
          <w:color w:val="000000"/>
          <w:sz w:val="28"/>
        </w:rPr>
        <w:t>
</w:t>
      </w:r>
      <w:r>
        <w:rPr>
          <w:rFonts w:ascii="Times New Roman"/>
          <w:b w:val="false"/>
          <w:i/>
          <w:color w:val="000000"/>
          <w:sz w:val="28"/>
        </w:rPr>
        <w:t>
                                                        тыс.тенге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Показатели      |   Коды   |   Сумма по кварталам          |  Итого 
</w:t>
      </w:r>
      <w:r>
        <w:br/>
      </w:r>
      <w:r>
        <w:rPr>
          <w:rFonts w:ascii="Times New Roman"/>
          <w:b w:val="false"/>
          <w:i w:val="false"/>
          <w:color w:val="000000"/>
          <w:sz w:val="28"/>
        </w:rPr>
        <w:t>
                     |строки/код|-------------------------------|
</w:t>
      </w:r>
      <w:r>
        <w:br/>
      </w:r>
      <w:r>
        <w:rPr>
          <w:rFonts w:ascii="Times New Roman"/>
          <w:b w:val="false"/>
          <w:i w:val="false"/>
          <w:color w:val="000000"/>
          <w:sz w:val="28"/>
        </w:rPr>
        <w:t>
                     |специфики |   1   |   2   |   3   |   4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Всего доходы              010
</w:t>
      </w:r>
      <w:r>
        <w:br/>
      </w:r>
      <w:r>
        <w:rPr>
          <w:rFonts w:ascii="Times New Roman"/>
          <w:b w:val="false"/>
          <w:i w:val="false"/>
          <w:color w:val="000000"/>
          <w:sz w:val="28"/>
        </w:rPr>
        <w:t>
  Остаток средств на
</w:t>
      </w:r>
      <w:r>
        <w:br/>
      </w:r>
      <w:r>
        <w:rPr>
          <w:rFonts w:ascii="Times New Roman"/>
          <w:b w:val="false"/>
          <w:i w:val="false"/>
          <w:color w:val="000000"/>
          <w:sz w:val="28"/>
        </w:rPr>
        <w:t>
  начало года             011
</w:t>
      </w:r>
      <w:r>
        <w:br/>
      </w:r>
      <w:r>
        <w:rPr>
          <w:rFonts w:ascii="Times New Roman"/>
          <w:b w:val="false"/>
          <w:i w:val="false"/>
          <w:color w:val="000000"/>
          <w:sz w:val="28"/>
        </w:rPr>
        <w:t>
  Поступления текущего
</w:t>
      </w:r>
      <w:r>
        <w:br/>
      </w:r>
      <w:r>
        <w:rPr>
          <w:rFonts w:ascii="Times New Roman"/>
          <w:b w:val="false"/>
          <w:i w:val="false"/>
          <w:color w:val="000000"/>
          <w:sz w:val="28"/>
        </w:rPr>
        <w:t>
  года                    012
</w:t>
      </w:r>
      <w:r>
        <w:br/>
      </w:r>
      <w:r>
        <w:rPr>
          <w:rFonts w:ascii="Times New Roman"/>
          <w:b w:val="false"/>
          <w:i w:val="false"/>
          <w:color w:val="000000"/>
          <w:sz w:val="28"/>
        </w:rPr>
        <w:t>
Всего расходы             020
</w:t>
      </w:r>
      <w:r>
        <w:br/>
      </w:r>
      <w:r>
        <w:rPr>
          <w:rFonts w:ascii="Times New Roman"/>
          <w:b w:val="false"/>
          <w:i w:val="false"/>
          <w:color w:val="000000"/>
          <w:sz w:val="28"/>
        </w:rPr>
        <w:t>
  по каждой специфике   
</w:t>
      </w:r>
      <w:r>
        <w:br/>
      </w:r>
      <w:r>
        <w:rPr>
          <w:rFonts w:ascii="Times New Roman"/>
          <w:b w:val="false"/>
          <w:i w:val="false"/>
          <w:color w:val="000000"/>
          <w:sz w:val="28"/>
        </w:rPr>
        <w:t>
Подлежит перечислению
</w:t>
      </w:r>
      <w:r>
        <w:br/>
      </w:r>
      <w:r>
        <w:rPr>
          <w:rFonts w:ascii="Times New Roman"/>
          <w:b w:val="false"/>
          <w:i w:val="false"/>
          <w:color w:val="000000"/>
          <w:sz w:val="28"/>
        </w:rPr>
        <w:t>
в доход бюджета           021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финансовой службы                           
</w:t>
      </w:r>
    </w:p>
    <w:p>
      <w:pPr>
        <w:spacing w:after="0"/>
        <w:ind w:left="0"/>
        <w:jc w:val="both"/>
      </w:pPr>
      <w:r>
        <w:rPr>
          <w:rFonts w:ascii="Times New Roman"/>
          <w:b w:val="false"/>
          <w:i w:val="false"/>
          <w:color w:val="000000"/>
          <w:sz w:val="28"/>
        </w:rPr>
        <w:t>
Приложение N 2-1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услуг,   
</w:t>
      </w:r>
      <w:r>
        <w:br/>
      </w:r>
      <w:r>
        <w:rPr>
          <w:rFonts w:ascii="Times New Roman"/>
          <w:b w:val="false"/>
          <w:i w:val="false"/>
          <w:color w:val="000000"/>
          <w:sz w:val="28"/>
        </w:rPr>
        <w:t>
от спонсорской и благотворительной помощи,  
</w:t>
      </w:r>
      <w:r>
        <w:br/>
      </w:r>
      <w:r>
        <w:rPr>
          <w:rFonts w:ascii="Times New Roman"/>
          <w:b w:val="false"/>
          <w:i w:val="false"/>
          <w:color w:val="000000"/>
          <w:sz w:val="28"/>
        </w:rPr>
        <w:t>
депозитных сумм и страховых выплат     
</w:t>
      </w:r>
      <w:r>
        <w:br/>
      </w:r>
      <w:r>
        <w:rPr>
          <w:rFonts w:ascii="Times New Roman"/>
          <w:b w:val="false"/>
          <w:i w:val="false"/>
          <w:color w:val="000000"/>
          <w:sz w:val="28"/>
        </w:rPr>
        <w:t>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2-1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Минфина РК от 20.07.2000г. N 331;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приложение исключено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2-2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услуг,   
</w:t>
      </w:r>
      <w:r>
        <w:br/>
      </w:r>
      <w:r>
        <w:rPr>
          <w:rFonts w:ascii="Times New Roman"/>
          <w:b w:val="false"/>
          <w:i w:val="false"/>
          <w:color w:val="000000"/>
          <w:sz w:val="28"/>
        </w:rPr>
        <w:t>
от спонсорской и благотворительной      
</w:t>
      </w:r>
      <w:r>
        <w:br/>
      </w:r>
      <w:r>
        <w:rPr>
          <w:rFonts w:ascii="Times New Roman"/>
          <w:b w:val="false"/>
          <w:i w:val="false"/>
          <w:color w:val="000000"/>
          <w:sz w:val="28"/>
        </w:rPr>
        <w:t>
помощи, депозитных сумм и страховых     
</w:t>
      </w:r>
      <w:r>
        <w:br/>
      </w:r>
      <w:r>
        <w:rPr>
          <w:rFonts w:ascii="Times New Roman"/>
          <w:b w:val="false"/>
          <w:i w:val="false"/>
          <w:color w:val="000000"/>
          <w:sz w:val="28"/>
        </w:rPr>
        <w:t>
выплат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2-2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приказу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Минфина РК от 20.07.2000г. N 331;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от 1 июля 2002 года N 302; с изменениями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Утверждаю
</w:t>
      </w:r>
      <w:r>
        <w:br/>
      </w:r>
      <w:r>
        <w:rPr>
          <w:rFonts w:ascii="Times New Roman"/>
          <w:b w:val="false"/>
          <w:i w:val="false"/>
          <w:color w:val="000000"/>
          <w:sz w:val="28"/>
        </w:rPr>
        <w:t>
Вице-Министр финансов Республики         Руководитель администратора
</w:t>
      </w:r>
      <w:r>
        <w:br/>
      </w:r>
      <w:r>
        <w:rPr>
          <w:rFonts w:ascii="Times New Roman"/>
          <w:b w:val="false"/>
          <w:i w:val="false"/>
          <w:color w:val="000000"/>
          <w:sz w:val="28"/>
        </w:rPr>
        <w:t>
Казахстан (Руководитель местного         бюджетных программ
</w:t>
      </w:r>
      <w:r>
        <w:br/>
      </w:r>
      <w:r>
        <w:rPr>
          <w:rFonts w:ascii="Times New Roman"/>
          <w:b w:val="false"/>
          <w:i w:val="false"/>
          <w:color w:val="000000"/>
          <w:sz w:val="28"/>
        </w:rPr>
        <w:t>
уполномоченного органа)
</w:t>
      </w:r>
    </w:p>
    <w:p>
      <w:pPr>
        <w:spacing w:after="0"/>
        <w:ind w:left="0"/>
        <w:jc w:val="both"/>
      </w:pPr>
      <w:r>
        <w:rPr>
          <w:rFonts w:ascii="Times New Roman"/>
          <w:b w:val="false"/>
          <w:i w:val="false"/>
          <w:color w:val="000000"/>
          <w:sz w:val="28"/>
        </w:rPr>
        <w:t>
_________________(Ф.И.О) подпись         ____________(Ф.И.О) подпись
</w:t>
      </w:r>
      <w:r>
        <w:br/>
      </w:r>
      <w:r>
        <w:rPr>
          <w:rFonts w:ascii="Times New Roman"/>
          <w:b w:val="false"/>
          <w:i w:val="false"/>
          <w:color w:val="000000"/>
          <w:sz w:val="28"/>
        </w:rPr>
        <w:t>
    "____" ___________ г.                    "____" ___________ г.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изменении сводного плана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плана государственных учреждений на__г.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Подфункция                                     ________
</w:t>
      </w:r>
      <w:r>
        <w:br/>
      </w:r>
      <w:r>
        <w:rPr>
          <w:rFonts w:ascii="Times New Roman"/>
          <w:b w:val="false"/>
          <w:i w:val="false"/>
          <w:color w:val="000000"/>
          <w:sz w:val="28"/>
        </w:rPr>
        <w:t>
Администратор бюджетных программ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Вид платных услуг                              ________     
</w:t>
      </w:r>
    </w:p>
    <w:p>
      <w:pPr>
        <w:spacing w:after="0"/>
        <w:ind w:left="0"/>
        <w:jc w:val="both"/>
      </w:pPr>
      <w:r>
        <w:rPr>
          <w:rFonts w:ascii="Times New Roman"/>
          <w:b w:val="false"/>
          <w:i w:val="false"/>
          <w:color w:val="000000"/>
          <w:sz w:val="28"/>
        </w:rPr>
        <w:t>
</w:t>
      </w:r>
      <w:r>
        <w:rPr>
          <w:rFonts w:ascii="Times New Roman"/>
          <w:b w:val="false"/>
          <w:i/>
          <w:color w:val="000000"/>
          <w:sz w:val="28"/>
        </w:rPr>
        <w:t>
  тыс.тенге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Показатели      |Уменьшить|   Коды   |  Сумма по кварталам   | Итого
</w:t>
      </w:r>
      <w:r>
        <w:br/>
      </w:r>
      <w:r>
        <w:rPr>
          <w:rFonts w:ascii="Times New Roman"/>
          <w:b w:val="false"/>
          <w:i w:val="false"/>
          <w:color w:val="000000"/>
          <w:sz w:val="28"/>
        </w:rPr>
        <w:t>
                     |   или   |строки/код|-----------------------|
</w:t>
      </w:r>
      <w:r>
        <w:br/>
      </w:r>
      <w:r>
        <w:rPr>
          <w:rFonts w:ascii="Times New Roman"/>
          <w:b w:val="false"/>
          <w:i w:val="false"/>
          <w:color w:val="000000"/>
          <w:sz w:val="28"/>
        </w:rPr>
        <w:t>
                     |увеличить|специфики |  1  |  2  |  3  |  4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Всего доходы                        010
</w:t>
      </w:r>
      <w:r>
        <w:br/>
      </w:r>
      <w:r>
        <w:rPr>
          <w:rFonts w:ascii="Times New Roman"/>
          <w:b w:val="false"/>
          <w:i w:val="false"/>
          <w:color w:val="000000"/>
          <w:sz w:val="28"/>
        </w:rPr>
        <w:t>
  Остаток 
</w:t>
      </w:r>
      <w:r>
        <w:br/>
      </w:r>
      <w:r>
        <w:rPr>
          <w:rFonts w:ascii="Times New Roman"/>
          <w:b w:val="false"/>
          <w:i w:val="false"/>
          <w:color w:val="000000"/>
          <w:sz w:val="28"/>
        </w:rPr>
        <w:t>
  средств на начало 
</w:t>
      </w:r>
      <w:r>
        <w:br/>
      </w:r>
      <w:r>
        <w:rPr>
          <w:rFonts w:ascii="Times New Roman"/>
          <w:b w:val="false"/>
          <w:i w:val="false"/>
          <w:color w:val="000000"/>
          <w:sz w:val="28"/>
        </w:rPr>
        <w:t>
  года                              011
</w:t>
      </w:r>
      <w:r>
        <w:br/>
      </w:r>
      <w:r>
        <w:rPr>
          <w:rFonts w:ascii="Times New Roman"/>
          <w:b w:val="false"/>
          <w:i w:val="false"/>
          <w:color w:val="000000"/>
          <w:sz w:val="28"/>
        </w:rPr>
        <w:t>
  Поступления текущего
</w:t>
      </w:r>
      <w:r>
        <w:br/>
      </w:r>
      <w:r>
        <w:rPr>
          <w:rFonts w:ascii="Times New Roman"/>
          <w:b w:val="false"/>
          <w:i w:val="false"/>
          <w:color w:val="000000"/>
          <w:sz w:val="28"/>
        </w:rPr>
        <w:t>
  года                              012
</w:t>
      </w:r>
      <w:r>
        <w:br/>
      </w:r>
      <w:r>
        <w:rPr>
          <w:rFonts w:ascii="Times New Roman"/>
          <w:b w:val="false"/>
          <w:i w:val="false"/>
          <w:color w:val="000000"/>
          <w:sz w:val="28"/>
        </w:rPr>
        <w:t>
Всего расходы                       020
</w:t>
      </w:r>
      <w:r>
        <w:br/>
      </w:r>
      <w:r>
        <w:rPr>
          <w:rFonts w:ascii="Times New Roman"/>
          <w:b w:val="false"/>
          <w:i w:val="false"/>
          <w:color w:val="000000"/>
          <w:sz w:val="28"/>
        </w:rPr>
        <w:t>
  по каждой специфике   
</w:t>
      </w:r>
      <w:r>
        <w:br/>
      </w:r>
      <w:r>
        <w:rPr>
          <w:rFonts w:ascii="Times New Roman"/>
          <w:b w:val="false"/>
          <w:i w:val="false"/>
          <w:color w:val="000000"/>
          <w:sz w:val="28"/>
        </w:rPr>
        <w:t>
Подлежит перечислению
</w:t>
      </w:r>
      <w:r>
        <w:br/>
      </w:r>
      <w:r>
        <w:rPr>
          <w:rFonts w:ascii="Times New Roman"/>
          <w:b w:val="false"/>
          <w:i w:val="false"/>
          <w:color w:val="000000"/>
          <w:sz w:val="28"/>
        </w:rPr>
        <w:t>
в доход бюджета                     021
</w:t>
      </w:r>
      <w:r>
        <w:br/>
      </w:r>
      <w:r>
        <w:rPr>
          <w:rFonts w:ascii="Times New Roman"/>
          <w:b w:val="false"/>
          <w:i w:val="false"/>
          <w:color w:val="000000"/>
          <w:sz w:val="28"/>
        </w:rPr>
        <w:t>
--------------------------------------------------------------------------
</w:t>
      </w:r>
      <w:r>
        <w:br/>
      </w:r>
      <w:r>
        <w:rPr>
          <w:rFonts w:ascii="Times New Roman"/>
          <w:b w:val="false"/>
          <w:i w:val="false"/>
          <w:color w:val="000000"/>
          <w:sz w:val="28"/>
        </w:rPr>
        <w:t>
Руководитель финансовой службы
</w:t>
      </w:r>
      <w:r>
        <w:br/>
      </w:r>
      <w:r>
        <w:rPr>
          <w:rFonts w:ascii="Times New Roman"/>
          <w:b w:val="false"/>
          <w:i w:val="false"/>
          <w:color w:val="000000"/>
          <w:sz w:val="28"/>
        </w:rPr>
        <w:t>
(государственного учреждения)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w:t>
      </w:r>
      <w:r>
        <w:br/>
      </w:r>
      <w:r>
        <w:rPr>
          <w:rFonts w:ascii="Times New Roman"/>
          <w:b w:val="false"/>
          <w:i w:val="false"/>
          <w:color w:val="000000"/>
          <w:sz w:val="28"/>
        </w:rPr>
        <w:t>
услуг, от спонсорской и благотворительной   
</w:t>
      </w:r>
      <w:r>
        <w:br/>
      </w:r>
      <w:r>
        <w:rPr>
          <w:rFonts w:ascii="Times New Roman"/>
          <w:b w:val="false"/>
          <w:i w:val="false"/>
          <w:color w:val="000000"/>
          <w:sz w:val="28"/>
        </w:rPr>
        <w:t>
помощи депозитных сумм и страховых выплат   
</w:t>
      </w:r>
      <w:r>
        <w:br/>
      </w:r>
      <w:r>
        <w:rPr>
          <w:rFonts w:ascii="Times New Roman"/>
          <w:b w:val="false"/>
          <w:i w:val="false"/>
          <w:color w:val="000000"/>
          <w:sz w:val="28"/>
        </w:rPr>
        <w:t>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приказу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Минфина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8.12.99г. N 650;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7 апреля 2001 года N 177;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государственных учреждений, содержащихся за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____________________бюджета на 1__________________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тыс.тенге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|Годовой|  Доходы    |   Расходы
</w:t>
            </w:r>
            <w:r>
              <w:br/>
            </w:r>
            <w:r>
              <w:rPr>
                <w:rFonts w:ascii="Times New Roman"/>
                <w:b w:val="false"/>
                <w:i w:val="false"/>
                <w:color w:val="000000"/>
                <w:sz w:val="20"/>
              </w:rPr>
              <w:t>
_______________________________________| план  |____________|______________
</w:t>
            </w:r>
            <w:r>
              <w:br/>
            </w:r>
            <w:r>
              <w:rPr>
                <w:rFonts w:ascii="Times New Roman"/>
                <w:b w:val="false"/>
                <w:i w:val="false"/>
                <w:color w:val="000000"/>
                <w:sz w:val="20"/>
              </w:rPr>
              <w:t>
Функциональная группа                  |       |План| Отчет |План|Отчет ка-
</w:t>
            </w:r>
            <w:r>
              <w:br/>
            </w:r>
            <w:r>
              <w:rPr>
                <w:rFonts w:ascii="Times New Roman"/>
                <w:b w:val="false"/>
                <w:i w:val="false"/>
                <w:color w:val="000000"/>
                <w:sz w:val="20"/>
              </w:rPr>
              <w:t>
  |  Подфункция                        |       |    |кассо- |    |ссовое
</w:t>
            </w:r>
            <w:r>
              <w:br/>
            </w:r>
            <w:r>
              <w:rPr>
                <w:rFonts w:ascii="Times New Roman"/>
                <w:b w:val="false"/>
                <w:i w:val="false"/>
                <w:color w:val="000000"/>
                <w:sz w:val="20"/>
              </w:rPr>
              <w:t>
  |  |Админ.прогр.                     |       |    |вое ис-|    |исполне-
</w:t>
            </w:r>
            <w:r>
              <w:br/>
            </w:r>
            <w:r>
              <w:rPr>
                <w:rFonts w:ascii="Times New Roman"/>
                <w:b w:val="false"/>
                <w:i w:val="false"/>
                <w:color w:val="000000"/>
                <w:sz w:val="20"/>
              </w:rPr>
              <w:t>
  |  |  |Программа                     |       |    |полне- |    |ние
</w:t>
            </w:r>
            <w:r>
              <w:br/>
            </w:r>
            <w:r>
              <w:rPr>
                <w:rFonts w:ascii="Times New Roman"/>
                <w:b w:val="false"/>
                <w:i w:val="false"/>
                <w:color w:val="000000"/>
                <w:sz w:val="20"/>
              </w:rPr>
              <w:t>
  |  |  |  |Подпрограмма               |       |    |ние    |    |
</w:t>
            </w:r>
            <w:r>
              <w:br/>
            </w:r>
            <w:r>
              <w:rPr>
                <w:rFonts w:ascii="Times New Roman"/>
                <w:b w:val="false"/>
                <w:i w:val="false"/>
                <w:color w:val="000000"/>
                <w:sz w:val="20"/>
              </w:rPr>
              <w:t>
  |  |  |  |  |Платные услуги          |       |    |       |    |
</w:t>
            </w:r>
            <w:r>
              <w:br/>
            </w:r>
            <w:r>
              <w:rPr>
                <w:rFonts w:ascii="Times New Roman"/>
                <w:b w:val="false"/>
                <w:i w:val="false"/>
                <w:color w:val="000000"/>
                <w:sz w:val="20"/>
              </w:rPr>
              <w:t>
  |  |  |  |  |  |Строка/специфика     |       |    |       |    |     
</w:t>
            </w:r>
            <w:r>
              <w:br/>
            </w:r>
            <w:r>
              <w:rPr>
                <w:rFonts w:ascii="Times New Roman"/>
                <w:b w:val="false"/>
                <w:i w:val="false"/>
                <w:color w:val="000000"/>
                <w:sz w:val="20"/>
              </w:rPr>
              <w:t>
  |  |  |  |  |  |    |Наименование    |       |    |       |    |
</w:t>
            </w:r>
            <w:r>
              <w:br/>
            </w:r>
            <w:r>
              <w:rPr>
                <w:rFonts w:ascii="Times New Roman"/>
                <w:b w:val="false"/>
                <w:i w:val="false"/>
                <w:color w:val="000000"/>
                <w:sz w:val="20"/>
              </w:rPr>
              <w:t>
__|__|__|__|__|__|____|________________|_______|____|_______|____|_________
</w:t>
            </w:r>
            <w:r>
              <w:br/>
            </w:r>
            <w:r>
              <w:rPr>
                <w:rFonts w:ascii="Times New Roman"/>
                <w:b w:val="false"/>
                <w:i w:val="false"/>
                <w:color w:val="000000"/>
                <w:sz w:val="20"/>
              </w:rPr>
              <w:t>
1 |2 |3 |4 |5 |6 | 7  |        8       |    9  | 10 |   11  | 12 |    13 __|__|__|__|__|__|____|________________|_______|____|_______|____|_________
</w:t>
            </w:r>
            <w:r>
              <w:br/>
            </w:r>
            <w:r>
              <w:rPr>
                <w:rFonts w:ascii="Times New Roman"/>
                <w:b w:val="false"/>
                <w:i w:val="false"/>
                <w:color w:val="000000"/>
                <w:sz w:val="20"/>
              </w:rPr>
              <w:t>
                  010  Доходы, всего                           X       X
</w:t>
            </w:r>
            <w:r>
              <w:br/>
            </w:r>
            <w:r>
              <w:rPr>
                <w:rFonts w:ascii="Times New Roman"/>
                <w:b w:val="false"/>
                <w:i w:val="false"/>
                <w:color w:val="000000"/>
                <w:sz w:val="20"/>
              </w:rPr>
              <w:t>
                  011  Остаток 
</w:t>
            </w:r>
            <w:r>
              <w:br/>
            </w:r>
            <w:r>
              <w:rPr>
                <w:rFonts w:ascii="Times New Roman"/>
                <w:b w:val="false"/>
                <w:i w:val="false"/>
                <w:color w:val="000000"/>
                <w:sz w:val="20"/>
              </w:rPr>
              <w:t>
                       средств 
</w:t>
            </w:r>
            <w:r>
              <w:br/>
            </w:r>
            <w:r>
              <w:rPr>
                <w:rFonts w:ascii="Times New Roman"/>
                <w:b w:val="false"/>
                <w:i w:val="false"/>
                <w:color w:val="000000"/>
                <w:sz w:val="20"/>
              </w:rPr>
              <w:t>
                       на начало года
</w:t>
            </w:r>
            <w:r>
              <w:br/>
            </w:r>
            <w:r>
              <w:rPr>
                <w:rFonts w:ascii="Times New Roman"/>
                <w:b w:val="false"/>
                <w:i w:val="false"/>
                <w:color w:val="000000"/>
                <w:sz w:val="20"/>
              </w:rPr>
              <w:t>
                  012  Поступление 
</w:t>
            </w:r>
            <w:r>
              <w:br/>
            </w:r>
            <w:r>
              <w:rPr>
                <w:rFonts w:ascii="Times New Roman"/>
                <w:b w:val="false"/>
                <w:i w:val="false"/>
                <w:color w:val="000000"/>
                <w:sz w:val="20"/>
              </w:rPr>
              <w:t>
                       текущего года
</w:t>
            </w:r>
            <w:r>
              <w:br/>
            </w:r>
            <w:r>
              <w:rPr>
                <w:rFonts w:ascii="Times New Roman"/>
                <w:b w:val="false"/>
                <w:i w:val="false"/>
                <w:color w:val="000000"/>
                <w:sz w:val="20"/>
              </w:rPr>
              <w:t>
                  020  Расходы, всего             X      X
</w:t>
            </w:r>
            <w:r>
              <w:br/>
            </w:r>
            <w:r>
              <w:rPr>
                <w:rFonts w:ascii="Times New Roman"/>
                <w:b w:val="false"/>
                <w:i w:val="false"/>
                <w:color w:val="000000"/>
                <w:sz w:val="20"/>
              </w:rPr>
              <w:t>
                         По каждой 
</w:t>
            </w:r>
            <w:r>
              <w:br/>
            </w:r>
            <w:r>
              <w:rPr>
                <w:rFonts w:ascii="Times New Roman"/>
                <w:b w:val="false"/>
                <w:i w:val="false"/>
                <w:color w:val="000000"/>
                <w:sz w:val="20"/>
              </w:rPr>
              <w:t>
                         специфике                X      Х
</w:t>
            </w:r>
            <w:r>
              <w:br/>
            </w:r>
            <w:r>
              <w:rPr>
                <w:rFonts w:ascii="Times New Roman"/>
                <w:b w:val="false"/>
                <w:i w:val="false"/>
                <w:color w:val="000000"/>
                <w:sz w:val="20"/>
              </w:rPr>
              <w:t>
                  021  Перечисление в 
</w:t>
            </w:r>
            <w:r>
              <w:br/>
            </w:r>
            <w:r>
              <w:rPr>
                <w:rFonts w:ascii="Times New Roman"/>
                <w:b w:val="false"/>
                <w:i w:val="false"/>
                <w:color w:val="000000"/>
                <w:sz w:val="20"/>
              </w:rPr>
              <w:t>
                       доход бюджета              Х      X
</w:t>
            </w:r>
            <w:r>
              <w:br/>
            </w:r>
            <w:r>
              <w:rPr>
                <w:rFonts w:ascii="Times New Roman"/>
                <w:b w:val="false"/>
                <w:i w:val="false"/>
                <w:color w:val="000000"/>
                <w:sz w:val="20"/>
              </w:rPr>
              <w:t>
                  030  Остаток 
</w:t>
            </w:r>
            <w:r>
              <w:br/>
            </w:r>
            <w:r>
              <w:rPr>
                <w:rFonts w:ascii="Times New Roman"/>
                <w:b w:val="false"/>
                <w:i w:val="false"/>
                <w:color w:val="000000"/>
                <w:sz w:val="20"/>
              </w:rPr>
              <w:t>
                       средств на 
</w:t>
            </w:r>
            <w:r>
              <w:br/>
            </w:r>
            <w:r>
              <w:rPr>
                <w:rFonts w:ascii="Times New Roman"/>
                <w:b w:val="false"/>
                <w:i w:val="false"/>
                <w:color w:val="000000"/>
                <w:sz w:val="20"/>
              </w:rPr>
              <w:t>
                       конец отчетного 
</w:t>
            </w:r>
            <w:r>
              <w:br/>
            </w:r>
            <w:r>
              <w:rPr>
                <w:rFonts w:ascii="Times New Roman"/>
                <w:b w:val="false"/>
                <w:i w:val="false"/>
                <w:color w:val="000000"/>
                <w:sz w:val="20"/>
              </w:rPr>
              <w:t>
                       периода   
</w:t>
            </w:r>
          </w:p>
        </w:tc>
      </w:tr>
    </w:tbl>
    <w:p>
      <w:pPr>
        <w:spacing w:after="0"/>
        <w:ind w:left="0"/>
        <w:jc w:val="both"/>
      </w:pPr>
      <w:r>
        <w:rPr>
          <w:rFonts w:ascii="Times New Roman"/>
          <w:b w:val="false"/>
          <w:i w:val="false"/>
          <w:color w:val="000000"/>
          <w:sz w:val="28"/>
        </w:rPr>
        <w:t>
     Председатель Комитета Казначейства 
</w:t>
      </w:r>
      <w:r>
        <w:br/>
      </w:r>
      <w:r>
        <w:rPr>
          <w:rFonts w:ascii="Times New Roman"/>
          <w:b w:val="false"/>
          <w:i w:val="false"/>
          <w:color w:val="000000"/>
          <w:sz w:val="28"/>
        </w:rPr>
        <w:t>
     (Начальник местного уполномоченного органа)
</w:t>
      </w:r>
    </w:p>
    <w:p>
      <w:pPr>
        <w:spacing w:after="0"/>
        <w:ind w:left="0"/>
        <w:jc w:val="both"/>
      </w:pPr>
      <w:r>
        <w:rPr>
          <w:rFonts w:ascii="Times New Roman"/>
          <w:b w:val="false"/>
          <w:i w:val="false"/>
          <w:color w:val="000000"/>
          <w:sz w:val="28"/>
        </w:rPr>
        <w:t>
     Начальник Управления бухгалтерского учета и отчетности по
</w:t>
      </w:r>
      <w:r>
        <w:br/>
      </w:r>
      <w:r>
        <w:rPr>
          <w:rFonts w:ascii="Times New Roman"/>
          <w:b w:val="false"/>
          <w:i w:val="false"/>
          <w:color w:val="000000"/>
          <w:sz w:val="28"/>
        </w:rPr>
        <w:t>
     республиканскому бюджету
</w:t>
      </w:r>
      <w:r>
        <w:br/>
      </w: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w:t>
      </w:r>
      <w:r>
        <w:br/>
      </w:r>
      <w:r>
        <w:rPr>
          <w:rFonts w:ascii="Times New Roman"/>
          <w:b w:val="false"/>
          <w:i w:val="false"/>
          <w:color w:val="000000"/>
          <w:sz w:val="28"/>
        </w:rPr>
        <w:t>
услуг, от спонсорской и          
</w:t>
      </w:r>
      <w:r>
        <w:br/>
      </w:r>
      <w:r>
        <w:rPr>
          <w:rFonts w:ascii="Times New Roman"/>
          <w:b w:val="false"/>
          <w:i w:val="false"/>
          <w:color w:val="000000"/>
          <w:sz w:val="28"/>
        </w:rPr>
        <w:t>
благотворительной помощи          
</w:t>
      </w:r>
      <w:r>
        <w:br/>
      </w:r>
      <w:r>
        <w:rPr>
          <w:rFonts w:ascii="Times New Roman"/>
          <w:b w:val="false"/>
          <w:i w:val="false"/>
          <w:color w:val="000000"/>
          <w:sz w:val="28"/>
        </w:rPr>
        <w:t>
депозитных сумм и страховых выплат      
</w:t>
      </w:r>
      <w:r>
        <w:br/>
      </w:r>
      <w:r>
        <w:rPr>
          <w:rFonts w:ascii="Times New Roman"/>
          <w:b w:val="false"/>
          <w:i w:val="false"/>
          <w:color w:val="000000"/>
          <w:sz w:val="28"/>
        </w:rPr>
        <w:t>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N 4 -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от 14.09.99г. N 496;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8 мая 2003 года N 191; с изменениями -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(территориальный орган Казначейства
</w:t>
      </w:r>
      <w:r>
        <w:br/>
      </w:r>
      <w:r>
        <w:rPr>
          <w:rFonts w:ascii="Times New Roman"/>
          <w:b w:val="false"/>
          <w:i w:val="false"/>
          <w:color w:val="000000"/>
          <w:sz w:val="28"/>
        </w:rPr>
        <w:t>
   (местный уполномоченный орган)
</w:t>
      </w:r>
    </w:p>
    <w:p>
      <w:pPr>
        <w:spacing w:after="0"/>
        <w:ind w:left="0"/>
        <w:jc w:val="both"/>
      </w:pPr>
      <w:r>
        <w:rPr>
          <w:rFonts w:ascii="Times New Roman"/>
          <w:b w:val="false"/>
          <w:i w:val="false"/>
          <w:color w:val="000000"/>
          <w:sz w:val="28"/>
        </w:rPr>
        <w:t>
"____" __________________   _____г. N______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(продление срока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счета по спонсорской и благотворительной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содержащегося на _____________________бюджете, разрешается открыть счет
</w:t>
      </w:r>
      <w:r>
        <w:br/>
      </w:r>
      <w:r>
        <w:rPr>
          <w:rFonts w:ascii="Times New Roman"/>
          <w:b w:val="false"/>
          <w:i w:val="false"/>
          <w:color w:val="000000"/>
          <w:sz w:val="28"/>
        </w:rPr>
        <w:t>
                 (наименование бюджета)
</w:t>
      </w:r>
    </w:p>
    <w:p>
      <w:pPr>
        <w:spacing w:after="0"/>
        <w:ind w:left="0"/>
        <w:jc w:val="both"/>
      </w:pPr>
      <w:r>
        <w:rPr>
          <w:rFonts w:ascii="Times New Roman"/>
          <w:b w:val="false"/>
          <w:i w:val="false"/>
          <w:color w:val="000000"/>
          <w:sz w:val="28"/>
        </w:rPr>
        <w:t>
по спонсорской и благотворительной помощи (продлить срок действия счета 
</w:t>
      </w:r>
      <w:r>
        <w:br/>
      </w:r>
      <w:r>
        <w:rPr>
          <w:rFonts w:ascii="Times New Roman"/>
          <w:b w:val="false"/>
          <w:i w:val="false"/>
          <w:color w:val="000000"/>
          <w:sz w:val="28"/>
        </w:rPr>
        <w:t>
по спонсорской и благотворительной помощи) в ___________________
</w:t>
      </w:r>
      <w:r>
        <w:br/>
      </w:r>
      <w:r>
        <w:rPr>
          <w:rFonts w:ascii="Times New Roman"/>
          <w:b w:val="false"/>
          <w:i w:val="false"/>
          <w:color w:val="000000"/>
          <w:sz w:val="28"/>
        </w:rPr>
        <w:t>
                                        (наименование валюты (тенге 
</w:t>
      </w:r>
      <w:r>
        <w:br/>
      </w:r>
      <w:r>
        <w:rPr>
          <w:rFonts w:ascii="Times New Roman"/>
          <w:b w:val="false"/>
          <w:i w:val="false"/>
          <w:color w:val="000000"/>
          <w:sz w:val="28"/>
        </w:rPr>
        <w:t>
                                             или вид.иностр.валюты)
</w:t>
      </w:r>
    </w:p>
    <w:p>
      <w:pPr>
        <w:spacing w:after="0"/>
        <w:ind w:left="0"/>
        <w:jc w:val="both"/>
      </w:pPr>
      <w:r>
        <w:rPr>
          <w:rFonts w:ascii="Times New Roman"/>
          <w:b w:val="false"/>
          <w:i w:val="false"/>
          <w:color w:val="000000"/>
          <w:sz w:val="28"/>
        </w:rPr>
        <w:t>
Разрешение выдано на основании законодательного акта и ходатайства_______________________________________________________от
</w:t>
      </w:r>
      <w:r>
        <w:br/>
      </w:r>
      <w:r>
        <w:rPr>
          <w:rFonts w:ascii="Times New Roman"/>
          <w:b w:val="false"/>
          <w:i w:val="false"/>
          <w:color w:val="000000"/>
          <w:sz w:val="28"/>
        </w:rPr>
        <w:t>
         (наименование документа и администратора бюджетных программ)
</w:t>
      </w:r>
    </w:p>
    <w:p>
      <w:pPr>
        <w:spacing w:after="0"/>
        <w:ind w:left="0"/>
        <w:jc w:val="both"/>
      </w:pPr>
      <w:r>
        <w:rPr>
          <w:rFonts w:ascii="Times New Roman"/>
          <w:b w:val="false"/>
          <w:i w:val="false"/>
          <w:color w:val="000000"/>
          <w:sz w:val="28"/>
        </w:rPr>
        <w:t>
"____" ___________________ N______ и действительно до _____________________
</w:t>
      </w:r>
      <w:r>
        <w:br/>
      </w:r>
      <w:r>
        <w:rPr>
          <w:rFonts w:ascii="Times New Roman"/>
          <w:b w:val="false"/>
          <w:i w:val="false"/>
          <w:color w:val="000000"/>
          <w:sz w:val="28"/>
        </w:rPr>
        <w:t>
                                                       (указывается срок)
</w:t>
      </w:r>
      <w:r>
        <w:br/>
      </w:r>
      <w:r>
        <w:rPr>
          <w:rFonts w:ascii="Times New Roman"/>
          <w:b w:val="false"/>
          <w:i w:val="false"/>
          <w:color w:val="000000"/>
          <w:sz w:val="28"/>
        </w:rPr>
        <w:t>
(руководитель территориального органа Казначейства
</w:t>
      </w:r>
      <w:r>
        <w:br/>
      </w:r>
      <w:r>
        <w:rPr>
          <w:rFonts w:ascii="Times New Roman"/>
          <w:b w:val="false"/>
          <w:i w:val="false"/>
          <w:color w:val="000000"/>
          <w:sz w:val="28"/>
        </w:rPr>
        <w:t>
       (местного уполномоченного органа)_________________________(подпись)
</w:t>
      </w:r>
    </w:p>
    <w:p>
      <w:pPr>
        <w:spacing w:after="0"/>
        <w:ind w:left="0"/>
        <w:jc w:val="both"/>
      </w:pPr>
      <w:r>
        <w:rPr>
          <w:rFonts w:ascii="Times New Roman"/>
          <w:b w:val="false"/>
          <w:i w:val="false"/>
          <w:color w:val="000000"/>
          <w:sz w:val="28"/>
        </w:rPr>
        <w:t>
     (начальник отдела финансов и сводных балансов
</w:t>
      </w:r>
      <w:r>
        <w:br/>
      </w:r>
      <w:r>
        <w:rPr>
          <w:rFonts w:ascii="Times New Roman"/>
          <w:b w:val="false"/>
          <w:i w:val="false"/>
          <w:color w:val="000000"/>
          <w:sz w:val="28"/>
        </w:rPr>
        <w:t>
     (главный бухгалтер)                _________________________(подпись)
</w:t>
      </w:r>
    </w:p>
    <w:p>
      <w:pPr>
        <w:spacing w:after="0"/>
        <w:ind w:left="0"/>
        <w:jc w:val="both"/>
      </w:pPr>
      <w:r>
        <w:rPr>
          <w:rFonts w:ascii="Times New Roman"/>
          <w:b w:val="false"/>
          <w:i w:val="false"/>
          <w:color w:val="000000"/>
          <w:sz w:val="28"/>
        </w:rPr>
        <w:t>
Отметки Казначейства
</w:t>
      </w:r>
    </w:p>
    <w:p>
      <w:pPr>
        <w:spacing w:after="0"/>
        <w:ind w:left="0"/>
        <w:jc w:val="both"/>
      </w:pPr>
      <w:r>
        <w:rPr>
          <w:rFonts w:ascii="Times New Roman"/>
          <w:b w:val="false"/>
          <w:i w:val="false"/>
          <w:color w:val="000000"/>
          <w:sz w:val="28"/>
        </w:rPr>
        <w:t>
Счет открыт N__________________                         "____" _____________
</w:t>
      </w:r>
    </w:p>
    <w:p>
      <w:pPr>
        <w:spacing w:after="0"/>
        <w:ind w:left="0"/>
        <w:jc w:val="both"/>
      </w:pPr>
      <w:r>
        <w:rPr>
          <w:rFonts w:ascii="Times New Roman"/>
          <w:b w:val="false"/>
          <w:i w:val="false"/>
          <w:color w:val="000000"/>
          <w:sz w:val="28"/>
        </w:rPr>
        <w:t>
Начальник операционного стола _____________________________________(подпись)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N 4-1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w:t>
      </w:r>
      <w:r>
        <w:br/>
      </w:r>
      <w:r>
        <w:rPr>
          <w:rFonts w:ascii="Times New Roman"/>
          <w:b w:val="false"/>
          <w:i w:val="false"/>
          <w:color w:val="000000"/>
          <w:sz w:val="28"/>
        </w:rPr>
        <w:t>
                                                услуг, от спонсорской и      
</w:t>
      </w:r>
      <w:r>
        <w:br/>
      </w:r>
      <w:r>
        <w:rPr>
          <w:rFonts w:ascii="Times New Roman"/>
          <w:b w:val="false"/>
          <w:i w:val="false"/>
          <w:color w:val="000000"/>
          <w:sz w:val="28"/>
        </w:rPr>
        <w:t>
                                          благотворительной помощи депозитных
</w:t>
      </w:r>
      <w:r>
        <w:br/>
      </w:r>
      <w:r>
        <w:rPr>
          <w:rFonts w:ascii="Times New Roman"/>
          <w:b w:val="false"/>
          <w:i w:val="false"/>
          <w:color w:val="000000"/>
          <w:sz w:val="28"/>
        </w:rPr>
        <w:t>
                                                 сумм и страховых выплат      
</w:t>
      </w:r>
      <w:r>
        <w:br/>
      </w:r>
      <w:r>
        <w:rPr>
          <w:rFonts w:ascii="Times New Roman"/>
          <w:b w:val="false"/>
          <w:i w:val="false"/>
          <w:color w:val="000000"/>
          <w:sz w:val="28"/>
        </w:rPr>
        <w:t>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4-1 - приказом Министра финансов Республики Казахстан от 8 мая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191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___________________________________
</w:t>
      </w:r>
      <w:r>
        <w:br/>
      </w:r>
      <w:r>
        <w:rPr>
          <w:rFonts w:ascii="Times New Roman"/>
          <w:b w:val="false"/>
          <w:i w:val="false"/>
          <w:color w:val="000000"/>
          <w:sz w:val="28"/>
        </w:rPr>
        <w:t>
(территориальный орган Казначейства
</w:t>
      </w:r>
      <w:r>
        <w:br/>
      </w:r>
      <w:r>
        <w:rPr>
          <w:rFonts w:ascii="Times New Roman"/>
          <w:b w:val="false"/>
          <w:i w:val="false"/>
          <w:color w:val="000000"/>
          <w:sz w:val="28"/>
        </w:rPr>
        <w:t>
(местный уполномоченный орган)
</w:t>
      </w:r>
      <w:r>
        <w:br/>
      </w:r>
      <w:r>
        <w:rPr>
          <w:rFonts w:ascii="Times New Roman"/>
          <w:b w:val="false"/>
          <w:i w:val="false"/>
          <w:color w:val="000000"/>
          <w:sz w:val="28"/>
        </w:rPr>
        <w:t>
"_____" ________ _____ г. N 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зачисление средств на счет для спонсорской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благотворительной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содержащегося на _________________бюджете, разрешается зачислить на
</w:t>
      </w:r>
      <w:r>
        <w:br/>
      </w:r>
      <w:r>
        <w:rPr>
          <w:rFonts w:ascii="Times New Roman"/>
          <w:b w:val="false"/>
          <w:i w:val="false"/>
          <w:color w:val="000000"/>
          <w:sz w:val="28"/>
        </w:rPr>
        <w:t>
              (наименование бюджета)
</w:t>
      </w:r>
      <w:r>
        <w:br/>
      </w:r>
      <w:r>
        <w:rPr>
          <w:rFonts w:ascii="Times New Roman"/>
          <w:b w:val="false"/>
          <w:i w:val="false"/>
          <w:color w:val="000000"/>
          <w:sz w:val="28"/>
        </w:rPr>
        <w:t>
счет для спонсорской и благотворительной помощи средства в сумме
</w:t>
      </w:r>
      <w:r>
        <w:br/>
      </w:r>
      <w:r>
        <w:rPr>
          <w:rFonts w:ascii="Times New Roman"/>
          <w:b w:val="false"/>
          <w:i w:val="false"/>
          <w:color w:val="000000"/>
          <w:sz w:val="28"/>
        </w:rPr>
        <w:t>
__________________________________ (наименование валюты (тенге
</w:t>
      </w:r>
      <w:r>
        <w:br/>
      </w:r>
      <w:r>
        <w:rPr>
          <w:rFonts w:ascii="Times New Roman"/>
          <w:b w:val="false"/>
          <w:i w:val="false"/>
          <w:color w:val="000000"/>
          <w:sz w:val="28"/>
        </w:rPr>
        <w:t>
       или вид.иностр.валюты)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(источники поступления средств)
</w:t>
      </w:r>
      <w:r>
        <w:br/>
      </w:r>
      <w:r>
        <w:rPr>
          <w:rFonts w:ascii="Times New Roman"/>
          <w:b w:val="false"/>
          <w:i w:val="false"/>
          <w:color w:val="000000"/>
          <w:sz w:val="28"/>
        </w:rPr>
        <w:t>
которые направляются 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(направление использования)
</w:t>
      </w:r>
    </w:p>
    <w:p>
      <w:pPr>
        <w:spacing w:after="0"/>
        <w:ind w:left="0"/>
        <w:jc w:val="both"/>
      </w:pPr>
      <w:r>
        <w:rPr>
          <w:rFonts w:ascii="Times New Roman"/>
          <w:b w:val="false"/>
          <w:i w:val="false"/>
          <w:color w:val="000000"/>
          <w:sz w:val="28"/>
        </w:rPr>
        <w:t>
Разрешение выдано на основании
</w:t>
      </w:r>
      <w:r>
        <w:br/>
      </w:r>
      <w:r>
        <w:rPr>
          <w:rFonts w:ascii="Times New Roman"/>
          <w:b w:val="false"/>
          <w:i w:val="false"/>
          <w:color w:val="000000"/>
          <w:sz w:val="28"/>
        </w:rPr>
        <w:t>
Ходатайства и письменного заявления вносителей спонсорской и 
</w:t>
      </w:r>
      <w:r>
        <w:br/>
      </w:r>
      <w:r>
        <w:rPr>
          <w:rFonts w:ascii="Times New Roman"/>
          <w:b w:val="false"/>
          <w:i w:val="false"/>
          <w:color w:val="000000"/>
          <w:sz w:val="28"/>
        </w:rPr>
        <w:t>
благотворительной помощи __________________________________________
</w:t>
      </w:r>
      <w:r>
        <w:br/>
      </w:r>
      <w:r>
        <w:rPr>
          <w:rFonts w:ascii="Times New Roman"/>
          <w:b w:val="false"/>
          <w:i w:val="false"/>
          <w:color w:val="000000"/>
          <w:sz w:val="28"/>
        </w:rPr>
        <w:t>
                   (наименование администратора бюджетных программ)
</w:t>
      </w:r>
      <w:r>
        <w:br/>
      </w:r>
      <w:r>
        <w:rPr>
          <w:rFonts w:ascii="Times New Roman"/>
          <w:b w:val="false"/>
          <w:i w:val="false"/>
          <w:color w:val="000000"/>
          <w:sz w:val="28"/>
        </w:rPr>
        <w:t>
от "__" _____________ N____
</w:t>
      </w:r>
    </w:p>
    <w:p>
      <w:pPr>
        <w:spacing w:after="0"/>
        <w:ind w:left="0"/>
        <w:jc w:val="both"/>
      </w:pPr>
      <w:r>
        <w:rPr>
          <w:rFonts w:ascii="Times New Roman"/>
          <w:b w:val="false"/>
          <w:i w:val="false"/>
          <w:color w:val="000000"/>
          <w:sz w:val="28"/>
        </w:rPr>
        <w:t>
      (руководитель территориального органа Казначейства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_________________________ (подпись)
</w:t>
      </w:r>
    </w:p>
    <w:p>
      <w:pPr>
        <w:spacing w:after="0"/>
        <w:ind w:left="0"/>
        <w:jc w:val="both"/>
      </w:pPr>
      <w:r>
        <w:rPr>
          <w:rFonts w:ascii="Times New Roman"/>
          <w:b w:val="false"/>
          <w:i w:val="false"/>
          <w:color w:val="000000"/>
          <w:sz w:val="28"/>
        </w:rPr>
        <w:t>
              Печать
</w:t>
      </w:r>
    </w:p>
    <w:p>
      <w:pPr>
        <w:spacing w:after="0"/>
        <w:ind w:left="0"/>
        <w:jc w:val="both"/>
      </w:pPr>
      <w:r>
        <w:rPr>
          <w:rFonts w:ascii="Times New Roman"/>
          <w:b w:val="false"/>
          <w:i w:val="false"/>
          <w:color w:val="000000"/>
          <w:sz w:val="28"/>
        </w:rPr>
        <w:t>
Приложение N 5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услуг,   
</w:t>
      </w:r>
      <w:r>
        <w:br/>
      </w:r>
      <w:r>
        <w:rPr>
          <w:rFonts w:ascii="Times New Roman"/>
          <w:b w:val="false"/>
          <w:i w:val="false"/>
          <w:color w:val="000000"/>
          <w:sz w:val="28"/>
        </w:rPr>
        <w:t>
от спонсорской и благотворительной     
</w:t>
      </w:r>
      <w:r>
        <w:br/>
      </w:r>
      <w:r>
        <w:rPr>
          <w:rFonts w:ascii="Times New Roman"/>
          <w:b w:val="false"/>
          <w:i w:val="false"/>
          <w:color w:val="000000"/>
          <w:sz w:val="28"/>
        </w:rPr>
        <w:t>
помощи депозитных сумм и страховых     
</w:t>
      </w:r>
      <w:r>
        <w:br/>
      </w:r>
      <w:r>
        <w:rPr>
          <w:rFonts w:ascii="Times New Roman"/>
          <w:b w:val="false"/>
          <w:i w:val="false"/>
          <w:color w:val="000000"/>
          <w:sz w:val="28"/>
        </w:rPr>
        <w:t>
выплат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 в новой редакции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приказу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от 14.09.99г.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МФ РК от 7 апреля 2001 года N 177;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приказом Министра финансов Республики Казахстан от 4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(Комитет Казначейства МФ РК, 
</w:t>
      </w:r>
      <w:r>
        <w:br/>
      </w:r>
      <w:r>
        <w:rPr>
          <w:rFonts w:ascii="Times New Roman"/>
          <w:b w:val="false"/>
          <w:i w:val="false"/>
          <w:color w:val="000000"/>
          <w:sz w:val="28"/>
        </w:rPr>
        <w:t>
территориальный орган Казначейства,   В____________________________________
</w:t>
      </w:r>
      <w:r>
        <w:br/>
      </w:r>
      <w:r>
        <w:rPr>
          <w:rFonts w:ascii="Times New Roman"/>
          <w:b w:val="false"/>
          <w:i w:val="false"/>
          <w:color w:val="000000"/>
          <w:sz w:val="28"/>
        </w:rPr>
        <w:t>
местный уполномоченный орган          (наименование банка второго уровня,
</w:t>
      </w:r>
      <w:r>
        <w:br/>
      </w:r>
      <w:r>
        <w:rPr>
          <w:rFonts w:ascii="Times New Roman"/>
          <w:b w:val="false"/>
          <w:i w:val="false"/>
          <w:color w:val="000000"/>
          <w:sz w:val="28"/>
        </w:rPr>
        <w:t>
"__"_____________ _________г. N_____  территориального органа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(продление срока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счета по депозитным средствам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финансируемому из___________________бюджета, разрешается открыть счет по
</w:t>
      </w:r>
      <w:r>
        <w:br/>
      </w:r>
      <w:r>
        <w:rPr>
          <w:rFonts w:ascii="Times New Roman"/>
          <w:b w:val="false"/>
          <w:i w:val="false"/>
          <w:color w:val="000000"/>
          <w:sz w:val="28"/>
        </w:rPr>
        <w:t>
               (наименование бюджета)
</w:t>
      </w:r>
      <w:r>
        <w:br/>
      </w:r>
      <w:r>
        <w:rPr>
          <w:rFonts w:ascii="Times New Roman"/>
          <w:b w:val="false"/>
          <w:i w:val="false"/>
          <w:color w:val="000000"/>
          <w:sz w:val="28"/>
        </w:rPr>
        <w:t>
депозитным средствам (продлить срок действия открытого счета) в____________________________
</w:t>
      </w:r>
      <w:r>
        <w:br/>
      </w:r>
      <w:r>
        <w:rPr>
          <w:rFonts w:ascii="Times New Roman"/>
          <w:b w:val="false"/>
          <w:i w:val="false"/>
          <w:color w:val="000000"/>
          <w:sz w:val="28"/>
        </w:rPr>
        <w:t>
                             (наименование валюты (тенге или вид ин.валюты)
</w:t>
      </w:r>
      <w:r>
        <w:br/>
      </w:r>
      <w:r>
        <w:rPr>
          <w:rFonts w:ascii="Times New Roman"/>
          <w:b w:val="false"/>
          <w:i w:val="false"/>
          <w:color w:val="000000"/>
          <w:sz w:val="28"/>
        </w:rPr>
        <w:t>
для зачисления_____________________________________________________________
</w:t>
      </w:r>
      <w:r>
        <w:br/>
      </w:r>
      <w:r>
        <w:rPr>
          <w:rFonts w:ascii="Times New Roman"/>
          <w:b w:val="false"/>
          <w:i w:val="false"/>
          <w:color w:val="000000"/>
          <w:sz w:val="28"/>
        </w:rPr>
        <w:t>
                        (наименование вида поступления средств) 
</w:t>
      </w:r>
      <w:r>
        <w:br/>
      </w:r>
      <w:r>
        <w:rPr>
          <w:rFonts w:ascii="Times New Roman"/>
          <w:b w:val="false"/>
          <w:i w:val="false"/>
          <w:color w:val="000000"/>
          <w:sz w:val="28"/>
        </w:rPr>
        <w:t>
которые подлежат перечислению _____________________________________________
</w:t>
      </w:r>
      <w:r>
        <w:br/>
      </w:r>
      <w:r>
        <w:rPr>
          <w:rFonts w:ascii="Times New Roman"/>
          <w:b w:val="false"/>
          <w:i w:val="false"/>
          <w:color w:val="000000"/>
          <w:sz w:val="28"/>
        </w:rPr>
        <w:t>
                                            (направление)
</w:t>
      </w:r>
      <w:r>
        <w:br/>
      </w:r>
      <w:r>
        <w:rPr>
          <w:rFonts w:ascii="Times New Roman"/>
          <w:b w:val="false"/>
          <w:i w:val="false"/>
          <w:color w:val="000000"/>
          <w:sz w:val="28"/>
        </w:rPr>
        <w:t>
Разрешение действительно до______________________________(указывается срок)
</w:t>
      </w:r>
    </w:p>
    <w:p>
      <w:pPr>
        <w:spacing w:after="0"/>
        <w:ind w:left="0"/>
        <w:jc w:val="both"/>
      </w:pPr>
      <w:r>
        <w:rPr>
          <w:rFonts w:ascii="Times New Roman"/>
          <w:b w:val="false"/>
          <w:i w:val="false"/>
          <w:color w:val="000000"/>
          <w:sz w:val="28"/>
        </w:rPr>
        <w:t>
     Председатель Комитета Казначейства МФ РК 
</w:t>
      </w:r>
      <w:r>
        <w:br/>
      </w:r>
      <w:r>
        <w:rPr>
          <w:rFonts w:ascii="Times New Roman"/>
          <w:b w:val="false"/>
          <w:i w:val="false"/>
          <w:color w:val="000000"/>
          <w:sz w:val="28"/>
        </w:rPr>
        <w:t>
     (руководитель территориального органа Казначейства 
</w:t>
      </w:r>
      <w:r>
        <w:br/>
      </w:r>
      <w:r>
        <w:rPr>
          <w:rFonts w:ascii="Times New Roman"/>
          <w:b w:val="false"/>
          <w:i w:val="false"/>
          <w:color w:val="000000"/>
          <w:sz w:val="28"/>
        </w:rPr>
        <w:t>
     (местного уполномоченного органа) ________________________(подпись) 
</w:t>
      </w:r>
    </w:p>
    <w:p>
      <w:pPr>
        <w:spacing w:after="0"/>
        <w:ind w:left="0"/>
        <w:jc w:val="both"/>
      </w:pPr>
      <w:r>
        <w:rPr>
          <w:rFonts w:ascii="Times New Roman"/>
          <w:b w:val="false"/>
          <w:i w:val="false"/>
          <w:color w:val="000000"/>
          <w:sz w:val="28"/>
        </w:rPr>
        <w:t>
     Начальник Управления бухгалтерского учета  
</w:t>
      </w:r>
      <w:r>
        <w:br/>
      </w:r>
      <w:r>
        <w:rPr>
          <w:rFonts w:ascii="Times New Roman"/>
          <w:b w:val="false"/>
          <w:i w:val="false"/>
          <w:color w:val="000000"/>
          <w:sz w:val="28"/>
        </w:rPr>
        <w:t>
     и отчетности по банковским операциям 
</w:t>
      </w:r>
      <w:r>
        <w:br/>
      </w:r>
      <w:r>
        <w:rPr>
          <w:rFonts w:ascii="Times New Roman"/>
          <w:b w:val="false"/>
          <w:i w:val="false"/>
          <w:color w:val="000000"/>
          <w:sz w:val="28"/>
        </w:rPr>
        <w:t>
     (начальник отдела финансов и сводных 
</w:t>
      </w:r>
      <w:r>
        <w:br/>
      </w:r>
      <w:r>
        <w:rPr>
          <w:rFonts w:ascii="Times New Roman"/>
          <w:b w:val="false"/>
          <w:i w:val="false"/>
          <w:color w:val="000000"/>
          <w:sz w:val="28"/>
        </w:rPr>
        <w:t>
     балансов (главный бухгалтер)______________________________(подпись)
</w:t>
      </w:r>
    </w:p>
    <w:p>
      <w:pPr>
        <w:spacing w:after="0"/>
        <w:ind w:left="0"/>
        <w:jc w:val="both"/>
      </w:pPr>
      <w:r>
        <w:rPr>
          <w:rFonts w:ascii="Times New Roman"/>
          <w:b w:val="false"/>
          <w:i w:val="false"/>
          <w:color w:val="000000"/>
          <w:sz w:val="28"/>
        </w:rPr>
        <w:t>
Отметки Казначейства
</w:t>
      </w:r>
    </w:p>
    <w:p>
      <w:pPr>
        <w:spacing w:after="0"/>
        <w:ind w:left="0"/>
        <w:jc w:val="both"/>
      </w:pPr>
      <w:r>
        <w:rPr>
          <w:rFonts w:ascii="Times New Roman"/>
          <w:b w:val="false"/>
          <w:i w:val="false"/>
          <w:color w:val="000000"/>
          <w:sz w:val="28"/>
        </w:rPr>
        <w:t>
     Счет открыт N___________                 "___"____________________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Начальник операционного стола_____________________________________
</w:t>
      </w:r>
    </w:p>
    <w:p>
      <w:pPr>
        <w:spacing w:after="0"/>
        <w:ind w:left="0"/>
        <w:jc w:val="both"/>
      </w:pPr>
      <w:r>
        <w:rPr>
          <w:rFonts w:ascii="Times New Roman"/>
          <w:b w:val="false"/>
          <w:i w:val="false"/>
          <w:color w:val="000000"/>
          <w:sz w:val="28"/>
        </w:rPr>
        <w:t>
Приложение N 6                
</w:t>
      </w:r>
      <w:r>
        <w:br/>
      </w:r>
      <w:r>
        <w:rPr>
          <w:rFonts w:ascii="Times New Roman"/>
          <w:b w:val="false"/>
          <w:i w:val="false"/>
          <w:color w:val="000000"/>
          <w:sz w:val="28"/>
        </w:rPr>
        <w:t>
к Правилам о порядке формирования,     
</w:t>
      </w:r>
      <w:r>
        <w:br/>
      </w:r>
      <w:r>
        <w:rPr>
          <w:rFonts w:ascii="Times New Roman"/>
          <w:b w:val="false"/>
          <w:i w:val="false"/>
          <w:color w:val="000000"/>
          <w:sz w:val="28"/>
        </w:rPr>
        <w:t>
использования и учета средств,      
</w:t>
      </w:r>
      <w:r>
        <w:br/>
      </w:r>
      <w:r>
        <w:rPr>
          <w:rFonts w:ascii="Times New Roman"/>
          <w:b w:val="false"/>
          <w:i w:val="false"/>
          <w:color w:val="000000"/>
          <w:sz w:val="28"/>
        </w:rPr>
        <w:t>
получаемых от реализации платных услуг,   
</w:t>
      </w:r>
      <w:r>
        <w:br/>
      </w:r>
      <w:r>
        <w:rPr>
          <w:rFonts w:ascii="Times New Roman"/>
          <w:b w:val="false"/>
          <w:i w:val="false"/>
          <w:color w:val="000000"/>
          <w:sz w:val="28"/>
        </w:rPr>
        <w:t>
от спонсорской и благотворительной помощи,  
</w:t>
      </w:r>
      <w:r>
        <w:br/>
      </w:r>
      <w:r>
        <w:rPr>
          <w:rFonts w:ascii="Times New Roman"/>
          <w:b w:val="false"/>
          <w:i w:val="false"/>
          <w:color w:val="000000"/>
          <w:sz w:val="28"/>
        </w:rPr>
        <w:t>
депозитных сумм и страховых выплат       
</w:t>
      </w:r>
      <w:r>
        <w:br/>
      </w:r>
      <w:r>
        <w:rPr>
          <w:rFonts w:ascii="Times New Roman"/>
          <w:b w:val="false"/>
          <w:i w:val="false"/>
          <w:color w:val="000000"/>
          <w:sz w:val="28"/>
        </w:rPr>
        <w:t>
государственных учреждений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6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Минфина РК от 20.07.2000г. N 331;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 июля 2002 года N 302.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(территориальный орган Казначейства,
</w:t>
      </w:r>
      <w:r>
        <w:br/>
      </w:r>
      <w:r>
        <w:rPr>
          <w:rFonts w:ascii="Times New Roman"/>
          <w:b w:val="false"/>
          <w:i w:val="false"/>
          <w:color w:val="000000"/>
          <w:sz w:val="28"/>
        </w:rPr>
        <w:t>
    местный уполномоченный орган)
</w:t>
      </w:r>
    </w:p>
    <w:p>
      <w:pPr>
        <w:spacing w:after="0"/>
        <w:ind w:left="0"/>
        <w:jc w:val="both"/>
      </w:pPr>
      <w:r>
        <w:rPr>
          <w:rFonts w:ascii="Times New Roman"/>
          <w:b w:val="false"/>
          <w:i w:val="false"/>
          <w:color w:val="000000"/>
          <w:sz w:val="28"/>
        </w:rPr>
        <w:t>
"____" __________________  _____г. N______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(продление срока действия)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текущего счета для зачисления страховой выплаты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содержащегося на _____________________ бюджете, разрешается открыть текущий
</w:t>
      </w:r>
      <w:r>
        <w:br/>
      </w:r>
      <w:r>
        <w:rPr>
          <w:rFonts w:ascii="Times New Roman"/>
          <w:b w:val="false"/>
          <w:i w:val="false"/>
          <w:color w:val="000000"/>
          <w:sz w:val="28"/>
        </w:rPr>
        <w:t>
                (наименование бюджета)
</w:t>
      </w:r>
      <w:r>
        <w:br/>
      </w:r>
      <w:r>
        <w:rPr>
          <w:rFonts w:ascii="Times New Roman"/>
          <w:b w:val="false"/>
          <w:i w:val="false"/>
          <w:color w:val="000000"/>
          <w:sz w:val="28"/>
        </w:rPr>
        <w:t>
счет для зачисления страховой выплаты (продлить срок действия текущего 
</w:t>
      </w:r>
      <w:r>
        <w:br/>
      </w:r>
      <w:r>
        <w:rPr>
          <w:rFonts w:ascii="Times New Roman"/>
          <w:b w:val="false"/>
          <w:i w:val="false"/>
          <w:color w:val="000000"/>
          <w:sz w:val="28"/>
        </w:rPr>
        <w:t>
счета). 
</w:t>
      </w:r>
    </w:p>
    <w:p>
      <w:pPr>
        <w:spacing w:after="0"/>
        <w:ind w:left="0"/>
        <w:jc w:val="both"/>
      </w:pPr>
      <w:r>
        <w:rPr>
          <w:rFonts w:ascii="Times New Roman"/>
          <w:b w:val="false"/>
          <w:i w:val="false"/>
          <w:color w:val="000000"/>
          <w:sz w:val="28"/>
        </w:rPr>
        <w:t>
Разрешение выдано на основании 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 действительно до _______________________________________________________
</w:t>
      </w:r>
      <w:r>
        <w:br/>
      </w:r>
      <w:r>
        <w:rPr>
          <w:rFonts w:ascii="Times New Roman"/>
          <w:b w:val="false"/>
          <w:i w:val="false"/>
          <w:color w:val="000000"/>
          <w:sz w:val="28"/>
        </w:rPr>
        <w:t>
                                (указывается срок)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(территориального органа Казначейства, 
</w:t>
      </w:r>
      <w:r>
        <w:br/>
      </w:r>
      <w:r>
        <w:rPr>
          <w:rFonts w:ascii="Times New Roman"/>
          <w:b w:val="false"/>
          <w:i w:val="false"/>
          <w:color w:val="000000"/>
          <w:sz w:val="28"/>
        </w:rPr>
        <w:t>
     местного уполномоченного органа)       ____________________(подпись)
</w:t>
      </w:r>
    </w:p>
    <w:p>
      <w:pPr>
        <w:spacing w:after="0"/>
        <w:ind w:left="0"/>
        <w:jc w:val="both"/>
      </w:pPr>
      <w:r>
        <w:rPr>
          <w:rFonts w:ascii="Times New Roman"/>
          <w:b w:val="false"/>
          <w:i w:val="false"/>
          <w:color w:val="000000"/>
          <w:sz w:val="28"/>
        </w:rPr>
        <w:t>
     Начальник отдела финансов и сводных балансов 
</w:t>
      </w:r>
      <w:r>
        <w:br/>
      </w:r>
      <w:r>
        <w:rPr>
          <w:rFonts w:ascii="Times New Roman"/>
          <w:b w:val="false"/>
          <w:i w:val="false"/>
          <w:color w:val="000000"/>
          <w:sz w:val="28"/>
        </w:rPr>
        <w:t>
     (главный бухгалтер)                ________________________(подпись)
</w:t>
      </w:r>
    </w:p>
    <w:p>
      <w:pPr>
        <w:spacing w:after="0"/>
        <w:ind w:left="0"/>
        <w:jc w:val="both"/>
      </w:pPr>
      <w:r>
        <w:rPr>
          <w:rFonts w:ascii="Times New Roman"/>
          <w:b w:val="false"/>
          <w:i w:val="false"/>
          <w:color w:val="000000"/>
          <w:sz w:val="28"/>
        </w:rPr>
        <w:t>
ОТМЕТКИ КАЗНАЧЕЙСТВА
</w:t>
      </w:r>
    </w:p>
    <w:p>
      <w:pPr>
        <w:spacing w:after="0"/>
        <w:ind w:left="0"/>
        <w:jc w:val="both"/>
      </w:pPr>
      <w:r>
        <w:rPr>
          <w:rFonts w:ascii="Times New Roman"/>
          <w:b w:val="false"/>
          <w:i w:val="false"/>
          <w:color w:val="000000"/>
          <w:sz w:val="28"/>
        </w:rPr>
        <w:t>
Счет открыт N___________________               "____" _____________
</w:t>
      </w:r>
    </w:p>
    <w:p>
      <w:pPr>
        <w:spacing w:after="0"/>
        <w:ind w:left="0"/>
        <w:jc w:val="both"/>
      </w:pPr>
      <w:r>
        <w:rPr>
          <w:rFonts w:ascii="Times New Roman"/>
          <w:b w:val="false"/>
          <w:i w:val="false"/>
          <w:color w:val="000000"/>
          <w:sz w:val="28"/>
        </w:rPr>
        <w:t>
Начальник операционного отдела _________________________________(подпись)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