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79e8" w14:textId="f107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Национальной комиссии Республики Казахстан по ценным бумагам по вопросам компаний по управлению пенсионными активами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17.05.1999 года N 32. Зарегистрировано в Министерстве юстиции Республики Казахстан 1.06.1999г. за N 781. Утратило силу - постановлением Правления Национального Банка Республики Казахстан от 29 июля 2003 года N 264 (V032484)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внесении изменений и дополнений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 от 5 апреля 1999 года и в целях приведения нормативных правовых актов Национальной комиссии Республики Казахстан по ценным бумагам (далее именуемой "Национальная комиссия") в соответствие с нормами указанного закона Национальная комиссия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нормативные правовые акты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Положение о порядке и формах отчетности о деятельности по инвестиционному управлению пенсионными активами, утвержденное постановлением Национальной комиссии от 29 августа 1997 года N 133 и зарегистрированное Министерством юстиции Республики Казахстан 10 сентября 1997 года за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365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"денежных средств" заменить словом "денег";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1.5 слова "Денежные средства" заменить словом "Деньги";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1.4 слова "Денежные средства" заменить словом "Деньги";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 осуществления инвестиционной деятельности Государственным накопительным пенсионным фондом, утвержденные постановлением Национальной комиссии от 13 августа 1998 года N 11 и зарегистрированные Министерством юстиции Республики Казахстан 12 ноября 1998 года за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641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"государственных"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11 и 12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Правила осуществления инвестиционной деятельности компаниями по управлению пенсионными активами, утвержденные постановлением Национальной комиссии от 13 августа 1998 года N 11 и зарегистрированные Министерством юстиции Республики Казахстан 12 ноября 1998 года за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642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со дня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анализа и стратегии - Службе Председателя центрального аппарата Национальной комиссии довести настоящее Постановление до сведения Национального Банка Республики Казахстан, компаний по управлению пенсионными активами и Национального пенсионного агентства Министерства труда и социальной защиты населения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Отделу пенсионной реформы Управления лицензирования и надзора центрального аппарата Национальной комиссии установить контроль за исполнением настоящего Постановления.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Члены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