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e845" w14:textId="8c8e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20.04.1999 г. N 30. Зарегистрирован в Министерстве юстиции Республики Казахстан 1.06.1999г. N 782.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Национальной комиссии РК по ценным бумагам от 20.04.1999 г. N 30 утратило силу постановлением Правления Агентства РК по регулированию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 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Национальной комиссии Республики Казахстан по ценным бумагам (далее именуемой "Национальная комиссия") в соответствии с Аттестационными Правилами, утвержденными постановлением Национальной комиссии от 23 февраля 1999 года N 26 и зарегистрированными Министерством юстиции Республики Казахстан 1 апреля 1999 года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721 </w:t>
      </w:r>
      <w:r>
        <w:rPr>
          <w:rFonts w:ascii="Times New Roman"/>
          <w:b w:val="false"/>
          <w:i w:val="false"/>
          <w:color w:val="000000"/>
          <w:sz w:val="28"/>
        </w:rPr>
        <w:t>
, Национальная комиссия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нормативные правовые акты: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постановлением Правления Агентства РК по регулированию и надзору финансового рынка и финансовых организаций от 27 декабря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п.2 пост.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Правления Агентства РК по регулированию и надзору финансового рынка и финансовых организаций РК от 27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подпункт исключен - постановлением Правления Агентства РК по регулированию и надзору финансового рынка и финансовых организаций РК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постановлением Правления Агентства РК по регулированию и надзору финансового рынка и финансовых организаций от 27 декабря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п.2 пост.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постановлением Правления Агентства РК по регулированию и надзору финансового рынка и финансовых организаций от 27 декабря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п.2 пост.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постановлением Правления Национального Банка Республики Казахстан от 29 мая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постановлением Правления Агентства РК по регулированию и надзору финансового рынка и финансовых организаций от 27 декабря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п.2 пост.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Правила осуществления деятельности организаторов торгов с ценными бумагами, утвержденные постановлением Национальной комиссии от 23 декабря 1998 года N 19 и зарегистрированные Министерством юстиции Республики Казахстан 17 марта 1999 года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707 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"осуществления брокерской, дилерской деятельности на рынке ценных бумаг" заменить словами "допуска к выполнению работ по заключению сделок с ценными бумагами";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п.4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 сведения субъектов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