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9a2a" w14:textId="3a49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завершения ликвидационного процесса в банках, деятельность которых прекращена в принудительном (внесудебном)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мая 1999 года N 122. Зарегистрирован в Министерстве юстиции Республики Казахстан 4.06.1999г. за N 790. Утратило силу постановлением Правления Агентства Республики Казахстан по регулированию и надзору финансового рынка и финансовых организаций от 15 апреля 2006 года N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постановления Правления Агентства Республики Казахстан по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регулированию и надзору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2006 года N 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В целях приведения нормативных правовых актов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постановление Правления Национального Банка Республики Казахстан от 28 мая 1999 года N 122 "Об утверждении Инструкции о порядке завершения ликвидационного процесса в банках, деятельность которых прекращена в принудительном (внесудебном) порядке" (зарегистрированное в Реестре государственной регистрации нормативных правовых под N 790).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Национального Банка Республики Казахстан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завершения ликвидационного процесса в банках, деятельность которых прекращена в принудительном (внесудебном) порядке и ввести ее в действие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 дня государственной регистрации вышеназванной Инструкции в Министерстве юстиции Республики Казахстан признать утратившим силу Положение о ликвидации банков в Республике Казахстан, утвержденное постановлением Правления Национального Банка Республики Казахстан от 9 февраля 1996 года № 31, с изменениями и дополнениями, утвержденными постановлением Правления Национального Банка Республики Казахстан от 30 июля 1996 года № 173, от 19 сентября 1996 года № 220, от 8 ноября 1996 года № 269, от 20 января 1997 года № 19, от 15 сентября 1997 года № 349 и от 24 января 1998 года № 25.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(Сизова С.И.) совместно с Управлением контроля за ликвидационным процессом банков (Жаманбаева Ж.Р.) зарегистрировать настоящее постановление и Инструкцию о порядке завершения ликвидационного процесса в банках, деятельность которых прекращена в принудительном (внесудебном) порядке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контроля за ликвидационным процессом банков (Жаманбаева Ж.Р.) в двухнедельный срок со дня государственной регистрации в Министерстве юстиции Республики Казахстан довести настоящее постановление и Инструкцию о порядке завершения ликвидационного процесса в банках, деятельность которых прекращена в принудительном (внесудебном) порядке до сведения областных филиалов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Областным филиалам Национального Банка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довести настоящее постановление и Инструкцию о порядке завершения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ликвидационного процесса в банках, деятельность которых прекращена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принудительном (внесудебном) порядке до сведения ликвидационных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комиссий банков, принудительно ликвидированных по решению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Контроль за исполнением настоящего постановления возложить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заместителя Председателя Национального Банка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Налибаева А.З.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Инструкция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 порядке завершения ликвидационного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процесса в банках, деятельность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прекращена в принудительном (внесудебном)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порядке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определяет порядок завершения ликвидационного производства в банках второго уровня Республики Казахстан, деятельность которых была принудительно прекращена по решению Национального Банка Республики Казахстан (далее - Национальный Банк), в соответствии с банковским законодательством, действовавшим до 11 июля 1997 года и применяется к правоотношениям, возникшим до введения в действие Закона Республики Казахстан "О внесении изменений и дополнений в некоторые законодательные акты Республики Казахстан по вопросам банковской деятельности" от 11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Z970154_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Глава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Инструкция регламентирует деятельность ликвидационных комиссий банков, определяет их полномочия, а также полномочия Национального Банка по контролю за их деятельностью.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ликвидации банка считать постановление Правления Национального Банка об отзыве разрешения на открытие банка и аннулировании лицензий на проведение банковских операций с момента его принятия.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Ликвидационный процесс в банке считается начатым с даты назначения Национальным Банком временного администратора по управлению банком, а в случаях, когда такое лицо не назначалось - со дня создания ликвидационной комиссии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даты принятия постановления Правления Национального Банка о принудительной ликвидации и до завершения процесса ликвидации банка: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приостанавливаются полномочия общего собрания акционеров, других органов и должностных лиц принудительно ликвидируемого банка, в том числе по распоряжению имуществом и погашению обязательств, а также их права по управлению банком;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действия, осуществляемые от имени или за счет ликвидируемого банка, могут иметь юридическую силу лишь в случае, если они совершены руководителем ликвидационной комиссии банка либо по выданной им доверенности;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всех долговых обязательств ликвидируемого банка считаются истекшими;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прекращается начисление пени и вознаграждения по всем видам задолженности ликвидируемого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снимаются все законодательные ограничения на обращение взыскания на имущество ликвидируемого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прекращаются споры имущественного характера с участием ликвидируемого банка, рассматриваемые в суде, если принятые по ним решения не вступили в законную силу;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все требования имущественного и финансового характера, относящиеся к банку, с этого момента могут быть предъявлены только на имя ликвидационной комиссии банка и рассмотрены ею в порядке, установленном настоящей Инструкцией;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исполнительные документы судов по решениям, принятым ими до начала ликвидационного процесса и касающиеся имущественных требований к ликвидируемому банку, передаются ликвидационной комиссии банка для исполнения в порядке очередности.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активы ликвидируемого банка образуют основу для формирования ликвидационной массы.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Все расходы, связанные с ликвидацией банка, производятся только за счет средств этого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финансирование Национальным Банком расходов по ликвидации банка, за исключением случаев, предусмотренных пунктом 6 настоящей Инструкции.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исключительных случаях, при отсутствии у ликвидируемого банка денег на оплату стоимости уведомления (сообщения) о завершении ликвидационного производства в установленном порядке, Национальный Банк вправе за счет собственных средств оплатить расходы в этой части.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расчетов по обязательствам ликвидируемого банка расходы, связанные с производством ликвидации, выполнением функций доверенного лица, а также вытекающие из необходимости обеспечения продолжения временного функционирования банка, производятся постоянно и в первоочередном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 учетом особенностей, установленных настоящей Инструкцией, отдельные вопросы деятельности ликвидационных комиссий банков регулируются другими нормативными правовыми актами, не противоречащими банковскому законодательству.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Глава 2. Полномочия временного администратора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полномочия временного администратора входит: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контроль над банком и истребование лицензии на проведение банковских операций, документов по регистрации банка, печати, штампов и бланков банка и всех других документов ликвидируемого банка с составлением необходимых актов о приеме-передаче документов и ценностей;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письменное информирование клиентуры, других заинтересованных юридических и физических лиц о принятом решении о ликвидации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опубликование информации о принятом решении о принудительной ликвидации банка не менее чем в двух республиканских газетах;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закрытие корреспондентского счета, кассы ликвидируемого банка с проведением ревизии кассы, открытие ликвидационного счета;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представление в банки-корреспонденты и соответствующие областные филиалы Национального Банка новой карточки с образцами подписей должностных лиц, имеющих право подписи документов от имени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сохранности имущества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принятие других необходимых мер по обеспечению управления банком;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представление письменного отчета о завершении своей деятельности по управлению банком в орган, его назначивший;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выявление активов банка и распоряжение всеми его активами в пределах полномочий собственника и высших органов банка с учетом цели его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выполнение от имени банка функции его руководства (включая подписание контрактов и документов), соответствующих целям ликвидации и завершения деятельности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предъявление требований от имени и в интересах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Полномочия временного администратора прекращаются с даты назначения ликвидационной комиссии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Временный администратор обязан сдать ликвидационной комиссии все имущество и документацию банка по акту в установленном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Глава 3. Ликвидационная комиссия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Ликвидационная комиссия банка действует от имени банка и самостоятельна при принятии решений по вопросам, входящим в ее компетенцию.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Ликвидационная комиссия считается созданной с момента назначения ее приказом начальника областного (территориального) филиала Национального Банка по месту нахождения банка на основании постановления Правления Национального Банка об отзыве разрешения на открытие банка и аннулирования лицензий на проведение банковских операций.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филиалов банка в других областях, созданные по ним ликвидационные комиссии, осуществляют свою деятельность от имени и по поручению ликвидационной комиссии головного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комиссия, созданная по месту нахождения головного банка, осуществляет оперативное руководство и контролирует работу ликвидационных комиссий по филиалам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 банка возглавляет работу комиссии и несет ответственность за осуществление ее деятельности в соответствии с нормативными правовыми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членов ликвидационной комиссии банка и иные условия определяются в договорах, заключаемых с этими лицами.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ликвидационной комиссии могут быть включены лица, представляющие в установленном порядке интересы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Председатель и члены ликвидационной комиссии несут установленную нормативными правовыми актами Республики Казахстан ответственность за ущерб, причиненный банку.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включенные в состав ликвидационной комиссии, в том числе из числа работников Национального Банка, выполняют возложенные на них обязанности и участвуют в ее деятельности до завершения процесса ликвидации банка, кроме случаев, когда они освобождаются от этих обязанностей органом, их назначившим.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Руководителем (председателем) ликвидационной комиссии банка не может быть назначено лицо, являющееся акционером ликвидируемого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ликвидационной комиссии банка могут быть внесены изменения по решению органа, создавшего эту ликвидационную комиссию.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 момента назначения ликвидационной комиссии банка к ней переходят все полномочия по управлению делами и имуществом ликвидируемого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неназначения временного администратора или невыполнения им своих обязанностей ликвидационная комиссия выполняет все действия, предусмотренные п. 9 настоящей Инструкции.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Ликвидационная комиссия банка уполномочена: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выявлять активы банка и распоряжаться всеми его активами в пределах полномочий собственника и высших органов банка с учетом цели его ликвидации;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выполнять от имени банка функции его руководства, соответствующие целям ликвидации и завершению деятельности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резервировать активы и имущество банка, а также продать его имущество с публичных торгов;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нанимать необходимых работников по контракту для обеспечения выполнения своих функций и обязанностей;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увольнение работников банка в соответствии с трудовым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устанавливать заработную плату работникам ликвидируемого банка с учетом его финансового положения;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по обеспечению сохранности документов и имущества банка, а также иного имущества, предоставленного банку в качестве залогового обеспечения;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предъявлять требования от имени ликвидируемого банка, учитывать все обязательства перед банком и аккумулировать деньги, причитающиеся банку;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определять правомерность требований кредиторов банка и удовлетворять их требования, признанные ликвидационной комиссией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выступать в суде от имени ликвидируемого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установлении фактов злоупотреблений или иного нарушения законодательства Республики Казахстан ликвидационная комиссия банка должна в установленном порядке сообщить в правоохранительные или судебные органы.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Ликвидационная комиссия головного банка обязана ежемесячно в срок до 10 числа представлять в Национальный Банк отчет о выполненной работе по форме, установленной Национальным Банком, а, при необходимости, и дополнительную информацию о деятельности ликвидационной комиссии банка на основании соответствующего запроса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Ликвидационные комиссии филиалов банка представляют отчет о своей работе по установленной форме в ликвидационную комиссию головного банка в срок до 5 числа каждого месяца.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Ликвидационные счета банков открываются в филиалах Национального Банка по месту нахождения головных банков, а также их филиалов. Все деньги ликвидируемых банков и их филиалов зачисляются на ликвидационные счета банков. В дальнейшем зачисление и списание средств с ликвидационных счетов производится в соответствии с настоящей Инструкцией и нормативными правовыми актами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письменному требованию клиентов ликвидируемого банка, не имеющих задолженности перед ним, ликвидационной комиссией осуществляется незамедлительный (в течение 3-х банковских дней со дня получения требования) возврат по новым реквизитам денег, поступающих на их банковские счета в ликвидируемом банке после принятия постановления Правления Национального Банка о принудительной ликвидации банка. Возврат отправителям денег, ошибочно перечисленных на корреспондентский счет банка как до, так и после принятия постановления Правления Национального Банка о принудительной ликвидации банка, осуществляется ликвидационной комиссией по письменному требованию клиентов в течение трех банковских дней со дня получения всех необходимых документов, подтверждающих ошибочность зачисления.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Глава 4. Распоряжение активами и рассмотрение претензий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Ликвидационная комиссия банка обязана безотлагательно произвести инвентаризацию активов и имущества банка с участием уполномоченных работников ликвидируемого банка в соответствии с настоящей Инструкцией и другими нормативными правовыми актами Национального Банка, регулирующими бухгалтерский учет и отчетность в банках Республики Казахстан, а также произвести оценку имущества с помощью привлеченного эксперта.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имущества балансовой стоимостью до 100 размеров месячных расчетных показателей может производиться ликвидационной комиссией банка самостоятельно.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Активы банка включают в себя собственное имущество банка, ссуды всех типов и категорий, все полученное залоговое обеспечение, другие финансовые обязательства перед банком.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Подлежит инвентаризации все залоговое обеспечение, хранящееся в банке и вне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Все кредитные договоры, договоры по залоговому обеспечению (обязательства), кредитные дела подлежат описанию с уточнением наличия данных об их учете и полноте всех прилагаемых к ним документов. При отсутствии необходимых договоров и иных материалов выясняются их причины и составляется соответствующий акт.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ликвидационная комиссия банка обязана принять меры для сбора документов, являющихся доказательством выдачи кредита и обязательства о его возврате.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проверка соответствия условий кредитных договоров нормативным правовым актам Республики Казахстан и соответствия расчетов этим условиям. Начисление вознаграждения (интереса) по ссудам, выданным банком, производится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Выявленные при инвентаризации активов расхождения фактического наличия с данными бухгалтерского учета регулируются в порядке, предусмотренном нормативными правовыми актами Республики Казахстан и должны быть учтены в промежуточном ликвидационном балансе.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Все активы и имущество ликвидируемого банка, установленные путем инвентаризации, подлежат включению в ликвидационную массу. Активы, не включенные в баланс банка на день принятия постановления Правления Национального Банка о его принудительной ликвидации и выявленные в ходе инвентаризации, должны быть отражены в промежуточном ликвидационном балансе.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Если имеющиеся у ликвидируемого банка деньги недостаточны для удовлетворения требований кредиторов, ликвидационная комиссия банка осуществляет продажу имущества банка с публичных торгов в порядке, установленном нормативными правовыми актами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Ликвидационная комиссия банка производит продажу имущества ликвидируемого банка в соответствии с установленным порядком, исходя из следующих условий и целей: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продажи имущества банка по возможно более высокой цене;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минимизации потерь от распродажи имущества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поддержания нормальной конкуренции.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Юридические лица, имущественные права и законные интересы которых нарушены, имеют право в установленном законом порядке предъявлять письменные претензии к ликвидируемому банку на имя его ликвидационной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претензии, оформленной и высланной надлежащим образом, необходимо наличие полного наименования юридического лица, обстоятельства, являющиеся основанием для предъявления претензии, доказательства, подтверждающие доводы заявителя и суть его требований, включая сумму претензии и ее расчет, перечень прилагаемых к претензии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рассмотрении претензии ликвидационная комиссия банка должна проверить законность предъявляемого требования и его обоснованность (наличие необходимых доказательств, правильность расчета взыскиваемой суммы и т.п.).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 претензии не приложены документы, необходимые для ее рассмотрения, то они запрашиваются у заявителя с указанием срока предъявления их, который не может быть менее 5 дней, не считая времени нахождения почтового отправления в пути. При неполучении затребованных документов к указанному сроку, претензия рассматривается по имеющимся документам.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случаях, при рассмотрении претензии ликвидационная комиссия банка должна производить сверку расчетов, экспертизу и другие действия, обеспечивающие урегулирование спора в претензионном порядке. В этих случаях срок рассмотрения претензии продлевается на срок, необходимый для получения затребованных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Ликвидационная комиссия банка, получившая претензию, обязана признать обоснованные требования заявителя и в письменной форме уведомить его о результатах рассмотрения претензии.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ответе на претензию должны быть указаны: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ликвидационной комиссии банка и юридического лица, которому направляется ответ, дата и номер ответа, дата и номер претензии, на который дается ответ;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полном или частичном отказе в удовлетворении претензии - мотивы отказа со ссылкой на соответствующие нормативные акты и документы, обосновывающие отказ;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прилагаемых к ответу на претензию документов, а также другие доказательства.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претензию отправляется заказным или ценным письмом, либо вручается под расписку или иным путем (факс, телекс, телетайп и т.д.).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Срок для предъявления претензии исчисляется со дня опубликования в печати извещения о принудительной ликвидации банка и установления срока для предъявления претензий.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пропуска упомянутого срока по уважительным причинам ликвидационная комиссия банка вправе признать предъявленную претензию.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После истечения срока для предъявления претензий и рассмотрения всех предъявленных претензий ликвидационная комиссия банка составляет промежуточный ликвидационный баланс с учетом результатов проведенной инвентаризации активов и имущества, который должен содержать сведения о составе имущества ликвидируемого банка, перечне заявленных кредиторами претензий, а также результатах их рассмотрения.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составляется ликвидационной комиссией банка по установленной форме и утверждается органом, назначившим ликвидационную комиссию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с кредиторами по обязательствам ликвидируемого банка осуществляются ликвидационной комиссией банка в соответствии с утвержденным промежуточным балансом.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Глава 5. Удовлетворение требований кредиторов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завершение ликвидации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Требования кредиторов, признанные ликвидационной комиссией, должны быть удовлетворены в следующей очередности: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первую очередь - возмещаются расходы, связанные с ликвидационным производством, выполнением функций доверенного лица, а также расходы, вытекающие из необходимости обеспечения основных функций ликвидируемого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вторую очередь - удовлетворяются требования граждан, перед которыми ликвидируемый банк несет ответственность за причинение вреда жизни или здоровью, путем капитализации соответствующих повременных платежей;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третью очередь - производятся расчеты по оплате труда с лицами, работающими по трудовому договору и по выплате вознаграждений по авторским договорам;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четвертую очередь - удовлетворяются требования физических лиц по депозитам и переводам средств;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пятую очередь - осуществляются расчеты с некоммерческими организациями, занимающимися исключительно благотворительной деятельностью, организациями ветеранов Великой Отечественной войны и организациями лиц, приравненных к ним, Добровольным обществом инвалидов Республики Казахстан, Казахским обществом слепых, Казахским обществом глухих и производственными организациями, являющимися собственностью этих юридических лиц и созданных за счет их средств другими организациями инвалидов по имеющимся их средствам на расчетных, текущих счетах и помещенных на депозит, а также с негосударственными пенсионными фондами в пределах сумм пенсионных взносов их вкладчиков;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шестую очередь - удовлетворяются требования кредиторов по обязательствам, обеспеченным залогом имущества ликвидируемого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седьмую очередь - погашается задолженность по обязательным платежам в бюджет и во внебюджетные фонды;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восьмую очередь - удовлетворяются требования юридических лиц по имеющимся их средствам на расчетных и текущих счетах;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девятую очередь - осуществляются расчеты с банками по межбанковским кредитам и с юридическими лицами по депозитным вкладам, необеспеченными залогами имущества ликвидируемого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десятую очередь - производятся расчеты с другими кредиторами в соответствии с законодательными актами.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Требования каждой очереди удовлетворяются после полного удовлетворения требований предыдущей очереди, за исключением расходов, предусмотренных в пп. 1) п. 33 настоящей Инструкции, которые возмещаются постоянно и в первоочередном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При недостаточности имущества ликвидируемого банка для полного удовлетворения всех требований одной очереди имеющиеся средства распределяются между кредиторами соответствующей очереди пропорционально суммам требований, подлежащих удовлетворению.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ликвидационной комиссией банка в удовлетворении требований кредитора либо уклонения от их рассмотрения, кредитор вправе, до утверждения ликвидационного баланса ликвидируемого банка, обратиться в суд с иском к ликвидационной комиссии банка. По решению суда требования кредитора могут быть удовлетворены за счет оставшегося имущества ликвидируемого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Претензии кредиторов, не удовлетворенные за недостатком имущества (активов) ликвидируемого банка, а также претензии юридических лиц, не заявленные до утверждения ликвидационного баланса, считаются погашенными.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Невостребованная задолженность ликвидируемого банка по депозитам физических лиц подлежит внесению на условиях депозита на имя нотариуса в порядке и на основаниях, установленных статьей 291 Гражданского кодекса Республики Казахстан (общая часть).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Погашенными считаются также требования кредиторов, не признанные ликвидационной комиссией, если кредитор не обращался с иском в суд, и требования, в удовлетворении которых решением суда кредитору отказано.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Оставшееся после удовлетворения требований кредиторов имущество ликвидируемого банка передается его собственнику или участникам, имеющим вещные права на это имущество или обязательственные права в отношении ликвидируемого банка, если иное не предусмотрено законодательством Республики Казахстан или учредительными документами ликвидируемого банка, за исключением средств, необходимых для оплаты публикации ликвидационного баланса и отчета о ликвидации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После завершения расчетов с кредиторами ликвидационная комиссия банка составляет отчет о ликвидации банка и ликвидационный баланс и направляет их в Национальный банк для утверждения. Утвержденные Правлением Национального Банка ликвидационный баланс и отчет о ликвидации банка подлежат опубликованию в официальных печатных изданиях центрального органа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утверждение Правлением Национального Банка отчета о ликвидации и ликвидационного баланса осуществляется на основании соответствующего представления Управления контроля за ликвидационным процессом банков Национального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Управление контроля за ликвидационным процессом банков Национального Банка обязано обеспечить сообщение, в установленном порядке, в орган Министерства юстиции Республики Казахстан о завершении ликвидационного процесса.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Принудительная ликвидация банка считается завершенной, а банк - прекратившим деятельность после внесения органом Министерства юстиции Республики Казахстан записи об этом в государственный регистр юридических лиц.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Глава 6. Заключительные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Вопросы, не урегулированные настоящей Инструкцией, подлежат разрешению в соответствии с нормами законодательства Республики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