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d063" w14:textId="146d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хранения и реализации марок акцизного сбора на алкогольную и табачную продукции отечественного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 июня 1999 года N 591. Зарегистрирован в Министерстве юстиции Республики Казахстан 15.06.1999г. N 805. Утратил силу - приказом Министра финансов РК от 30.12.2004г.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 Извлечение из приказа Министра финансов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 от 30.12.2004г.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"Приказываю: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утратившими силу некоторые нормативные правовые акты, согласно приложению...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Настоящий приказ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 от 30 декабря 2004 года N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 Перечень утративших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 некоторых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7. Приказ Министра государственных доходов Республики Казахстан от 1 июня 1999 года N 591 "Об утверждении Правил учета, хранения и реализации марок акцизного сбора на алкогольную и табачную продукции отечественного производства"...".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 исполнение постановления Правительства Республики Казахстан от 19.04.99 г.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P990431_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маркировке отдельных видов подакцизных товаров марками акцизного сбора", а также осуществления контроля за их движением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учета, хранения и реализации марок акцизного сбора на алкогольную и табачную продукции отечественного производства,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по г.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использовать расчетный счет Республиканского государственного предприятия "КазАлкоЦентр"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для перечисления денежных средств, поступающих за марки акцизного сбора от товаропроизводителей алкогольной и табачной продукции,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заявку в адрес Банкнотной фабрики Национального банка Республики Казахстан на изготовление марок акцизного сбора на алкогольную продукцию во втором полугодии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Казахстан, в двухнедельный срок, разработать и представить на утверждение Министра государственных доходов правила учета, хранения и реализации марок акцизного сбора на алкогольную и табачную продукции импортируемых на таможенную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Министерства государственных доходов Республики Казахстан (Дуйсенбек М.Д.) зарегистрировать настоящий приказ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администрирования Министерства государственных доходов Республики Казахстан (Елшибекову С.К.) довести настоящий приказ до первых руководителей Таможенного комитета, Комитета налоговой полиции, Налоговых комитетов по областям, городам Алматы и Астана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Контроль за исполнением настоящего приказа возложить на вице-Министра государственных доходов Республики Казахстан - Байжанова У.С.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Настоящий приказ вводится в действие с даты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"____" _________ 1999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учета, хранения и реализации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на алкогольную и табачную продукции отечественного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Маркировке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водка, ликеро-водочные изделия, крепленые напитки, крепленые соки и бальзамы, вина, коньяки, шампанские вина;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отечественные табачные изделия (за исключением всех сигарет без фильтра и папирос).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Сноска. В пункт 1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Марки акцизного сбора являются бланками строгой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 имеют семизначную типографскую нумерацию и подразделяются на пять видов: водку, крепкоалкогольные напитки, слабоалкогольные напитки, вино и коньяк, и в зависимости от используемой емкости (далее - емкость) делятся на: 0 л - 0,24 л, 0,25 л, 0,26 л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табачную продукцию имеют двузначную серию и год выпуска марки.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Марки акцизного сбора, для маркировки подакцизной продукции, а также конфискованной подакцизной продукции и подлежащей дальнейшей реализации по решению суда, выдаются в соответствующих Налоговых комитетах по областям, городам Алматы и Астана (далее - областные налоговые комитеты).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/>
          <w:color w:val="800000"/>
          <w:sz w:val="28"/>
        </w:rPr>
        <w:t xml:space="preserve">(Пункт 4 исключен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Приобретенные организациями-получателями марки акцизного сбора не подлежат перепродаже, передаче или отчуждению в других формах, иным организациям и лицам за исключением возврата марок акцизного сбора в соответствующие налоговые комитеты, по месту их приобретения.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2. Порядок получения и хранения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с Банкнотной фабрики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Территориальные управления Комитета по государственному контролю над производством и оборотом подакцизной продукции Министерства государственных доходов Республики Казахстан (далее - территориальные управления Комитета) обеспечивают сбор заявок на приобретение марок акцизного сбора в установленном порядке от отечественных товаропроизводителей и организаций, занимающихся реализацией конфискованной продукцией и подают сводную заявку в Комитет по государственному контролю над производством и оборотом подакцизной продукции Министерства государственных доходов Республики Казахстан (далее - Комитет), с разбивкой по месяцам, видам, емкостям.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в редакции приказа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согласно заявок территориальных управлений Комитета размещает заказ на изготовление акцизных марок по видам на Банкнотной фабрике Национального Банка Республики Казахстан (далее - Банкнотная фабрика) и передает сводную заявку в Налоговый комитет по городу Алматы.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7 - в редакции приказа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Расчеты с Банкнотной фабрикой производятся за счет средств, поступающих от реализации акцизных марок на расчетный счет Республиканского государственного предприятия "КазАлкоЦентр" (далее - РГП).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марок акцизного сбора областным налоговым комитетам производится в Налоговом комитете по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Ответственность за доставку марок акцизного сбора с Банкнотной фабрики, их хранение и передачу областным налоговым комитетам возлагается на первого руководителя Налогового комитета по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Доставка акцизных марок в областные налоговые комитеты осуществляется представителями этих комитетов в сопровождении вооруженной охраны.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11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Марки акцизного сбора для маркировки конфискованной подакцизной продукции выдаются областными налоговыми комитетами на основании заявок, представляемых организациями, занимающимися реализацией такой продукции.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12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марок акцизного сбора областные налоговые комитеты и крупные производители алкогольной продукции представляют в Налоговый комитет по г. Алматы образцы подписей руководителя и главного бухгалтера, выдающих доверенности, а также работников, получающих марки акцизного сбора.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13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 числа работников Налогового комитета по г. Алматы приказом первого руководителя назначается материально-ответственное лицо за получение, учет, хранение и выдачу марок акцизного сбора областным налоговым комитетам, а также составление отчета в Комитет и областные налоговые комитеты о полученных с Банкнотной фабрики и выданных налоговым комитетам и крупным производителям алкогольной продукции акцизных марках.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14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Марки акцизного сбора с Банкнотной фабрики получает материально-ответственное лицо, назначаемое первым руководителем Налогового комитета по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марок акцизного сбора материально-ответственному лицу выдается доверенность, подписанная первым руководителем Налогового комитета по г. Алматы, главным бухгалтером и заверенная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3. Выдача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областным налоговым комитетам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Хранение марок акцизного сбора Налоговым комитетом по г. Алматы осуществляется в помещении с наличием двух рабочих зон: для хранения марок и для проведения операций по выдаче, имеющем противопожарную и охранную сигнализацию.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марок акцизного сбора представителям областных налоговых комитетов производится материально-ответственным лицом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подлинника доверенности, выданной на имя получателя марок акцизного сбора, подписанной руководителем и главным бухгалтером областного налогового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платежного поручения об оплате за акцизные марки с отметкой банка о поступлении денежных средств на специальный счет 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или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служебного удостоверения получателя марок акцизного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4. Порядок выдачи марок акцизного сбора производителям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подакцизной продукции и организациям, занимающимися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конфискованной продукцией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заголовок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Хранение марок акцизного сбора областными налоговыми комитетами осуществляется в помещениях с наличием двух рабочих зон: для хранения марок и для проведения операций с клиентами, имеющих противопожарную и охранную сигнализацию.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Выдача марок акцизного сбора областными налоговыми комитетами организациям-производителям алкогольной и табачной продукции производится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приобретение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в качестве юридического лица или индивидуального предпринимателя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четвертый 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лицензий на соответствующие виды деятельности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использовании ранее полученных марок акцизного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платежного поручения о перечислении денежных средств за акцизные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 на получение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 получателя акцизных марок, которые регистрируются в журнале выдачи марок.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20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Крупным производителям алкогольной и табачной продукции марки акцизного сбора могут выдаваться в Налоговом комитете по г. Алматы, при условии представления документов, предусмотренных п. 20 настоящих правил, а также при подтверждении поступления денежных средств на расчетный счет РГП "КазАлкоЦентр". Помимо этого предъявляется подлинник доверенности, выданной на имя получателя марок акцизного сбора соответствующим областным налоговым комитетом, подписанной первым руководителем и главным бухгалтером.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предприятий, являющихся крупными производителями определяется Комитетом по государственному контролю над производством и оборотом подакцизной продукции Министерства государственных доходов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22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Выдача марок акцизного сбора для маркировки конфискованной алкогольной и табачной продукции производится областными налоговыми комитетами на основании представленных заявок, а также при предъявлении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подлинника доверенности на имя получателя марок, подписанной первым руководителем и главным бухгалтером на получение указанного количества марок акцизного сбора, заверенного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договоров областными налоговыми комитетами на реализацию конфискованной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приема-передачи конфискованной алкогольной и табачной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платежного поручения об оплате за марки акцизного сбора с отметкой банка о поступлении денежных средств на расчетный счет РГП;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шестой исключен)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или удостоверения личности получателя марок акцизного сбора.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23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Выдача марок акцизного сбора организациям-производителям производится только в соответствии с представляемой годовой заявкой на приобретение акцизных марок с разбивкой по месяцам, и при наличии отчета об использовании ранее полученных марок акцизного сбора. Изменения и дополнения в части количества и видов алкогольной продукции в представленные заявки производителей алкогольной продукции должны подаваться за 45 (сорок пять) календарных дней до месяца, в котором будут марки выдаваться. По истечении указанного срока изменения и дополнения не принимаются.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24 - в редакции приказа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5. Порядок возврата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Неиспользованные марки акцизного сбора могут быть возвращены в областные налоговые комитеты по месту их приобретения на основании заявления юридического или физического лица о возврате марок акцизного сбора,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Возврат марок акцизного сбора юридическими или физическими лицами в соответствующий областной налоговый комитет осуществляется по акту сдачи-приемки марок акцизного сбора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Денежные средства за неиспользованные акцизные марки юридического или физического лица должны быть перечислены на его расчетный счет в течение 3 месяцев.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27 - в редакции приказа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Возврат денежных средств осуществляется на основании письма соответствующего областного налогового комитета, с приложением копий заявления о возврате и акта сдачи-приемки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обнаружении марок акцизного сбора, имеющих типографский брак, получатели марок акцизного сбора обязаны представить их по акту в областной налоговый комитет, выдавший марки акцизного сбора, с заявлением о замене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серии возращенных марок акцизного сбора вписываются в акт, который подписывается комиссией по приему бракованных марок, назначенной приказом первого руководителя соответствующего областного налогового комитета, в составе не менее трех человек. Один экземпляр акта направляется в Налоговый комитет по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6. Порядок уничтожения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Марки акцизного сбора, поврежденные в процессе маркировки подакцизной продукции, подлежат уничтожению. Поврежденные марки должны быть наклеены получателем на отдельные листы с соблюдением следующих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наклеивание марок акцизного сбора производится без складок и неровностей;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акцизного сбора наклеиваются таким образом, чтобы четко просматривалась центральная часть марки, серия и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разрыве марки акцизного сбора отдельные ее части должны быть соединены.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Поврежденные марки акцизного сбора направляются для уничтожения в соответствующий областной налоговый комитет по месту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Уничтожение марок акцизного сбора производится в месте, определяемом приказом первого руководителя соответствующего областного налогового комитета,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Состав комиссии по уничтожению марок акцизного сбора утверждается первым руководителем соответствующего налогового комитета,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состав комиссии по уничтожению марок акцизного сбора в обязательном порядке должны входить первый руководитель либо лицо уполномоченное им, главный бухгалтер и материально-ответственное лицо областного налогового комитета, выдавшего марки, и представитель организации-получателя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 фактическом уничтожении марок составляется акт уничтожения в двух экземплярах, в котором указываются номера и количество уничтоженных марок (приложение 3). Каждый экземпляр акта подписывается членами комиссии и заверяется печатью соответствующего областного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остается в областном налоговом комитете, второй экземпляр акта направляется в Налоговый комитет по г.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7. Учет и хранение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в областных налоговых комитетах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Учет поступления и выдачи акцизных марок в областных налоговых комитетах должен вестись в специальном журнале, который должен быть прошнурован, пронумерован, скреплен печатью и заверен подписью первого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ведется лицом материально-ответственным за учет и выдачу марок акцизного сбора.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Проверка фактического количества, имеющегося в наличии марок акцизного сбора на 1 число каждого квартала, и при смене материально- ответственных лиц, осуществляется инвентаризационной комиссией, назначаемой приказом первого руководителя соответствующего областного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Опись составляется в двух экземплярах, подписывается членами инвентаризационной комиссии и материально-ответственным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описи передается в бухгалтерию организации для составления сличительной ведомости. В случае выявления расхождений фактического наличия марок акцизного сбора с данными бухгалтерского учета, материалы с приложением объяснительной материально-ответственного лица представляются первому руководителю областного налогового комитета, для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смене материально-ответственных лиц дополнительно составляется акт приема-сдачи остатков марок акцизного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8. Учет марок акцизного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на предприятиях и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 На марки акцизного сбора распространяются правила бухгалтерского учета как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41. Предприятия-производители подакцизной продукции, подлежащей маркировке, должны обеспечить правильный учет марок акцизного сбора, их использование (по количеству и стоимости), списание на производство, сохранность поврежденных марок до их списания в установленном порядке, не допуская их потери.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42. Приобретенные марки акцизного сбора приходуются на за балансовый счет N 004 "Бланки строгой отчетности". Учет прихода и расхода марок ведется в порядке, аналогичном для бланков строгой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9.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Областные налоговые комитеты ежемесячно, в срок до 5 числа месяца, следующего за отчетным периодом, представляют в Налоговый комитет по г. Алматы отчет о приходе, расходе и остатках марок акцизного сбора с указанием организаций, получивших марки в расходной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На основании предоставленных отчетов областных налоговых комитетов, составляется сводный отчет, в котором также указывается количество марок акцизного сбора, выданных организациям, занимающимся реализацией конфискованной подакцизной продукции, для ее маркировки.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отчет подписывается материально-ответственным лицом, первым руководителем и главным бухгалтером Налогового комитета г. Алматы, затем направляется в Комитет по государственному контролю над производством и оборотом подакцизной продукции Министерства государственных доходов Республики Казахстан не позднее 10 числа месяца, следующего за отчетным.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44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10. Контроль за использованием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Контроль за правильностью использования марок акцизного сбора осуществляется областными налоговыми комитетами, по месту регистрации юридических и физических лиц, производящих и реализующих конфискованную алкогольную и табачную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Контроль за наличием марок акцизного сбора на алкогольной продукции, находящейся в торговой сети (оптовой и розничной), осуществляется налоговыми органами и Комитетом по государственному контролю над производством и оборотом алкогольной продукции Министерства государственных доходов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Обнаруженная в продаже немаркированная алкогольная и табачная продукция изымается, а материалы проверки направляются налоговым органам для применения мер ответственности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11.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47. За нарушение настоящих правил наступает ответственность, установленная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1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В приложение 1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Председателю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(наименование налогового 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 получение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адрес, РНН, банковские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просит выдать акцизные марки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Указанное количество марок необходимо для выпуска 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(вид продукции, количество бутылок с указанием типов емкости)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Денежные средства на покупку марок внесены на расчетный счет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Республиканского государственного предприятия "КазАлкоЦентр"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поручением N_____________ от " ___ " ____________ 200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сумме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"Правилами учета, хранения и реализации акцизных марок"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безвозвратной утраты акцизных марок, их хищения и т.п., обязуюсь уплатить в бюджет установленную сумму акциза.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организации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Отметка РГП "КазАлкоЦентр"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поступлении средств за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 ответственного лица,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В приложение 2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сдачи-приемки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марок акцизного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 ____ " ____________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организации, адрес, РНН,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лице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сдает, а Налоговый комитет по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лице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принимает марки акцизного сбора в количестве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 в количестве 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(тип марки)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Вышеуказанные марки акцизного сбора возвращаются по причине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Марки акцизного сбора надлежащим образом упакованы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сданы/приняты комплектно.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Сдал:                                           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(подпись, Ф.И.О.)                            (подпись,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М.П.            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3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В приложение 3 внесены изменения - приказом МГД от 27 июня 2001 г. N 845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V011559_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уничтожения акцизных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постановлением Правительства Республики Казахстан от 21 июня 2001 года N 846  </w:t>
      </w:r>
      <w:r>
        <w:rPr>
          <w:rFonts w:ascii="Times New Roman"/>
          <w:b w:val="false"/>
          <w:i w:val="false"/>
          <w:color w:val="000000"/>
          <w:sz w:val="28"/>
        </w:rPr>
        <w:t xml:space="preserve">P010846_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маркировке отдельных видов подакцизных товаров марками акцизного сбора", нами,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произведено списание и уничтожение, путем сжигания акцизных марок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(тип марки,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_________________________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_________________________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_________________________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_________________________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_________________________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(Ф.И.О., должность)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от "____" ________1999г.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Реквизиты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"КазАлкоЦентр"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Юридический адрес:         480060, г. Алматы ул. Жарокова, 217 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тел.67-10-14, 67-44-14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РНН 600400086646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Расчетный счет 1609214 в ОПЕРУ Народного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Код 601 г. Алматы МФО 190501601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