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04f1" w14:textId="8500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в Инструкцию об организации обменных операций с наличной иностранной валютой в Республике Казахстан и в постановление Правления Национального Банка Республики Казахстан от 19 февраля 1999 года №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мая 1999 года № 113 Зарегистрирован в Министерстве юстиции Республики Казахстан 18.06.1999г. за № 808. Утратило силу постановлением Правления Национального Банка РК от 1 ноября 2010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Правления Национального Банка РК от 01.11.2010 г.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регулирования порядка проведения валютных операций в Республике Казахстан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в Инструкцию об организации обменных операций с наличной иностранной валютой в Республике Казахстан, утвержденную постановлением Правления Национального Банка Республики Казахстан от 25 июля 1997 года N 295.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Правления Национального Банка Республики Казахстан от 19 февраля 1999 года N 17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V990709_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изменений и дополнений в Инструкцию об организации обменных операций с наличной иностранной валютой в Республике Казахстан" внести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"в течение одного года со дня уплаты последнего лицензионного сбора" заменить словами "до 30 ноября 1999 года включительно", слова "В указанный срок" заменить словами "До указанного срока".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и изменения в Инструкцию об организации обменных операций с наличной иностранной валютой в Республике Казахстан ввести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валютного регулирования и контроля (Касымжанова Г.З.):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(Сизова С.И.) принять меры к государственной регистрации в Министерстве юстиции Республики Казахстан настоящего постановления и изменений в Инструкцию об организации обменных операций с наличной иностранной валютой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двухнедельный срок со дня государственной регистрации в Министерстве юстиции Республики Казахстан довести настоящее постановление и изменения в Инструкцию об организации обменных операций с наличной иностранной валютой в Республике Казахстан до сведения областных филиалов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что, лицензии, выданные филиалами Национального Банка Республики Казахстан уполномоченным организациям в период с 17 марта по 17 апреля 1999 года, действительны в течение двух лет со дня выдачи. Уполномоченные организации, получившие лицензию в указанный период, обязаны в течение года привести свои организационно-правовые формы и учредительные документы в соответствие с Инструкцией об организации обменных операций с наличной иностранной валютой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Национального Банка Республики Казахстан Кудышева М.Т.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Изменения в Инструкцию об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обменных операций с наличной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валютой в Республике Казахстан, утвержденную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постановлением Правления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Республики Казахстан от 25 июля 1997 года N 295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Инструкцию об организации обменных операций с наличной иностранной валютой в Республике Казахстан, утвержденную постановлением Правления Национального Банка Республики Казахстан от 25 июля 1997 года N 295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V970381_ </w:t>
      </w:r>
      <w:r>
        <w:rPr>
          <w:rFonts w:ascii="Times New Roman"/>
          <w:b w:val="false"/>
          <w:i w:val="false"/>
          <w:color w:val="000000"/>
          <w:sz w:val="28"/>
        </w:rPr>
        <w:t xml:space="preserve">,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 пункта 3.21. Инструкции об организации обменных операций с наличной иностранной валютой в Республике Казахстан слова "уполномоченных банков и"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абзаце втором пункта 3.6. Инструкции об организации обменных операций с наличной иностранной валютой в Республике Казахстан слова "открытие обменного пункта" заменить словами "государственную регистрацию в органах юстиции".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приложении N 1 слова "или название и адрес уполномоченной организации, осуществляющей отдельные виды банковских операций"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Приложение N 3, 6 к Инструкции об организации обменных операций с наличной иностранной валютой в Республике Казахстан изложить в новой редакции.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постановлением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20 мая 1999 года N 113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Лицензия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проведение обменных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 наличной иностранной валютой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N_____                             "___"___________199__г.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Национальный Банк Республики Казахстан в соответствии со статьей 4 Закона Республики Казахстан "О валютном регулировании" от 24 декабря 1996 года выдает настоящую лицензию на проведение операций по купле, продаже и обмену наличной иностранной валюты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и местонахождение уполномоченной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осуществляющей отдельные виды банковских операций)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Национальный Банк Республики Казахстан возлагает на уполномоченную организацию, осуществляющую отдельные виды банковских операций, функции агента валютного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Права, вытекающие из условий настоящей лицензии, не могут быть переданы третьим лицам. Настоящая лицензия выдается в единственном экземпляре. Лицензия действительна в течение двух лет с даты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постановлением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20 мая 1999 года N 113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6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Курс покупки ______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Курс продажи_______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купленной и проданной иностранной валюты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за "____" _____________ 199__     года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_____________________________________________________________________N  !Наименование!       Сумма иностранной валюты           !Суммы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удержан!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 валюты    !------------------------------------------!ного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сбора в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!остаток!куплено!      продано       !     ! 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!на нача!       !--------------------!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!ло дня !       !в валюте!эквивалент !оста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  !       !        !в тенге *  !ток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  !       !        !           !на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  !       !        !           !конец!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  !       !        !           !дня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 2      !   3   !   4   !    5   !      6    !  7  !   8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Подпись кассира_________________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* - исчисляется по курсу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** - 1 % от суммы в графе 5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