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af78" w14:textId="89ca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(стандарта) аудита 8 "Знание бизнеса клиента"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1999 года N 213. Зарегистрирован в Министерстве юстиции Республики Казахстан 23.06.1999 г. за N 815.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Приказ Министра финансов Республики Казахстан от 19 мая 1999 года N 213 "Об утверждении Положения (стандарта) аудита 8 "Знание бизнеса клиента" (зарегистрирован в Реестре государственной регистрации нормативных правовых актов за N 815).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16 Закона Республики Казахстан от 20 ноября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Z980304_ </w:t>
      </w:r>
      <w:r>
        <w:rPr>
          <w:rFonts w:ascii="Times New Roman"/>
          <w:b w:val="false"/>
          <w:i w:val="false"/>
          <w:color w:val="000000"/>
          <w:sz w:val="28"/>
        </w:rPr>
        <w:t>
 "Об аудиторской деятельности" и Указом Президента Республики Казахстан, имеющим силу Закона, от 26 декабря 1995 года № 2732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 "О бухгалтерском учете"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(стандарт) аудита 8 "Знание бизнеса клиента".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методологии бухгалтерского учета и аудита обеспечить регистрацию положения (стандарта) аудита 8 "Знание бизнеса клиента" в Министерстве юстиции Республики Казахстан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первого вице-Министра финансов Ж.Д. Ертлесову.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Установить, что настоящий приказ вступает в силу со дня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в Министерстве юстиции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Премьер-Министра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Положение (стандарт) аудита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Знание бизнеса клиента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Введение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положения (стандарта) аудита является установление стандартов и осуществление руководства о том, что понимается под знанием бизнеса клиента, почему оно важно для аудитора и аудиторского персонала, выполняющего обязательство, почему оно сопутствует всем стадиям аудита, а также, как приобретается и используется это знание.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аудита финансовой отчетности аудитору необходимо иметь или приобрести знания о бизнесе клиента в достаточном объеме, позволяющем ему определять и понимать события, операции и практику, которые, по мнению аудитора, могут существенно влиять на финансовую отчетность, проверку или аудиторский отчет. Например, такое знание используется аудитором в оценке неотъемлемого риска и риска внутреннего контроля, определении характера, сроков и масштаба аудиторских процедур.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Уровень знания аудитора, необходимый для выполнения обязательства, включает основную информацию об экономике, отрасли, к которой относится субъект, а также углубленное знание о деятельности субъекта. Уровень знания бизнеса, необходимый аудитору, тем не менее обычно меньше нежели уровень знания, которым обладает руководство субъекта. Перечень вопросов, подлежащих рассмотрению в каждом конкретном обязательстве, приводится в приложении к настоящему положению (стандарту).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знания о бизнесе клиента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 принятия обязательства аудитору необходимо собрать предварительные сведения об отрасли, праве собственности, руководстве и деятельности субъекта, на котором предполагается провести аудит, и взвесить, можно ли достигнуть уровня знания бизнеса клиента, требуемого для проведения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принятия обязательства собираются дополнительные и более подробные сведения. В пределах практически возможного аудитору необходимо получить требуемый объем знаний в начале выполнения обязательства. В ходе аудита информация оценивается, обновляется и дополняется последними данными.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требуемых знаний о бизнесе клиента является непрерывным и нарастающим процессом сбора и оценки информации и соотнесения итогов приобретенных знаний с аудиторскими доказательствами на всех стадиях аудита. Например, несмотря на то, что информация собирается на стадии планирования, обычно она уточняется и дополняется на более поздних стадиях, когда аудитор и помощники аудитора получают больше информации о бизнесе клиента.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последующих аудитов аудитор обновляет и заново оценивает информацию, собранную ранее. Аудитору необходимо также выполнить процедуры, предназначенные для установления значительных изменений, которые произошли после последнего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Аудитор может получить сведения об отрасли и субъекте из ряда источников. Например: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предыдущий опыт работы с субъектом и в отрасли, к которой он относится;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беседы с сотрудниками субъекта (например, директорами и ведущими специалистами);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беседы с внутренним аудиторским персоналом и обзор отчетов внутренних аудиторов;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беседы с другими аудиторами, юрисконсультами и другими консультантами, которые оказывали услуги этому субъекту или другим субъектам данной отрасли;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беседы с компетентными людьми за пределами субъекта (например, экономистами отрасли, представителями контрольных органов данной отрасли, а также заказчиками, поставщиками и конкурентами);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публикации, имеющие отношение к отрасли (например, государственная статистика, обзорные материалы, статьи, коммерческие журналы, отчеты, подготовленные банками, дилерами по операциям с ценными бумагами, финансовыми газетами);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законы и положения, в значительной степени регулирующие деятельность субъекта;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посещение производственных объектов и административных зданий субъекта;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документы, представленные субъектом (например, протоколы заседаний, материалы, разосланные акционерам или контролирующим органам, рекламные материалы, предыдущие годовые и финансовые отчеты, сметы, внутренние управленческие отчеты, периодическая финансовая отчетность, руководство по внутренней политике управления, руководство по ведению бухгалтерского учета и внутреннему контролю, план счетов, должностные инструкции, материалы по изучению рынка и планы продаж).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знания о бизнесе клиента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3нание бизнеса клиента составляет основу профессионального суждения аудитора. Понимание бизнеса клиента и надлежащее использование этой информации помогает аудитору 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оценке риска и выявлении проблем;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планировании и осуществлении аудита наиболее эффективно и квалифицированно;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оценке аудиторских доказательств;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обеспечении лучшего обслуживания клиента.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всех стадиях аудитор делает суждение по многим вопросам, для которых важно знание бизнеса клиента. Например: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неотъемлемого риска и риска внутреннего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рисков, возникающих в процессе деятельности субъекта, а также действий руководства в связи с ними;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общего плана и программы аудита;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уровня существенности и оценка того, что выбранный уровень существенности остается соответствующим;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оценка соответствия аудиторских доказательств с целью установить достоверность соответствующих утверждений в финансовой отчетности;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оценка учетных оценок и информации, представленной руководством;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определение таких сфер аудита, которые потребуют особого аудиторского рассмотрения и навыков;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связанных сторон и их операций;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выявление противоречивой информации (например, противоречивых сведений, предоставленных руководством);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выявление неординарных обстоятельств (например, мошенничества и несоблюдения законов и положений, несоответствия между статистическими данными и данными в финансовой отчетности);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сбор информации и оценка обоснованности ответов;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рассмотрение соответствия учетной политики и раскрытий в финансовой отчетности.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Аудитор должен быть уверен, что помощники, которым поручен аудит,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владеет достаточным объемом знаний о бизнесе клиента, дающим возможность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выполнять порученную им работу. Аудитору следует убедиться также в том,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что они понимают необходимость быть готовыми к сбору дополнительной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информации и ее передаче аудитору и остальным помощникам.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С целью эффективного использования знания о бизнесе клиента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 должен учитывать влияние бизнеса на финансовую отчетность в целом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соответствие утверждений в финансовой отчетности знанию аудитора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бизнесе.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Знание бизнеса клиента - вопросы, подлежащие рассмотрению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Этот перечень охватывает широкий круг вопросов, которые могут быть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использованы во многих обязательствах, однако не все вопросы следует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учитывать в каждом из них, так же, как указанный перечень не обязательно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считать полным.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Общие экономические факторы: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общий уровень экономической активности (например, спад, рост);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процентные ставки и доступность финансирования;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инфляция, валютные изменения;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политика правительства: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денежно-кредитная;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бюджетная;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налоговая;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финансовые стимулы (например, программы правительственной помощи);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тарифы, торговые ограничения;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курсы иностранной валюты и валютные ограничения.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Важнейшие отраслевые факторы, влияющие на бизнес клиента: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рынок и конкуренция;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циклическая или сезонная деятельность;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изменения в технологии производства;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риск в бизнесе (например, новейшая технология, высокая мода,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легкость доступа для конкуренции);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сокращение или расширение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неблагоприятные обстоятельства (например, снижение спроса,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неиспользуемые производственные мощности, серьезная конкуренция цен);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важнейшие коэффициенты деятельности и статистические данные;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особенности бухгалтерского учета и проблемы;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9) экологические требования и проблемы, связанные с ними;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10) нормативные правовые акты;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энергоснабжение и расходы;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специфическая или уникальная методика (например,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разработке трудовых контрактов, методов финансирования).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Важнейшие особенности субъекта, имеющие отношение к 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Менеджмент и право собственности - наиболее характерные особенности: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форма собственности субъекта - частная, государственная (включая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любые недавние или запланированные изменения);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подлинные владельцы и связанные стороны (репутация в бизнесе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опыт внутри страны, за рубежом);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структура капитала (включая любые недавние или запланированные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организационная структура;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цели и философия и стратегические планы менеджмента;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слияние, присоединение или передача видов деятельности клиента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(запланированных или недавно оформленных);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источники и методы финансирования (текущие, использовавшиеся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ранее);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органы управления (совет директоров):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репутация в бизнесе и опыт отдельных лиц;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независимость и контроль за действующим руководством;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периодичность собраний;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существование ревизионной комиссии и объем ее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существование норм поведения в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изменения в составе профессиональных консультантов (например,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юристов);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9) действующее руководство: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опыт и репутация;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текучесть кадров;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ключевой финансовый персонал и его статус в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комплектование бухгалтерской службы;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системы стимулирования или премирования как часть оплаты труда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(например, на основе дохода);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использование прогнозов и бюджетов;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давление на руководство (например, чрезмерная нагрузка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руководство, доминирование одного лица, поддержка курса акций,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необоснованные сроки для публикации результатов);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системы управленческой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10) функция внутреннего контроля (наличие, качество);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отношение к внутреннему контролю.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Деятельность субъекта (продукция, рынки, поставщики, затраты,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хозяйственные операции и др.);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12) характер видов деятельности (например, производство, оптовая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торговля, финансовое обслуживание, импорт-экспорт);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13) размещение производственного оборудования, складов, офисов;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занятость (например, по критериям местонахождения, обеспечения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кадрами, уровню заработной платы, соглашения с профсоюзами, пенсионных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обязательств, государственного регулирования);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15) продукция или услуги и рынки (например, основные заказчики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контракты, условия оплаты, размер дохода, доля участия в рынке,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конкуренты, экспорт, ценовая политика, репутация продукции, гарантии,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портфель заказов, тенденции, рыночная стратегия и цели, производственные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процессы);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16) основные поставщики товаров и услуг (например,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долгосрочные контракты, стабильность снабжения, условия снабжения,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 оплаты, импорт, способы доставки);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17) товарно-материальные запасы (например, размещение, количество);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18) франшизы, лицензии, патенты;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19) важные категории расходов;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20) исследование и разработки;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21) активы, обязательства и сделки в иностранной валюте - по типам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валюты, хеджирование;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22) законодательство, которое в значительной степени влияет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деятельность субъекта;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23) существующие информационные системы, наличие планов по внесению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изменений в них;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24) структура долга, включая договоры и ограничения;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Финансовые результаты деятельности - факторы, имеющие отношение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финансовому положению и рентабельности;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25) основные коэффициенты деятельности и статистические данные;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26) тенденции развития;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Условия составления отчета - внешние факторы, которые оказывают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воздействие на руководство в процессе подготовки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Законодательство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27) регулирующая среда и требования;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28) налогообложение;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29) измерения и раскрытия, характерные для данной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30) требования к аудиторскому отчету;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31) пользователи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