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d26b" w14:textId="d76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15 января 1999 года № 3 ~V990667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30 июня 1999 года № 52 Зарегистрирован в Министерстве юстиции Республики Казахстан 5.07.1999г. за № 829. Утратил силу приказом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02.04.2010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15 июня 1999 года № 771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регистрационной службы Министерства юстиции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15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1999 года № 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V990667_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тексте указанного приказа слова "Агентством по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недвижимости и юридических лиц", "Агентство по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недвижимости и юридических лиц" и "Агентстве по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недвижимости и юридических лиц" заменить соответственно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"Комитетом регистрационной службы", "Комитет регистрационной службы"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"Комитете регистрационной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приложение 1 к указанному приказу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приказу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15 января 1999 г.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Наименование регистрирующего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государственной регистрации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государственной регистрации представляется______________________,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образуемое 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основании решения (протокол собрания)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юридического лица и утверждении его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Созданию данного юридического лица предшествует реорганизация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(преобразование, слияние, выделение, разделение), в которой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наименования юридических лиц и их регистрационные номера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юридического лица: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Ф. И.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деятельности (нужное подчеркнуть): инвестиционная, банковская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(отдельные банковские операции), страховая, биржевая, профессиональная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на рынке ценных бумаг, прочие: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собственности: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составе участников иностранных инвесторов: ____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да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на основании Типового устава: ____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да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малого предпринимательства:    ____ 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да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полный почтовый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юридического лица (при преобразовании, слиянии и разделении)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уничтожения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сдана в органы внутренних дел, сдается регистрирующему органу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юридических лиц, выпускающих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 (учредители):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наименование юридического лица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номер, фамилия и имя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Название, язык (языки), место нахождения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Предполагаемая аудитория:__________________________________________________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Программные цели и задачи:_________________________________________________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Предполагаемая периодичность выпуска, максимальный объем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и источники финансирования: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                            "__" _______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ТОО и ТДО, осуществляющих свою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Типового устава, в заявлении указываются перечень участников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указанием их наименования, места нахождения, банковских реквизитов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(участников - юридических лиц) или имени, места жительства 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документа, удостоверяющего личность (участников - физических лиц).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данном случае заявление подписывается всеми учредителями и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нотариальному удостоверению.                                    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приложение 3 к указанному приказу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            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приказу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15 января 1999 г.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Наименование регистрирующего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государственной перерегистрации юридического лица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(об учетной перерегистрации филиала и представительства)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перерегистрации представляется_______________________________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наименование и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номер юридического лица (филиала, 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(протокол собрания) о внесении изменений в учредительные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(филиала, представительства)____________________________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кем и когда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перерегистрации (нужное подчеркнуть): изменение наименования;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изменение состава участников хозяйственного товарищества и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общества; уменьшение размера уставного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товарищества и акционерного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перерегистрации возникло в результате реорганизации:___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да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реорганизации (присоединение, выделение) участвуют:______________________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юридических лиц и их регистрационные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(должностное лицо) юридического лица:_________________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деятельности (нужное подчеркнуть): инвестиционная, банковская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(отдельные банковские операции), страховая, биржевая, профессиональная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на рынке ценных бумаг, прочие: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собственности: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иностранных инвесторов: ____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на основании Типового устава: ___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да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является субъектом малого предпринимательства:____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да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полный почтовый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юридического лица (присоединяемого, при изменении наименовании)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сдана в органы внутренних дел, сдается регистрирующему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                    "____"_________1999 г.".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Настоящий приказ вступает в силу со дня государственной регистрации в качестве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 юстиции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