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525d" w14:textId="dfd5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осуществления инвестиционной деятельности компаниями по управлению пенсионными активами, утвержденные постановлением Национальной комиссии Республики Казахстан по ценным бумагам от 13 августа 1998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11 июня 1999 года № 34. Зарегистрировано в Министерстве юстиции Республики Казахстан 7.07.1999г. за N 832.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принятием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 от 1 апреля 1999 года, в соответствии с частью двенадцатой статьи 1 которого ценные бумаги, выпущенные местными исполнительными органами Республики Казахстан, определены как государственные ценные бумаги, а также в целях расширения перечня финансовых инструментов, разрешаемых к приобретению за счет пенсионных активов, и снижения рисков при инвестировании пенсионных активов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Правила осуществления инвестиционной деятельности компаниями по управлению пенсионными активами, утвержденные постановлением Национальной комиссии от 13 августа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 </w:t>
      </w:r>
      <w:r>
        <w:rPr>
          <w:rFonts w:ascii="Times New Roman"/>
          <w:b w:val="false"/>
          <w:i w:val="false"/>
          <w:color w:val="000000"/>
          <w:sz w:val="28"/>
        </w:rPr>
        <w:t>
 и зарегистрированные Министерством юстиции Республики Казахстан 12 ноября 1998 года за № 642: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"других государств)" дополнить словами ", за исключением ценных бумаг, выпущенных местными исполнительными органами Республики Казахстан,";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депозиты в банках второго уровня, определенных в соответствии с условиями пункта 3-1 настоящих Правил, и депозитные сертификаты, выпущенные банками второго уровня, которые соответствуют условиям пункта 3-1 настоящих Правил и/или чьи ценные бумаги на дату размещения включены в официальный список ЗАО "Казахстанская фондовая биржа" по категории "А", - не более 20% (с ограничениями, установленными пунктами 5 и 6 настоящих Правил);";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негосударственные ценные бумаги иностранных эмитентов, соответствующие условиям пункта 3-2 настоящих Правил, - не более 5%;";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"Казахстанской фондовой биржи" заменить словами "ЗАО "Казахстанская фондовая биржа";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3-1, 3-2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Банк, в депозитные сертификаты которого (на депозиты у которого) размещаются находящиеся в инвестиционном управлении у Компании пенсионные активы Фондов, на дату размещения должен быть отнесен Национальным Банком Республики Казахстан к первой группе в соответствии с нормативными правовыми актами Национального Банка Республики Казахстан о порядке перехода банков второго уровня к международным стандартам (за исключением банков первой группы, не соответствующих требованиям к минимальному размеру собственного капитала), либо на него не должны распространяться требования указанных нормативных правовых 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Компания вправе приобретать негосударственные ценные бумаги иностранных эмитентов, имеющие рейтинговую оценку не ниже "АА" (по классификации "Standard &amp; Poor's" и "Fitch IBCA") или "Аа" (по классификации "Мооdу's").";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 слово "банковские"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"банковскому"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размещения собственных активов Компании и находящихся у нее в инвестиционном управлении пенсионных активов Фондов в депозитный сертификат (на депозит в банке второго уровня) не может превышать трех месяцев. До истечения этого срока депозитный сертификат должен быть предъявлен Компанией к погашению (согласно условиям выпуска, обращения и погашения депозитных сертификатов данного банка второго уровня) или продан с зачислением причитающихся сумм на инвестиционный счет Фонда у кастодиана, а по депозиту на инвестиционный счет Фонда у кастодиана должны быть зачислены как сумма депозита, так и сумма вознаграждения (интереса) по нему.";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"в собственных интересах" дополнить словами "и в интересах иных, кроме Фонда, лиц";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пунктом 11-1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Ходатайство, указанное в части второй пункта 11 настоящих Правил, должно быть получено Национальной комиссией до истечения срока, определенного в соответствии с частью первой пункта 11 настоящих Правил. В случае, если до истечения данного срока осталось менее двух рабочих дней, ходатайство должно содержать объяснение причины его позднего представления.".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принятия.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управлению центрального аппарата Национальной комиссии направить настоящее Постановление в Министерство юстиции Республики Казахстан в целях его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течение трех месяцев со дня введения в действие настоящего Постановления компании по управлению пенсионными активами обязаны привести находящиеся у них в инвестиционном управлении пенсионные активы в соответствие с условиями подпункта 3) пункта 2, пункта 3-1 и части второй пункта 6 Правил осуществления инвестиционной деятельности компаниями по управлению пенсионными активами, утвержденных постановлением Национальной комиссии от 13 августа 1998 года № 11 и зарегистрированных Министерством юстиции Республики Казахстан 12 ноября 1998 года за № 642 (с учетом изменений и дополнений, внесенных настоящим Постановлением).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до сведения компаний по управлению пенсионными активами,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до сведения организаций, намеренных получить лицензию на осуществление деятельности по инвестиционному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анализа и стратегии - Службе Председателя центрального аппарата Национальной комиссии довести настоящее Постановление до сведения ЗАО "Казахстанская фондовая биржа" (с возложением на него обязанности по доведению настоящего Постановления до сведения его членов) и ЗАО "Центральный депозитарий ценных бумаг".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