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ac3" w14:textId="08ae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13 марта 1998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июля 1999 года № 395. Зарегистрирован в Министерстве юстиции Республики Казахстан 15.07.1999г. N 839.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внесении изменений в постановление Кабинета Министров Республики Казахстан от 16 августа 1995 года № 1127" от 31 мая 1999 года № 669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13 марта 1998 года № 177 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выдачи лицензий на право занятия нотариальной деятельностью, утвержденном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пункта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вносит разовый лицензионный сбор в размере, установленном Правительством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"10-кратного расчетного показателя в соответствии с законодательством Республики Казахстан" заменить словами "предусмотренном пунктом 5 настоящего Положения".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