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783c" w14:textId="c2e7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по государственному контролю над производством и оборотом алкогольной продукции от 4 июня 1998 года № 4 "Об утверждении Положения о порядке и условиях проведения конкурсов на размещение объемов (квот) импорта этилового спирта и водки" ~V980531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Комитета по государственному контролю над производством и оборотом алкогольной продукции Министерства государственных доходов Республики Казахстан от 18 июня 1999 года № 176 Зарегистрирован в Министерстве юстиции Республики Казахстан 19.07.1999г. за N 842. Утратил силу - Приказом Председателя Налогового комитета Министерства Финансов РК от 2 августа 2004 г. N 373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государственного контроля над оборотом этилового спирта и алкогольной продукции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председателя Комитета по государственному контролю над производством и оборотом алкогольной продукции от 4 июня 1998 года № 4 </w:t>
      </w:r>
      <w:r>
        <w:rPr>
          <w:rFonts w:ascii="Times New Roman"/>
          <w:b w:val="false"/>
          <w:i w:val="false"/>
          <w:color w:val="000000"/>
          <w:sz w:val="28"/>
        </w:rPr>
        <w:t xml:space="preserve">V980531_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порядке и условиях проведения конкурсов на размещение объемов (квот) импорта этилового спирта и водки"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"Положения о порядке и условиях" заменить словами "Правил и условий";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"водки" заменить словами "алкогольной продукции (кроме пива)";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"водки" заменить словами "алкогольной продукции (кроме пива)";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"прилагаемое" заменить словами "прилагаемые Правила и условия".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Ввести в состав Комиссии по конкурсному размещению объемов (квот) импорта этилового спирта и алкогольной продукции (кроме пива):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Лепесбаева Айтбая Сатыбалдиевича - начальника Отдела нормативного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Мукашева Аскара Амантаевича - начальника отдела контроля и лицензирования импорта этилового спирта и 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Положении о порядке и условиях проведения конкурсов на размещение объемов (квот) импорта этилового спирта и водки, утвержденном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"Положение о порядке и условиях" заменить словами "Правила и условия";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"водки" заменить словами "алкогольной продукции (кроме пива)";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"Настоящее Положение о порядке и условиях", "в настоящем Положении", "данным Положением", "настоящего Положения" заменить словами "Настоящие Правила и условия", "в настоящих Правилах", "данными Правилами", "настоящих Правил";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"водки" заменить словами "алкогольной продукции (кроме пива)";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первом пункта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"энергетики, индустрии и торговли" заменить словами "государственных доходов";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Конкурсному размещению объемов импортируемых этилового спирта и алкогольной продукции (кроме пива) между Заявителями согласно кодам Товарной номенклатуры внешнеэкономической деятельности Содружества Независимых Государств (ТН ВЭД СНГ)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2204 - вина виноградные натуральные, включая крепленые; сусло виноградное, кроме указанного в товарной позиции 2009;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2205 - вермуты и виноградные, натуральные вина прочие с добавлением растительных или ароматических экстрактов;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2206 - напитки прочие сброженные (сидр яблочный, перри (сидр грушевый), напиток медовый); смеси из сброженных напитков и смеси сброженных напитков и безалкогольных напитков, в другом месте не поименованные;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2207 - спирт этиловый;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2208 - спирт этиловый неденатурированный, с концентрацией спирта менее 80 об.%; спиртовые настойки, ликеры и прочие спиртные напитки.";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слово "реализации" заменить словом "производства";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после слова "сделки" дополнить словами "в котором обязательно должно быть предусмотрено условие сопровождения импортируемого товара информацией на государственном и русском языках, включающей наименование товара, страны происхождения, изготовителя, даты изготовления и срока годности, условий хранения;";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изложить в следующей редакции: "Победители конкурса оплачивают конкурсный сбор. Размер конкурсного сбора устанавливается Организатором конкурса, исходя из фактических затрат на его проведение.";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"Комиссии по должности" заменить словом "комиссии";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 слова "двух третей" заменить словом "трех";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"20. Комиссия при проведении конкурсов на размещение объемов (квот) импорта этилового спирта и алкогольной продукции (кроме пива):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выставляемые на конкурс объемы импорта этилового спирта и алкогольной продукции (кроме пива);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проведение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объявляет победителей конкурса и производит распределение квартальных объемов импорта (квот) между ними.";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"имеют" заменить словом "отдается";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"импортеры" заменить словом "импортерам";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"высококачественной" дополнить словом "натуральной";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случае импорта этилового спирта сорта "люкс" или "экстра"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слово "заявители" заменить словом "заявителям";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слово "не имеющие" заменить словом "не имеющим";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следующими абзацами: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"производителям алкогольной продукции, в случае импорта виноматериалов для производства вина.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Заявителям, не имеющим убытков и задолженностей по налогам и другим финансовым обязательствам перед государством, и способным оплатить расходы, связанные с импортом этилового спирта и алкогольной продукции (кроме пива).";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после слов "этилового спирта" дополнить словами "и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виноматериалов";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"председателем" дополнить словом "Комиссии";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слова "и утверждается Председателем Комитета";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27 слово "Протокол" заменить словом "Решение";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"календарного года" заменить словом "квартала";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"год" заменить словом "квартал";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30, 31 исключить.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Настоящий приказ вводится в действие со дня государственной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