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d43d" w14:textId="b5bd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сделок купли-продажи с участием пенсионных активов на организованных рынках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Директората Национальной комиссии Республики Казахстан по ценным бумагам от 24 июня 1999 года N 352. Зарегистрировано в Министерстве юстиции Республики Казахстан 26.07.99г. за N 853.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2 статьи 32 и подпункта 1) пункта 1 статьи 55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от 20 июня 1997 года и в целях защиты прав и интересов вкладчиков (получателей пенсионных выплат) накопительных пенсионных фондов и контроля за сделками купли-продажи на организованных рынках ценных бумаг с участием пенсионных активов, совершаемыми компаниями по управлению пенсионными активами и ЗАО "Государственный накопительный пенсионный фонд", Директорат Национальной комиссии Республики Казахстан по ценным бумагам (далее именуемой "Национальная комиссия")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Преамбула - с изменениями и дополнениями,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НКЦБ РК от 30.06.2000г. N 633.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сделки купли-продажи государственных и негосударственных эмиссионных ценных бумаг, совершенные на организованных рынках ценных бумаг с участием пенсионных активов, должны быть заключены методом непрерывного встречного аукциона.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с дополнениями,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НКЦБ РК от 30.06.2000г. N 633;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19 октября 2001 года N 410.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1-1. Установить, что сделки "обратного репо", совершаемые с участием пенсионных активов, могут заключаться на срок не более 30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новым пунктом 1-1 согласно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НКЦБ РК от 30.06.2000г. N 633.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Правления Национального Банка РК от 19 октября 2001 года N 410).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дополнено новым пунктом 1-2 согласно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НКЦБ РК от 30.06.2000г. N 633.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центрального аппарата Национальной комиссии направить настоящее Постановление в целях его регистрации в Министерство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анализа и стратегии - Службе Председателя центрального аппарата Национальной комиссии довести настоящее Постановление (после введения его в действие) до сведения ЗАО "Казахстанская фондовая биржа", Комитета по регулированию деятельности накопительных пенсионных фондов Министерства труда и социальной защиты населения Республики Казахстан, банков-кастодианов, компаний по управлению пенсионными активами.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пенсионной реформы Управления лицензирования и надзора центрального аппарата Национальной комиссии установить контроль за исполнением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Национальной комиссии.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