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6da5" w14:textId="a0f6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государственному контролю над производством и оборотом алкогольной продукции от 4 июня 1998 года № 4 "Об утверждении Правил и условий проведения конкурсов на размещение объемов (квот) импорта этилового спирта и алкогольной продукции (кроме пива)"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государственному контролю над производством и оборотом алкогольной продукции Министерства государственных доходов Республики Казахстан от 26 августа 1999 года N 215. Зарегистрирован в Министерстве юстиции Республики Казахстан 7.09.99г. за N 882. Утратил силу - Приказом Председателя Налогового комитета Министерства Финансов РК от 2 августа 2004 г. N 373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усиления государственного контроля над оборотом этилового спирта и алкогольной продукции, дальнейшего совершенствования порядка и организации проведения конкурсов на размещение объемов (квот) импорта этилового спирта и алкогольной продукции (кроме пива) и с целью защиты интересов импортеров этилового спирта и алкогольной продукции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Председателя Комитета по государственному контролю над производством и оборотом алкогольной продукции от 4 июня 1998 года № 4 </w:t>
      </w:r>
      <w:r>
        <w:rPr>
          <w:rFonts w:ascii="Times New Roman"/>
          <w:b w:val="false"/>
          <w:i w:val="false"/>
          <w:color w:val="000000"/>
          <w:sz w:val="28"/>
        </w:rPr>
        <w:t xml:space="preserve">V980531_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 условий проведения конкурсов на размещение объемов (квот) импорта этилового спирта и алкогольной продукции (кроме пива)"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и условиях проведения конкурсов на размещение объемов (квот) импорта этилового спирта и алкогольной продукции (кроме пива),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"Комиссия по размещению объемов (квот) импорта этилового спирта и алкогольной продукции (кроме пива) проводится по усмотрению Комитета, но не реже чем один раз в квартал.";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3 пункта 20 слово "квартальных" заменить словом "выделенных".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государственной регистрации.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