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c5c" w14:textId="569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34 "О порядке исчисления и уплаты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от 4 августа 1999 года N 929. Зарегистрирован в Министерстве юстиции Республики Казахстан 24.09.99г. N 903.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4 августа 1999 года N 929 "О внесении изменений и дополнений в инструкции ..., N 34 "О порядке исчисления и уплаты земельного налога"...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Закона Республики Казахстан от 16 июля 1999 года N 440-1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приказу изменения и дополнения в следующие Инструкции Главной налоговой инспекции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в бюджет подоходного налога с юридических лиц";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34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земельного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акцизов";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37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добавленную стоимость";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38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транспортные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43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положениях по налогам и другим обязательным платежам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46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социального налога";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МГД </w:t>
      </w:r>
      <w:r>
        <w:rPr>
          <w:rFonts w:ascii="Times New Roman"/>
          <w:b w:val="false"/>
          <w:i w:val="false"/>
          <w:color w:val="000000"/>
          <w:sz w:val="28"/>
        </w:rPr>
        <w:t xml:space="preserve">V950115_ </w:t>
      </w:r>
      <w:r>
        <w:rPr>
          <w:rFonts w:ascii="Times New Roman"/>
          <w:b w:val="false"/>
          <w:i w:val="false"/>
          <w:color w:val="000000"/>
          <w:sz w:val="28"/>
        </w:rPr>
        <w:t>"О порядке применения налога на добавленную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и акцизов в отношении товаров, ввозимых на территорию Республики Казахстан"; Инструкция МГД РК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упрощенном режиме налогообложения субъектов игорного бизнеса". 2. Департаменту методологии и Департаменту непроизводственных платежей (Усенова Н.Д., Тилегенов А.Б.): - согласовать указанные Инструкции с Министерством финансов Республики Казахстан; - направить согласованные Инструкции в Министерство юстиции Республики Казахстан на государственную регистрацию. Министр Утверждено приказом Министерства государственных доходов Республики Казахстан от 4 августа 1999 года N 929 О внесении изменений и дополнений в Инструкцию N 34 "О порядке исчисления и уплаты земельного налога" 1.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 Президента Республики Казахстан от 24 апреля 1995 года N 2235, имеющий силу Закона, "О налогах и других обязательных платежах в бюджет" заменить словами "Закон Республики Казахстан от 24 апреля 1995 года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"Указ", "Указа", "Указом", "Указе", "Указу" заменить словами "Закон", "Закона", "Законом", "Законе", "Закону".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В соответствии с Конституцией Республики Казахстан земля находится в государственной собственности. Передача земельных участков из государственной собственности в частную производится за плату,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из земель, находящихся в государственной собственности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проданы или переданы безвозмездно в частную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предоставлены в постоянное или временное землепользование;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реализованы в иных правовых формах в случаях, предусмотренных Указом Президента Республики Казахстан, имеющим силу Закона, "О земле" (далее - Указ), иными законодательными актами или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Частная собственность на землю выступает в виде собственности граждан и негосударственных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Собственнику принадлежат права владения, пользования и распоряжения принадлежащей ему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юридические лица, а также лица без гражданства пользуются правами и несут обязанности в земельных правоотношениях наравне с гражданами и юридическими лицами Республики Казахстан, если иное не предусмотрено Указом или другими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землю, предоставляемую государством, взимается в формах земельного налога или арендной платы, определяемых в зависимости от качества, местоположения и водообеспеченности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настоящей Инструкции,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частной собственности на землю - право граждан и негосударственных юридических лиц владеть, пользоваться и распоряжаться принадлежащим им земельным участком на условиях и в пределах, установленных Указом и иным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землепользования - право лица владеть и пользоваться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землепользование). Землепользователь вправе распоряжаться принадлежащим ему правом землепользования в случаях и пределах, установленных Указом. Право временного землепользования может быть краткосрочным (до 3 лет) и долгосрочным (от 3 до 99 лет). Различают право первичного и вторичного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 - выделенная в замкнутых границах часть земли, закрепляемая в установленном Указом порядке за субъектами земельных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ставка платы - норматив платы за землю, передаваемую в частную собственность или предоставляемую в землепользование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Плательщиками земельного налога являются юридические лица (в том числе нерезиденты), их филиалы, представительства и иные обособленные структурные подразделения и физические лица, имеющие в собственности, постоянном пользовании или первичном безвозмездном временном пользовании земельные участки, кроме плательщиков единого земельного налога.".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0,12" заменить словами "до 0,50";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 0,12 до 0,25" заменить словами "превышающую 0,50";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площадь, превышающую 0,25 гектара - 400 тенге за 0,01 гектара"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имеет во владении земельный участок, предоставленный для ведения личного подсобного хозяйства, садоводства, огородничества и дачного строительства, площадью 0,70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4 статьи 108 Закона ставка налога установлена в размере 20 тенге за 0,01 гектара при площади до 0,50 гектара, на площадь превышающую 0,50 гектара - 100 тенге за 0,01 гектара. К указанным ставкам применяется коэффициент, устанавливаемый ежегодно Правительством Республики Казахстан, в 1999 году коэффициент 1,57.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земельного налога за 1999 год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площадь до 0,50 гектара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0,50 га : 0,01 га х 20 тенге х 1,57 = 1570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площадь, превышающую 0,50 гектара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(0,70 га - 0,50 га): 0,01 га х 100 тенге х 1,57 = 3140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1570 тенге + 3140 тенге = 4710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размер земельного налога за 1999 год составит 4710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Начиная с 2000 года несельскохозяйственные землепользователи - юридические лица представляют в срок до 15 февраля Расчеты текущих платежей по земельному налогу на предстоящий год согласно приложению 7, с распределением суммы земельного налога по установленным срокам равными долями.".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"иные обособленные структурные подразделения" дополнить словами "(кроме плательщиков единого земельного налога)";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изменений размеров площадей земельных участков в сторону уменьшения или увеличения до 1 июля текущего года несельскохозяйственным землепользователям - юридическим лицам необходимо в течение 30 календарных дней со дня изменения земельных площадей представить в налоговый орган Расчет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размеров площадей земельных участков в сторону уменьшения или увеличения после 1 июля текущего года (т.е. после представления Декларации) несельскохозяйственным землепользователям - юридическим лицам необходимо в течение 30 календарных дней со дня изменения земельных площадей представить в налоговый орган дополнительную декларацию.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этих случаях сроком уплаты считается предстоящий (очередной) срок уплаты земельного налога.". 7. В пункте 17 после слов "физических лиц" дополнить словами "(кроме плательщиков единого земельного налога)". 8. В пункте 18 после слов "земельных участков" дополнить словами "(кроме плательщиков единого земельного налога)". 9. В пункте 27-1: слова "до 0,12" заменить словами "до 0,50"; слова "от 0,12 до 0,25" заменить словами "превышающие 0,50"; слова "на площадь, превышающую 0,25 гектара - 400 тенге за 0,01 гектара" исключить. 10. В приложении 4 к инструкции: по строке "Павлодар 3,00 0,3" цифры "3,00" заменить цифрами "5,00". 11. В пункте 62: в подпункте 8):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налогоплательщикам в соответствии с контрактом с уполномоченным органом по инвестициям может быть предоставлено освобождение от уплаты земельного налога на срок до 5 лет с момента заключения контракта;";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"приоритета, времени и условий окупаемости проекта" заменить словами "объемов инвестиций в основной капитал и приоритетного сектора экономики";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дополнить словами ", республиканские государственные предприятия исправительных учреждений уголовно-исполнительной системы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Дополнить приложением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Главной налоговой инспекции Министерства финансов Республики Казахстан от 27 июня 1995 года N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Расчет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текущих платежей по земельному налогу Штамп предприятия ___________________ (объединения, организации) (банковские счета) РНН _____________ По ___________________________________________________ (наименование юридического лица) __________________________ (адрес налогоплательщика) __________________________ (телефон) --------------------------------------------------------------------------- Перечень объектов ! Площадь земельного ! Ставка за 1 га !Сумма земельного налогообложения и ! участка (га, кв.м) ! или за 1 кв.м !налога, тенге их местонахождение! ! ! --------------------------------------------------------------------------- --------------------------------------------------------------------------- Итого: --------------------------------------------------------------------------- Всего подлежит уплате земельного налога ________________________ тенге в следующие сроки: до 20 февраля ____г.___________ тенге до 20 августа ____г. _________тенге до 20 мая ____г.___________ тенге до 20 ноября ____г. _________тенге Ответственность налогоплательщика перед законом Мы несем ответственность перед законом за истинность и полноту сведений приведенных в данном расчете Руководитель __________ ___________ Руководитель налогового (Ф.И.О.) (подпись) комитета ___________ ____________ (Ф.И.О.) (подпись) Главный бухгалтер __________ ___________ Начальник отдела _______ __________ (Ф.И.О.) (подпись) (Ф.И.О.) (подпись) Дата ___________________ МП Аудитор, оказавший услуги по составлению расчета _______________ ________________ (Ф.И.О., РНН) (подпись) МП Примечание. Срок уплаты земельного налога для сельскохозяйственных землепользователей и землевладельцев - не позднее 1 октября текущего года. Расчет по земельному налогу представляется в налоговый комитет по месту нахождения объектов не позднее 15 февраля текущего года. По вновь отведенным земельным участкам среди налогового года подается дополнительная декларация по земельному налогу в течение месяца с момента их предоставления.". 13. Дополнить приложением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Главной налоговой инспекции Министерства финансов Республики Казахстан от 27 июня 1995 года N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Расчет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по земельному налогу Штамп предприятия ___________________ (объединения, организации) (банковские счета) РНН _____________ По ___________________________________________________ __________________________ (наименование юридического лица) (адрес налогоплательщика) __________________________ (телефон) --------------------------------------------------------------------------- Перечень объектов ! Площадь земельного ! Ставка за 1 га !Сумма земельного налогообложения и ! участка (га, кв.м) ! или за 1 кв.м !налога, тенге их местонахождение! ! ! --------------------------------------------------------------------------- 1 ! 2 ! 3 4 --------------------------------------------------------------------------- --------------------------------------------------------------------------- Итого: --------------------------------------------------------------------------- Всего подлежит уплате земельного налога ________________________ тенге в следующие сроки: до 20 февраля ____г.___________ тенге до 20 августа ____г. _________тенге до 20 мая ____г.___________ тенге до 20 ноября ____г. _________тенге Ответственность налогоплательщика перед законом Мы несем ответственность перед законом за истинность и полноту сведений, приведенных в данном расчете Руководитель __________ ___________ Руководитель налогового (Ф.И.О.) (подпись) комитета ___________ ____________ (Ф.И.О.) (подпись) Главный бухгалтер __________ ___________ Начальник отдела _______ __________ (Ф.И.О.) (подпись) (Ф.И.О.) (подпись) Дата ___________________ МП Аудитор, оказавший услуги по составлению расчета _______________ ________________ (Ф.И.О., РНН) (подпись) МП Примечание: Расчет представляется в налоговый орган в течение 30 календарных дней со дня изменения размеров земельных участков.". 14. Положения пунктов 4, 9 настоящих изменений вводятся в действие с 1 апреля 1999 года. (Специалисты: Склярова И.В.,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