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25a" w14:textId="92a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ноября 1998 года N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августа 1999 г. N 266 Зарегистрирован в Министерстве юстиции Республики Казахстан 25.09.99г. за N 910.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необходимостью проведения тендера по приобретению программного обеспечения для внедрения межбанковской системы переводов денег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Правления Национального Банка Республики Казахстан от 21 ноября 1998 года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переводов денег в межбанковской системе переводов денег":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"Утвердить прилагаемые Правила переводов денег в межбанковской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переводов денег и ввести в действие с 1 декабря 1999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Юридическому департаменту (Шарипов С.Б.) совместно с Управлением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платежных систем (Мусаев Р.Н.) зарегистрировать настоящее постановление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Абдулину Н.К.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