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ccce" w14:textId="fa0c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Правила проведения конвертации тенговых депозитов физических и юридических лиц в банках второго уровня в связи с переходом к режиму свободноплавающего обменного курса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сентября 1999 года № 294. Зарегистрировано в Министерстве юстиции Республики Казахстан 4.10.99 г. за N 920. Утратило силу постановлением Правления Национального Банка Республики Казахстан от 8 августа 2016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заявления Правительства и Национального Банка Республики Казахстан о дальнейшей политике обменного курса тенге Правление Национального Банка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V990727_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проведения конвертации тенговых депозитов физических и юридических лиц в банках второго уровня в связи с переходом к режиму свободноплавающего обменного курса тенге, утвержденные постановлением Правления Национального Банка Республики Казахстан от 5 апреля 1999 года № 62, и ввести их в действие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Юридическому департаменту (Шарипов С.Б.) совместно с Департаментом банковского надзора (Жумагулов Б.К.) зарегистрировать настоящее постановление и изменения и дополнения в Правила проведения конвертации тенговых депозитов физических и юридических лиц в банках второго уровня в связи с переходом к режиму свободноплавающего обменного курса тенге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банковского надзора (Жумагулов Б.К.) в пятидневный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проведения конвертации тенговых депозитов физических и юридических лиц в банках второго уровня в связи с переходом к режиму свободноплавающего обменного курса тенге до сведения филиалов Национального Банка Республики Казахстан и банков второго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Признать утратившими силу постановление Правления Национального Банка Республики Казахстан от 18 июня 1999 года № 127 "Об утверждении изменений и дополнений в Правила проведения конвертации тенговых депозитов физических и юридических лиц в банках второго уровня в связи с переходом к режиму свободноплавающего обменного курса тенге" и изменения и дополнения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Правила проведения конвертации тенговых депозитов физических 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юридических лиц в банках второго уровня в связи с переходом к режиму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свободноплавающего обменного курса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заместителя Председателя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Кудышева М.Т.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Изменения и дополнения в Правила проведения конвертации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тенговых депозитов физических и юридических лиц в банках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уровня в связи с переходом к режиму свободноплавающего обменного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курса тенге, утвержденные постановлением Правления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от 5 апреля 1999 года № 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V990727_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Пункт 5 дополнить абзацем третьим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"При этом, банк ежемесячно не позднее 4 числа месяца, следующего за отчетным в письменном виде уведомляет Департамент банковского надзора Национального Банка о суммах и реквизитах расторгнутых договоров".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Правила дополнить пунктом 5-1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"5-1. Конвертации не подлежат депозиты в тенге с фиксацией валютного эквивалента, заключенные банком с клиентами до перехода к режиму свободноплавающего обменного курса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пункте 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второй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случае пропуска срока подачи заявления депозиторами-физическими лицами Национальный Банк вправе рассмотреть обращение (заявление) физического лица о переоформлении депозита.";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абзацем третьим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"Для рассмотрения обращений (заявлений) о переоформлении депозитов физических лиц, пропустивших сроки их подачи по уважительным причинам, Национальным Банком создается специальная Комиссия.".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Правила дополнить пунктом 8-1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"8-1. Физическое лицо, пропустившее срок подачи заявлений, в срок до 15 октября 1999 года включительно, должно представить в банк или его филиал по месту размещения вклада обращение (заявление) по форме, приложенной к настоящим Правилам (приложение № 4), для дальнейшего его направления банком в Национальный Банк. Физическое лицо, пропустившее срок подачи заявлений, может также подать обращение (заявление) в филиал Национального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Обращение (заявление) должно содержать подробное изложение причин пропуска срока подачи заявлений на переоформление (командировка, болезнь и так далее) и, при наличии, к нему должны быть приложены подтверждающие документы. В случае, если тенговых депозитов несколько, физическим лицом в обращении (заявлении) должны быть указаны сведения отдельно по каждому депозиту.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Обращения (заявления) должны направляться банком или его филиалом для рассмотрения в Национальный Банк в срок не более двух дней со дня поступления обращений (заявлений).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Решение Национального Банка о результатах рассмотрения обращения (заявления) направляется Национальным Банком заявителю и банку либо его филиалу по месту нахождения вклада депозитора.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принятия Национальным Банком положительного решения, банком осуществляется переоформление депозита в соответствии с порядком, определенным настоящими Правилами.".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Пункт 11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"Реестр депозиторов, пропустивших срок подачи заявлений, и представивших обращения (заявления) в установленный для них Правилами срок, по которым вынесено положительное решение Национального Банка, должен быть представлен банками в Национальный Банк в срок до 21 октября 1999 года. Реестр данных депозиторов также должен содержать суммы депозитов и один экземпляр обращения (заявления).".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пункте 12: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первом слова "до 20 мая" заменить словами "до 10 июня";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"Информацию, полученную от банков по депозиторам, пропустившим срок подачи заявлений, Национальный Банк сводит в срок до 27 октября 1999 года и вносит соответствующие изменения и дополнения в ранее заключенный с банком договор о продаже долларов США на условиях форвардной сделки с установленными настоящими Правилами датами валютирования по суммам переоформленных депозитов юридических и физических лиц.".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Правила дополнить пунктом 15-1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"15-1. Для отдельных банков специальным постановлением Правления Национального Банка могут быть установлены иные сроки представления в банк депозиторами заявлений на конвертацию, оформления депозитных договоров с депозиторами и представления банком в Национальный Банк реестра депозиторов.".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Правила дополнить Главой 2-1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"Глава 2-1. Порядок отражения в бухгалтерском учете операций банков, связанных с проведением конвертации тенговых депозитов физических и юридических лиц в связи с переходом к режиму свободноплавающего обменного курса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15-2. При переоформлении тенгового депозита в доллары США банк на основании полученного заявления от депозитора заключает с ним новый депозитный договор или дополнительное соглашение, в котором предусматривается конвертация имеющегося в банке тенгового депозита (или его части) при условии его сохранения в течение минимального срока, установленного пунктом 5 Правил проведения конвертации тенговых депозитов физических и юридических лиц в банках второго уровня в связи с переходом к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режиму свободноплавающего обменного курса тенге (далее - Правила). При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этом, банк осуществляет перевод остатков депозитов после заключения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соответствующего депозитного договора на специально открытый балансовый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счет 2222 "Специальные депозитные счета клиентов" и осуществляет следующую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бухгалтерскую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Дт 2200 "Обязательства перед клиентами"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Кт 2222 "Специальные депозитные счета клиентов" (с открытием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лицевого счета юридическому лицу или физическому лицу)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15-3. В соответствии с пунктом 9 Правил новый депозитный договор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(дополнительное соглашение) должен быть подписан в течение семи дней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дня поступления соответствующего заявления от депозитора. После подписания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депозитного договора банк вправе при каждом изменении курса или не реже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одного раза в месяц (не позднее последнего рабочего дня каждого месяца)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производить переоценку своих обязательств по переоформленным депозитам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отражать в учете следующей бухгалтерской записью: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Дт 1880 "Дебиторы по финансовым фьючерсам" (с открытием отдельного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лицевого счета для учета требований банка к Национальному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Банку)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 2222 "Специальные депозитные счета клиентов"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15-4. Договор, заключенный между банком и Национальным Банком в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соответствии с пунктом 12 Правил, учитывается на счете меморандума 7339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"Разные ценности и документы".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Приход 7339 "Разные ценности и документы"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15-5. Вознаграждение (интерес) по переоформленному депозиту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ежемесячно начисляется в соответствии с условиями заключенного депозитного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договора по оговоренной ставке вознаграждения (интереса), ориентированной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(рассчитанной) как на депозит в валюте по курсу на дату начисления.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этом осуществляется следующая бухгалтерская запись: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Дт 5215 "Расходы, связанные с выплатой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краткосрочным депозитам клиентов"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Кт 2720 "Начисленные расходы по депозитам клиентов"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этом, если депозитным договором предусмотрена ежемесячная выплата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начисленного вознаграждения (интереса) по депозиту, то при его 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банком осуществляется следующая бухгалтерская запись: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Дт 2720 "Начисленные расходы по депозитам клиентов"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Кт 1001, 1050, 2200 "Наличность в кассе", "Корреспондентские счета",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"Обязательства перед клиентами"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15-6. Ежемесячное начисление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переоформленным депозитам и их переоценка проводятся банком в порядке,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указанном выше, до наступления сроков погашения депозитов клиентов,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предусмотренных Правилами.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15-7. При наступлении сроков погашения депозитов клиентов,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предусмотренных Правилами, банк перечисляет в Национальный Банк сумму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тенге для ее конвертации в доллары США по курсу 88,3 тенге за 1 доллар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США. При этом осуществляется следующая бухгалтерская запись: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Дт 1860 "Прочие дебиторы"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Кт 1051 "Корреспондентский счет банка в Национальном Банке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15-8. Поступившие на корреспондентский счет банка доллары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отражаются в учете следующими бухгалтерскими записями: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Дт 1052 "Корреспондентские счета банка в других банках"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 2203 "Текущие счета клиентов"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одновременно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Дт 2222 "Специальные депозитные счета на сумму депозитов клиентов"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Кт 1860 "Прочие дебиторы" на сумму, перечисленную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НБРК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 1880 "Дебиторы по финансовым фьючерсам" на сумму переоценки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Одновременно осуществляется расход 7339 "Разные ценности и документы"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15-9. В случае досрочного изъятия депозитором по собственной инициативе денег (всей или частичной суммы) со счета переоформленного депозита, конвертация депозита в доллары США на условиях, определенными Правилами, банком не производится. При этом банк осуществляет сторно всех совершенных им ранее бухгалтерских записей по соответствующим балансовым счетам и расход счета меморандума 7339 "Разные ценности и документы".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15-10. В случае досрочного изъятия денег со счета переоформленного депозита третьими лицами, имеющими право изымать деньги со счета депозитора без его согласия в соответствии с законодательством, конвертация производится по остатку денег на указанном счете после списания требуемой суммы без права довнесения депозитором денег на данный счет.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 выставлении к счету переоформленного депозита инкассового распоряжения органами налоговой службы или другими органами, имеющими право изымать деньги со счета депозитора без его согласия в соответствии с законодательством, банк в соответствии с налоговым законодательством осуществляет списание суммы, указанной в инкассовом распоряжении, за счет средств депозитора и средств банка, учитываемых на б/счете 1880 "Дебиторы по финансовым фьючерсам". При этом осуществляются следующие бухгалтерские записи: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Дт 2222 "Специальные депозитные счета клиентов" Кт 1050 "Корреспондентские счета"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Одновременно, осуществляется расход 7339 "Разные ценности и документы"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После списания средств со счета переоформленного депозита банк предоставляет в Национальный Банк документы, подтверждающие списание сумм, оплаченных банком в пределах б/счета 1880 "Дебиторы по финансовым фьючерсам". В случае поступления на корреспондентский счет соответствующей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суммы, банком осуществляется следующая бухгалтерская запись: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Дт 1050 "Корреспондентские счета"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 1880 "Дебиторы по финансовым фьючерсам"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) Ежемесячное начисление вознаграждения (интереса),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переоценка переоформленного депозита в данном случае производится банком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остатку денег, оставшемуся после списания, в порядке, указанном выше,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 наступления сроков погашения депозитов клиентов, предусмотренных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Правилами.".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Национального Банка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конвертации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тенговых депозитов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 юридических 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второго уровня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переходом к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свободноплавающего обменного 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 утвержденным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 1999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V990727_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Банк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по рассмотрению обращений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(заявлений) о переоформлении депозитов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физических лиц, пропустивших сроки 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подачи по уважительным причинам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от г-на (г-жи)___________________________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(указать полностью и разборчиво Ф.И.0)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Удостоверение личности №_________________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или паспорт серии ___№___________________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РНН______________________________________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Обращение (заявление)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пунктом 8 Правил проведения конвертации тенговых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депозитов физических и юридических лиц в банках второго уровня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переходом к режиму свободноплавающего обменного курса тенге, утвержденных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постановлением Правления Национального Банка Республики Казахстан от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апреля 1999 года № 62, прошу рассмотреть возможность переоформления суммы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принадлежащего мне депозита на тенговом банковском счете №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(тенговый депозит), без включения начисленного вознаграждения (интереса),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состоянию на 29 марта 1999 года в размере ___________ тенге депозит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(указать 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долларах США по курсу 88 тенге 30 тиын за 1 доллар США, 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составит___________________________ доллара(-ов)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(указать 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Депозит находится в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банка (в случае, если депозит был размещен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филиале банка второго уровня - наименование населенного пункта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указанием района, области по месту нахождения филиала)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Мною,________________________________________________________,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было (указать полностью печатными буквами фамилию,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подано заявление в установленные Правилами сроки по причине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(подробно и разборчиво изложить причины пропуска срока подачи заявления)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качестве подтверждающего документа прилагаю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(указать полное наименование и реквизиты (дата выдачи, номер и др.),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подтверждающего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(В случае, если тенговых депозитов несколько, то сведения о суммах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номерах депозитов необходимо указывать отдельно по каждому).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Подпись обращающегося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Дата обращения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жительства (указать полный 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Цай Л.Г.)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