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ed71" w14:textId="f06e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разрешений на рекламу лекарственных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здравоохранения, образования и спорта Республики Казахстан от 9.09.99 г. № 388. Зарегистрирован в Министерстве юстиции Республики Казахстан 14.10.99г. за N 933. Утратил силу - приказом и.о. Министра здравоохранения РК от 18 августа 2004 года N 640 (V043077)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U952655_ </w:t>
      </w:r>
      <w:r>
        <w:rPr>
          <w:rFonts w:ascii="Times New Roman"/>
          <w:b w:val="false"/>
          <w:i w:val="false"/>
          <w:color w:val="000000"/>
          <w:sz w:val="28"/>
        </w:rPr>
        <w:t>
 "О лекарственных средствах",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выдачи разрешений на рекламу лекарственных средств;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разрешения на рекламу лекарственных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приказа возложить на Первого вице-Министра Арына Е.М.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выдачи разрешений на рекламу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лекарственных средств в Республике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1. Основные понятия, используемые в настоящих Правилах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основные понятия: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реклама лекарственных средств - рекламная информация о лекарственных средствах, распространяемая в коммерческих целях, в любой форме, через любые средства, предназначенная для неопределенного круга лиц, формирующая и поддерживающая интерес к ним и способствующая их реализации;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реклама, предназначенная для специалистов - реклама для лиц, имеющих медицинское или фармацевтическое образование, обладающих правом назначать или отпускать лекарственное средство;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ненадлежащая реклама - недобросовестная, недостоверная, неэтичная, неполная, заведомо ложная и иная реклама лекарственных средств, в которой допущены нарушения требований к ее содержанию, времени, месту и способу распространения;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контрреклама - опровержение ненадлежащей рекламы, распространяемое в целях ликвидации вызванных ею последствий;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рекламодатель - юридическое или физическое лицо, являющееся источником рекламной информации для производства, размещения, последующего распространения рекламы;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рекламораспространитель - юридическое или физическое лицо, осуществляющее размещение, распространение рекламной информации путем предоставления и (или) использования имущества, в том числе технических средств радиовещания, телевизионного вещания, а также каналов связи, эфирного времени и иными способами.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Реклама должна быть распознаваема без специальных знаний и без применения технических средств именно как реклама, непосредственно в момент ее предоставления, независимо от формы или от используемого средства распространения.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Реклама лекарственных средств проводится на основании разрешения Комитета здравоохранения Министерства здравоохранения, образования и спорта Республики Казахстан (далее - уполномоченный орган) после предварительной экспертизы рекламного материала Республиканским государственным казенным предприятием "Центр лекарственных средств "Дарi-Дармек" и его территориальными организациями. Рекламное объявление должно содержать подстрочную информацию о его разрешении уполномоченным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Рекламораспространитель вправе размещать рекламу только после предоставления рекламодателем разрешения уполномоченного органа на рекламу лекарственных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Запрещается реклама лекарственных средств, незарегистрированных в Республике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Реклама лекарственных средств должна представляться в такой форме, из которой было бы ясно, что рекламируемое средство применяется в медицине.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Реклама наркотических средств и психотропных веществ может осуществляться исключительно в специализированных печатных изданиях, рассчитанных для медицинских и фармацевтических работников.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Реклама лекарственных средств рецептурного отпуска может осуществляться среди специалистов, имеющих право назначать и распространять лекарственные средства.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Среди населения допускается реклама только лекарственных средств, подлежащих безрецептурному отпуску, перечень которого утверждается Комитетом здравоохранения Министерства здравоохранения, образования и спорта.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Рекламирование лекарственных средств должно способствовать более рациональному их применению, представлять объективную информацию и не преувеличивать терапевтических свойств.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Независимо от формы реклама должна соответствовать фармакологическим данным о лекарственных средствах, полученным при клинических исследованиях.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Реклама лекарственных средств подразделяется на рекламу, предназначенную для специалистов и рекламу среди населения.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Реклама лекарственных средств в Республике Казахстан распространяется на государственном и русском языках.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Реклама лекарственных средств, предназначенная для специалистов, допускается в специализированных изданиях, через справочно-информационные центры, кабинеты фармацевтической информации, на конференциях, симпозиумах, выставках и так далее.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3. Требования к рекламе, предназначенной для специалистов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Реклама, предназначенная для специалистов должна полностью соответствовать перечню научных данных о лекарственном средстве и содержать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торговое наименование лекарственного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активного вещества, согласно международному названию, незащищенному торговой маркой;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схему применения, содержание активного вещества (веществ) на дозировку (форму выпуска);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утвержденные показания к применению;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побочные явления и основные нежелательные реакции;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противопоказаниям, предупреждениям и случаям, когда данное лекарственное средство следует применять осторожно;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лекарственными средствами;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название, адрес производителя и/или поставщика;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ссылка на соответствующие научные источники.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случаях, если в рекламном объявлении опущены полные сведения о лекарственном средстве, должна быть ссылка на возможность и источник получения дополнительной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4. Требования к рекламе лекарственных средств среди населения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17. Среди населения разрешается реклама только лекарственных средств, подлежащих безрецептурному отпуску.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18. Реклама лекарственных средств, предназначенная для населения должна излагаться на доступном языке и содержать следующие сведения: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торговое название;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основные показания к применению;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напоминание о том, что необходимо тщательно изучить инструкции на вкладыше или на самой упаковке;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название производителя или торгового представителя.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19. Реклама лекарственных средств среди населения не должна: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использовать образ врача, провизора, фармацевта;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представлять лекарственное средство как уникальное, наиболее эффективное, наиболее безопасное по отсутствию побочных эффектов;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вводить в заблуждение относительно состава, происхождения, новизны или патентованности лекарственного средства;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подрывать репутацию предприятий-производителей, веру потребителей в действие лекарств;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ссылаться на рекомендации ученых, работников здравоохранения, а также государственных служащих или прочих лиц, которые вследствие собственной известности могут поощрять применение лекарственных средств;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содержать материал о предназначении исключительно или преимущественно для детей;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утверждать, что безопасность и эффективность данного лекарственного средства обусловлена его природным происхождением;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описывать симптомы или приводить истории болезни, которые могут привести к ошибочной диагностике и самодиагностике;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утверждать, что пищевая добавка, косметический продукт, средства гигиены обладают свойствами лекарственного средства или, что лекарственное средство является пищевой добавкой, косметическим продуктом или средством гигиены;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допускать некорректные сравнения с другими лекарственными средствами в целях усиления рекламного эффекта;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создавать впечатления ненужности медицинских консультаций или хирургических операций;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содержать утверждения о том, что действие данного лекарственного средства гарантировано;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показывать сравнительные изменения человеческого тела или его частей до и после применения рекламируемого лекарственного средства или метода лечения;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внушать, что здоровье человека может быть ухудшено неприменением лекарственного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содержать рекомендации, что данное лекарственное средство может быть использовано для лечения туберкулеза, кожно-венерических заболеваний, синдрома приобретенного иммунодефицита, онкологических заболеваний, болезней обмена веществ и диабета, заболеваний крови, психических заболеваний, хронической бессонницы, острого живота.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5. Выдача разрешений на рекламу лекарственных средств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20. Выдачу разрешений проводит уполномоченный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21. Для получения разрешения на рекламу лекарственного средства заявитель представляет уполномоченному органу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заявление;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текст рекламной информации или видео-, аудио- материалы;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информационный бюллетень о лекарственном средстве;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документ, подтверждающий регистрацию лекарственного средства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22. Уполномоченный орган передает документы на экспертизу в РГКП "Центр лекарственных средств "Дарi-Дармек".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23. Срок рассмотрения документов, в том числе проведение экспертизы - 10 рабочих дней, со дня подачи заявления.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24. В случае отказа в выдаче разрешения на рекламу лекарственных средств уполномоченный орган извещает заявителя письменно с обоснованием причин отказа.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Предварительная оплата заявителем за экспертные работы производится на расчетный и валютный счета РГКП "Центр лекарственных средств "Дарi-Дармек" и его территориальных организаций в соответствии с прейскурантом цен, утвержденным в установленном законодательством порядке. В случае мотивированного отказа в выдаче разрешений на рекламу лекарственных средств взнос не возвращается.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Документы и материалы, переданные заявителем для выдачи разрешений на рекламу лекарственных средств, не возвращаются.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6. Права рекламодателя, рекламораспространителя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Рекламодатель и рекламораспространитель имеют право самостоятельно определять размеры и формы подачи рекламных материалов.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Рекламодатель имеет право опротестовать отрицательное заключение экспертизы рекламы в апелляционную комиссию Министерства здравоохранения, образования и спорта.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7. Права уполномоченного органа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Уполномоченный орган вправе: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информацию, в том числе письменные и устные объяснения от юридических и физических лиц, необходимую для рассмотрения фактов ненадлежащей и заведомо ложной рекламы;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проводить контроль за выполнением требований настоящих Правил в средствах массовой информации;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выявлять нарушения Правил выдачи разрешений на рекламу лекарственных средств и передавать материалы в соответствующие государственные органы;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выносить решения об осуществлении контррекламы. В случаях нарушения настоящих Правил рекламодатель обязан осуществить контррекламу. Расходы по контррекламе в полном объеме несет рекламодатель.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8. Сроки хранения материалов, содержащих рекламу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30. Рекламодатели, рекламораспространители обязаны хранить материалы или их копии, содержащие рекламу, включая все вносимые изменения, в течение года со дня последнего распространения рекламы.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Заявитель:____________________________________________________________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заявителя:____________________________________________________________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Сотрудник, с которым следует поддерживать контакт (если заявка подана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организацией):________________________________________________________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(Ф.И.О., должность)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Телефон:                                           Факс: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Настоящим просим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уполномоченного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выдать разрешение на рекламу лекарственного средства,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(международное название, торговое название, лекарственная форма)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 этом сообщаем, что указанное лекарственное средство зарегистрировано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Республике Казахстан под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№_________________________________________199____г.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 заявке прилагаем: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информационный бюллетень;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текст рекламного объявления (аудио-, видео-, компьютерные материалы).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 П.                                         Подпись заявителя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Заявление принял  ____________________________________ 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(Ф.И.О., должность)          (дата)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Информационный бюллетень о лекарственных средствах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Международное непатентованное наименование (МНН) каждой активной субстанции.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Фармакологические данные: краткое описание фармакологических эффектов и механизма 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Клиническая информация: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показания к применению;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сведения о дозировках и диапазон доз для взрослых и детей;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продолжительность лечения;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противопоказания;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меры предосторожности и предупреждения (касающиеся беременных и кормящих матерей);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побочные эффекты;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передозировка - симптомы лечения;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взаимодействие с другими лекарственными средствами.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Фармацевтическая информация: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условия хранения и срок годности;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название, адрес изготовителя (изготовителей) и поставщика;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лекарственные формы.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приказу Министерства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здравоохранения,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образования и спорта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______ _______1999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года №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Разрешение №_______ от ________________199___г.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уполномоченного органа)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изучив представленные материалы: -аудио,-видео,-компьютерные,-текст рекламы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(нужное подчеркнуть)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разрешает рекламу лекарственного средства__________________________________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(международное название, торговое название, лекарственная форма)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зарегистрированного в Республике Казахстан______199___г. под  №___________,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Реклама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(краткое описание рекламы)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Реклама может проводиться: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 специализированных изданиях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 средствах массовой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(нужное подчеркнуть)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 П.                        Подпись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руководителя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несовпадение материалов рекламного объявления с материалами, представленными на экспертизу, ответственность несут рекламодатели и рекламораспространители.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