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38c34" w14:textId="1c38c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Инструкцию Главной налоговой инспекции Министерства финансов Республики Казахстан "О порядке исчисления и уплаты акцизов" от 21.06.95 г. № 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государственных доходов Республики Казахстан от 4 августа 1999 года № 929. Зарегистрирован в Министерстве юстиции Республики Казахстан 21.10.99г. N 947. Утратил силу - приказом Министра государственных доходов РК от 9.04.2002 № 416 (извлечение из приказа см. ниже).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Извлечение из приказа Министра 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Республики Казахстан от 9 апреля 2002 года № 416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от 12 июня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Z010210_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введении в действие Кодекса Республики Казахстан "О налогах и других обязательных платежах в бюджет" (Налоговый кодекс)"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согласно приложению: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...Приказ Министерства государственных доходов Республики Казахстан от 4 августа 1999 года N 929 "О внесении изменений и дополнений в инструкции ..., N 36 "О порядке исчисления и уплаты акцизов"...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 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Извлечение из приказа от 4 августа 1999 года № 929 </w:t>
      </w:r>
      <w:r>
        <w:rPr>
          <w:rFonts w:ascii="Times New Roman"/>
          <w:b w:val="false"/>
          <w:i w:val="false"/>
          <w:color w:val="000000"/>
          <w:sz w:val="28"/>
        </w:rPr>
        <w:t xml:space="preserve">V990903_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связи с принятием Закона Республики Казахстан от 16 июля 1999 года № 440-1 </w:t>
      </w:r>
      <w:r>
        <w:rPr>
          <w:rFonts w:ascii="Times New Roman"/>
          <w:b w:val="false"/>
          <w:i w:val="false"/>
          <w:color w:val="000000"/>
          <w:sz w:val="28"/>
        </w:rPr>
        <w:t xml:space="preserve">Z990440_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некоторые законодательные акты Республики Казахстан по вопросам налогообложения"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к настоящему приказу изменения и дополнения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следующие Инструкции Главной налоговой инспекции Министерства финансов Республики Казахстан: ... № 36 </w:t>
      </w:r>
      <w:r>
        <w:rPr>
          <w:rFonts w:ascii="Times New Roman"/>
          <w:b w:val="false"/>
          <w:i w:val="false"/>
          <w:color w:val="000000"/>
          <w:sz w:val="28"/>
        </w:rPr>
        <w:t xml:space="preserve">V950074_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порядке исчисления и уплаты акцизов". 2. Департаменту методологии и Департаменту непроизводственных платежей (Усенова Н.Д., Тилегенов А.Б.): - согласовать указанные Инструкции с Министерством финансов Республики Казахстан; - направить согласованные Инструкции в Министерство юстиции Республики Казахстан на государственную регистрацию. Министр" О внесении изменений и дополнений в Инструкцию Главной налоговой инспекции Министерства финансов Республики Казахстан "О порядке исчисления и уплаты акцизов" от 21.06.95 г. № 36 По всему тексту: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"Указ Президента Республики Казахстан, имеющий силу Закона, 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налогах и других обязательных платежах в бюджет" заменить словами "Закон Республики Казахстан "О налогах и других обязательных платежах в бюджет";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"Указ", "Указа", "Указом", "Указе", "Указу" заменить соответственно словами "Закон", "Закона", "Законом", "Законе", "Закону";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1 слова "в цену товара" заменить словами "стоимость реализации";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"2-2. Для подтверждения уплаты акциза в Республике Казахстан по подлежащим маркировке подакцизным товарам, экспортируемым в государства - участники Содружества Независимых Государств, в торговле с которыми акциз взимается по принципу страны происхождения, налоговый орган по месту регистрации налогоплательщика, осуществляющего импорт таких товаров, выдает по заявлению последнего справку, оформленную по форме, установленной в приложении 5 к настоящей Инструкции, заверенную подписью руководителя налогового органа или лица его замещающего и печатью этого органа.";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пункте 3: в абзаце семнадцатом после слова "безхозяйным" дополнить словами ", перешедшим по праву наследования к государству"; в пункте 6: дополнить вторым абзацем следующего содержания: "Ставки акцизов на подакцизные товары, указанные в подпунктах 3) и 4) пункта 4 настоящей Инструкции, произведенные на территории Республики Казахстан, могут устанавливаться в зависимости от объемного содержания в них чистого (стопроцентного) спирта."; в пункте 25 слово "третий" заменить словом "десятый"; в Приложении 2 к настоящей Инструкции в общем разделе: в абзаце втором слово "третий" заменить словом "десятый"; дополнить Приложением 5: "Приложение № 5 к Инструкции Главной налоговой инспекции Министерства финансов Республики Казахстан от 27 июня 1995 г. № 36 "____"____________г. №___________ Справка Выдана________________________________________________________________ (наименование предприятия) фискальный код (ИНН, РНН и т.п.)___________________________________________ (заполняется, если установлен в стране экспорта) расчетный счет №_______________ в _________________________________________ (наименование банковского учреждения) экспортирующему лицу_______________________________________________________ в соответствии с таможенной декларацией №___________________от_____________ и товарно-транспортными накладными_________________________________________ (номера и даты оформления) следующие подакцизные товары: ___________________________________________________________________________ !Наименова- !Коли- !Ставка!Сумма акциза (ука-!Номер и дата !Номер тран- !ние товара !чество!акциза!зывается в нацио- !платежного доку-!спортного ! ! ! !нальной валюте) !мента, Банк !средства !___________!______!______!__________________!________________!____________ !_____1_____!___2__!___3__!_________4________!_________5______!_____6______ !___________!______!______!__________________!________________!____________ !___________!______!______!__________________!________________!____________ !___________!______!______!__________________!________________!____________ Руководитель налогового органа__________________________________________ (Ф. И. О.) __________________ М. П. Подпись" (Специалисты: Склярова И.В., Цай Л.Г.)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