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463e" w14:textId="2d84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"Инструкцию по проведению голосования и подсчету голосов на избирательном участке", утвержденную постановлением Центральной избирательной комиссии Республики Казахстан от 7 августа 1999 года № 19/221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16 сентября 1999 года № 30/246-I. Зарегистрировано в Министерстве юстиции Республики Казахстан 22.10.99г. за N 951.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Центральной избирательной комиссии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7 июля 2004 года N 110/134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Центральной избирательной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7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110/134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силу некоторых решений Центральной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избирательной комиссии Республики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Казахстан, зарегистрированных 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Министерстве юстиции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Постановление Центральной избирательной комиссии Республики Казахстан от 16 сентября 1999 года № 30/246-I "О внесении изменений в "Инструкцию по проведению голосования и подсчету голосов на избирательном участке", утвержденную постановлением Центральной избирательной комиссии Республики Казахстан от 7 августа 1999 года № 19/221" (зарегистрировано в Реестре государственной регистрации нормативных правовых актов за N 951)...".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12, 40, 42 и 43 Конституционного закона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 "О выборах в Республике Казахстан" Центральная избирательная комиссия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17 главы 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V990869_ </w:t>
      </w:r>
      <w:r>
        <w:rPr>
          <w:rFonts w:ascii="Times New Roman"/>
          <w:b w:val="false"/>
          <w:i w:val="false"/>
          <w:color w:val="000000"/>
          <w:sz w:val="28"/>
        </w:rPr>
        <w:t>
  "Инструкции по проведению голосования и подсчету голосов на избирательном участке" после слов: "при подсчете голосов" дополнить словами: "за" или "против" отдельного кандидата, включенного в избирательный бюллетень".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его регистрации Министерством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