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78e3" w14:textId="8867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деятельности таможенного склада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Таможенного комитета Министерства государственных доходов Республики Казахстан от 3 ноября 1999 года N 528-П Зарегистрирован в Министерстве юстиции Республики Казахстан 11 ноября 1999г. за N 970. Утратил силу - приказом Таможенного комитета МГД РК от 9 февраля 2001г. N 46 ~V011444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
деле в Республике Казахстан"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прилагаемую Инструкцию об организации деятельности 
таможенного склада.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приказ Таможенного комитета при Кабинете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Министров Республики Казахстан от 16 октября 1995 года N 147-П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V950125_ </w:t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положения о таможенных складах".
     3. Управлению правового обеспечения (Мухамедиева Г.) обеспечить 
государственную регистрацию настоящего приказа.
     4. Главному управлению организации контроля таможенных режимов и 
таможенного оформления (Байбулов М.) обеспечить реализацию настоящего 
приказа.
     5. Пресс-службе (Исахан Г.) обеспечить опубликование настоящего 
приказа.
     6. Контроль за исполнением настоящего приказа возложить на 
заместителя Председателя Жумабаева Б.
     7. Приказ вступает в силу со дня государственной регистрации.
     Председатель
                                             Утверждена
                                             приказом Таможенного комитета 
                                             Министерства государственных  
                                             доходов Республики Казахстан
                                             от 3 ноября 1999 г. N 528-П
                 Инструкция об организации деятельности 
                          таможенного склада
                          1. Общие положения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Согласно статье 39 Закона Республики Казахстан "О таможенном деле 
в Республике Казахстан" (далее - Закон) таможенный режим таможенного 
склада предназначен для хранения под таможенным контролем ввезенных 
товаров без взимания таможенных пошлин, налогов и применения мер 
нетарифного регулирования на период хранения, а также для хранения под 
таможенным контролем предназначенных на экспорт товаров с неприменением 
таможенных пошлин, мер нетарифного регулирования до их фактического 
экспорта.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Таможенным складом признается любое специальное определенное и 
обустроенное помещение или место, предназначенное для хранения товаров в 
соответствии с таможенным режимом таможенного склада.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Таможенные склады учреждаются после получения лицензии Таможенного 
комитета Министерства государственных доходов Республики Казахстан (далее -
Таможенный комитет). Получение указанной лицензии не требуется, если 
таможенный склад учреждается таможенными органами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Территория таможенного склада является зоной таможенного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Под таможенный режим таможенного склада могут помещаться любые 
товары, за исключением товаров, перечень которых определяется 
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Срок хранения товаров на таможенном складе определяется в 
соответствии со статьей 46 Закона.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2. Требования к обустройству и оборудованию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таможенных складов и к их владельцам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Требования, предъявляемые к обустройству и оборудованию таможенных 
складов, устанавливаются в зависимости от критерия необходимости и 
достаточности в целях обеспечения осуществления таможенного оформления и 
таможенного контроля товаров, помещенных под таможенный режим таможенного 
склада.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Помещение или место, предназначенное для учреждения таможенного 
склада, должно соответствовать требованиям противопожарной безопасности, 
санитарно-бытовым и техническим нормам, а также отвечать следующим 
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обустройство таможенного склада должно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исключать возможность изъятия товаров с таможенного склада помимо 
таможенного контроля;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обеспечивать сохранность товаров, находящихся на складе;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исключить возможность доступа к товарам посторонних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территория таможенного склада должна быть обозначена и огорожена 
по всему периметру;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склад должен быть оборудован подъездными путями, сертифицированным 
оборудованием, предназначенным для взвешивания товаров, 
разгрузочно-погрузочной техникой.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осуществления таможенного контроля и таможенного оформления 
товаров, помещаемых под таможенный режим таможенного склада, владельцами 
соответствующих помещений или мест должны быть предоставлены необходимые 
служебные и бытовые помещения, оборудование и средства связи для 
сотрудников таможенных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необходимости таможенные органы вправе требовать оборудование 
помещения или места, предназначенного для учреждения таможенного склада, 
двойными запорными устройствами, одно из которых находилось бы в ведении 
таможенного органа, в зоне деятельности которого находится такое помещение 
или место.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Часть таможенного склада, используемая в качестве места временного 
хранения должна соответствовать требованиям, установленным приказом 
Таможенного комитета об обязательных требованиях, предъявляемых к местам 
временного 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Таможенные склады должны соответствовать установленным 
требованиям на протяжении всего срока их функционирования.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Обязанности владельцев таможенных складов определены статьей 43 
Закона.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3. Таможенное оформление товаров при помещении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на таможенный склад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Помещение товаров на таможенный склад может производиться в 
соответствии с процедурой временного хранения либо на основании грузовой 
таможенной декларации.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После таможенного оформления товаров в таможенном режиме 
таможенного склада, товары, находящиеся в изолированной части таможенного 
склада, используемой в качестве места временного хранения, подлежат 
перемещению на остальную часть таможенного склада.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Перемещение товаров, находящихся на временном хранении в местах 
временного хранения (кроме таможенного склада), с целью помещения на 
таможенный склад производится в соответствии с правилами доставки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Таможенный склад может быть местом производства таможенного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оформления товаров, помещаемых под таможенный режим таможенного склада.
     16. Товары, которые могут причинить вред другим товарам или требующие 
особых условий хранения, должны помещаться в специально оборудованные 
помещения таможенного склада.
     17. При перемещении товаров с одного таможенного склада на другой, 
осуществляемом без изменения таможенного режима, срок хранения исчисляется 
с даты первоначального помещения товаров на таможенный склад.
     Фактическое перемещение товаров в этом случае осуществляется в 
соответствии с порядком доставки товаров под таможенным контролем.
                   4. Операции, производимые с товарами при 
                          хранении на таможенном складе
     18. С товарами, помещенными на таможенный склад, могут производиться 
операции:
     1) по обеспечению сохранности этих товаров:
     чистка;
     проветривание;
     сушка (в том числе с созданием притока тепла);
     создание оптимального температурного режима хранения (охлаждение, 
замораживание, подогрев);
     помещение в защитную упаковку;
     нанесение защитной смазки и консервантов;
     окрашивание для защиты от ржавчины;
     введение предохранительных присадок;
     нанесение антикоррозийного покрытия;
     2) по подготовке товаров к продаже и транспортировке:
     дробление партий;
     формирование отправок;
     сортировка;
     упаковка; 
     переупаковка;
     маркировка;
     погрузка, выгрузка, перегрузка;
     тестирование;
     перемещение товаров в пределах склада с целью рационального 
размещения;
     другие подобные операции.
     19. Все операции, производимые с товарами на таможенном складе, не 
должны изменять характеристик (качеств) этих товаров, связанных с 
изменением классификационного кода по Товарной номенклатуре 
внешнеэкономической деятельности на уровне девятого знака.
               5. Учет и отчетность о товарах, хранящихся                  
                            на таможенном складе
     20. Товары, хранящиеся на таможенном складе в соответствии с 
таможенным режимом таможенного склада, подлежат учету.
     21. Владельцы таможенных складов ведут учет и предоставляют  
таможенным органам отчетность о хранящихся на складе товарах и сроках их 
хранения.
     22. При помещении товаров на таможенный склад товары должны быть 
зарегистрированы владельцем склада в складских документах учета, которые 
должны содержать следующие сведения:
     1) дата помещения товара на склад;
     2) наименование товара;
     3) количество мест и вес нетто (кг);
     4) номера товаросопроводительных документов;
     5) номер грузовой таможенной декларации и дата принятия решения о 
выпуске.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Форма и график предоставления владельцами таможенных складов 
отчетов о товарах, хранящихся на таможенном складе, устанавливаются 
таможенными органами, в зоне деятельности которых находятся такие склады. 
При этом отчетность должна представляться в таможенные органы не реже 
одного раза в три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В целях обеспечения соблюдения законодательства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таможенные органы вправе применять все формы таможенного  
контроля, а также требовать предоставление отчетов вне установленного 
графика. В этом случае отчет должен быть представлен владельцем 
таможенного склада в течение трех дней со дня предъявления письменного 
требования начальника таможенного органа.
     25. Документы учета товаров, хранящихся на таможенном складе, 
хранятся не менее 5 лет.
           6. Ответственность по уплате таможенных платежей и налогов
     26. Освобождение товаров, помещенных под таможенный режим таможенного 
склада и предназначенных на вывоз в соответствии с таможенным режимом 
экспорта, от таможенных пошлин или возврат уплаченных сумм производится в 
соответствии со статьей 48 Закона.
     27. Ответственность по уплате таможенных платежей и налогов в 
отношении товаров, обращаемых через таможенный склад, наступает в 
соответствии со статьей 44 Закона.
                   7. Выпуск товаров с таможенного склада
     28. По истечении установленных сроков хранения на таможенном складе 
товары должны быть
     фактически вывезены за пределы таможенной территории Республики 
Казахстан;
     заявлены к иному таможенному режиму;
     либо помещены на склады временного хранения, учрежденные таможенными 
органами Республики Казахстан.
     29. Таможенная стоимость товаров и их количество для целей помещения 
товаров под иной таможенный режим определяются на момент выпуска товаров 
со склада.
          8. Особенности учреждения таможенных складов закрытого типа
     30. Таможенные склады закрытого типа могут учреждаться:
     1) лицами, специализирующимися на хранении товаров, предназначенных 
для профессиональной деятельности (сервисное обслуживание и т.п.);
     2) для хранения собственных товаров, а также перевозимых товаров, 
если владелец таможенного склада одновременно является перевозчиком;
     3) для хранения товаров третьих лиц, определенных владельцем склада 
при его учреждении.
              9. Взаимоотношения владельца таможенного склада
             с лицами, помещающими товары на таможенные склады, 
                          и таможенными органами
     31. Отношения владельцев таможенных складов и лиц, помещающих товары 
на таможенные склады, регулируются законодательством Республики Казахстан.
     32. Владельцы таможенных складов взаимодействуют с таможенными 
органами в соответствии с совместно утвержденными владельцами таможенных 
складов и таможенными органами схемами взаимодействия.
                     10. Ликвидация таможенного склада
     33. Требование о ликвидации таможенного склада принимается в форме 
приказа Таможенного комитета.
     34. С даты принятия решения о ликвидации таможенного склада все  
товары, хранящиеся на таможенном складе, считаются находящимися на 
временном хранении и подлежат таможенному оформлению в соответствии с 
выбранным таможенным режимом.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35. Ликвидация таможенного склада производится в порядке, 
предусмотренном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Цай Л.Г.)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