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6ca3e" w14:textId="376c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временного хранения товаров и транспортных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Таможенного комитета Министерства государственных доходов Республики Казахстан от 3 ноября 1999г. N 532-П Зарегистрирован в Министерстве юстиции Республики Казахстан 12.11.99г. за N 974. Утратил силу - приказом председателя Таможенного комитета МГД РК от 15 февраля 2001 г. N 54 ~V011442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таможенном 
деле в Республике Казахстан" приказываю:
     1. Утвердить:
     1) Инструкцию об обязательных требованиях, предъявляемых к местам 
временного хранения (приложение 1);
     2) форму решения о признании местом временного хранения (приложение 
2);
     3) Инструкцию по заполнению краткой декларации (приложение 3);
     4) форму краткой декларации и журнал учета кратких деклараций 
(приложения 4, 5).
     2. Управлению правового обеспечения (Мухамедиева Г.) обеспечить 
государственную регистрацию настоящего Приказа.
     3. Главному управлению организации контроля таможенных режимов и 
таможенного оформления (Байбулов М.) обеспечить реализацию настоящего 
приказа.
     4. Пресс-службе (Исахан Г.) обеспечить опубликование настоящего 
приказа.
     5. Контроль за исполнение настоящего Приказа возложить на заместителя 
Председателя Жумабаева Б.
     6. Приказ вступает в силу по истечении 10 дней с момента 
государственной регистрации.
     Председатель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приказу Таможенного комитета 
                                Министерства государственных 
                                доходов Республики Казахстан
                                от 3.11.1999 г. N 532-П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Инструкция об обязательных требованиях,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предъявляемых к местам временного 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Общие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Настоящая Инструкция определяет требования, предъявляемые к местам 
временного хранения товаров и транспортных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Местами временного хранения являются специально выделенные и 
обустроенные помещения, открытые площадки, транспортные средства или иные 
места (склады временного хранения, таможенные склады, свободные склады) в 
зоне таможенного контроля в соответствии со статьей 171 Закона Республики 
Казахстан "О таможенном деле в Республике Казахстан" (далее - Закон).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Создание зон таможенного контроля и обозначение границ зон 
таможенного контроля в целях определения мест временного хранения 
осуществляется таможенными органами Республики Казахстан в порядке, 
определенном в соответствии с приказом Таможенного комитета Министерства 
государственных доходов Республики Казахстан (далее - Таможенный комитет) 
о зонах таможенного контроля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открытых площадок - по согласованию с заинтересованными лицами;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специально выделенных и обустроенных помещений - по заявлению 
заинтересованных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Подтверждением признания специально выделенного и обустроенного 
помещения и открытой площадки местами временного хранения является 
соответствующее решение Таможенного комитета, принятое на основании 
заключения таможенного органа, в зоне деятельности которого расположены 
такие помещения и площадки, об их соответствии требованиям, определенным 
настоящей Инструкцией. Решение о признании местом временного хранения 
принимается в форме, утвержденной Таможенным комитетом. Таможенный комитет 
ведет учет мест временного хранения, в том числе складов временного 
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Транспортные средства признаются таможенными органами местом 
временного хранения в момент представления товаров и транспортных средств 
таможенному органу на основании краткой декларации при условии 
последующего помещения указанного транспортного средства на открытые 
площадки, признанные местами временного хранения. Форма краткой декларации 
утверждается приказом Таможенного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Место и процедура временного хранения определяются в зависимости 
от назначения товаров и срока таможенного оформления в порядке, 
установленном приказом Министерства государственных доходов Республики 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Требования, предъявляемые к местам временного хранения, 
устанавливаются в зависимости от критерия необходимости и достаточности в 
целях обеспечения осуществления таможенного контроля с момента 
представления товаров и транспортных средств таможенному органу и до их 
выпуска либо предоставления лицу в распоряжение в соответствии с избранным 
таможенным режимом.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Требования к местам временного 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Склад временного хранения - склад, специально предназначенный для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временного хранения товаров и транспортных средств в соответствии со 
статьей 171 Закона.
     Склад временного хранения (далее - СВХ) должен быть сконструирован и 
обустроен таким образом, чтобы:
     1) исключить возможность поступления товаров, транспортных средств и 
их изъятие с СВХ помимо таможенного контроля; 
     2) обеспечить сохранность товаров и транспортных средств, находящихся 
на СВХ;
     3) исключить доступ к товарам и транспортным средствам посторонних 
лиц;
     4) территория СВХ, включая примыкающие разгрузочные площадки, была 
обозначена и огорожена по всему периметру;
     5) на территории СВХ не были расположены строения и сооружения, не 
являющиеся частью СВХ; 
     6) СВХ были оборудованы соответствующими подъездными путями; 
     7) соответствовать требованиям противопожарной безопасности;
     8) соответствовать санитарно-бытовым и техническим нормам;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обеспечить возможность осуществления операций с товарами, 
находящимися на СВХ, предусмотренных статьей 180 Закона, при наличии 
необходимой разгрузочно-погрузочной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обеспечить для сотрудников таможенных органов наличие на СВХ 
необходимых служебных и бытовых помещений, оборудования и средств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обеспечить наличие автоматизированной системы учета и контроля 
товаров и транспортных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Специально выделенное и обустроенное помещение - помещение 
владельца товара, предназначенное для временного хранения собственных 
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Специально выделенное и обустроенное помещение (далее - помещение) 
должно отвечать требованиям, предъявляемым к конструкции и обустройству 
складов временного хранения в соответствии с пунктом 6 настоящей 
Инструкции, за исключением требований о наличии разгрузочно-погрузочной 
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Открытые площадки как место временного хранения - это площадки, 
находящиеся на территории аэропортов, морских и речных портов, 
железнодорожных станций или на прилегающих к местам расположения 
таможенных органов территориях, предназначенные для временного хранения 
товаров и транспортных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Открытая площадка должна быть огорожена (обозначена) по всему 
периметру, обеспечена техническими средствами, достаточными для 
осуществления таможенного контроля, а также отвечать санитарным нормам, 
требованиям, установленным в подпунктах 1-7 пункта 6 настоящей Инструкции.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Транспортное средство как место временного хранения - транспортное 
средство, используемое для перевозки и временного хранения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Транспортное средство допускается к использованию в качестве места 
временного хранения при условии, что его грузовые отделения 
сконструированы и оборудованы таким образом, чтобы: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товары, находящиеся на временном хранении, не могли быть извлечены 
из транспортного средства или помещены в него без нарушения таможенного 
обеспечения, наложенного на транспортное средство;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таможенные печати и пломбы могли беспрепятственно налагаться.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Таможенный склад и свободный склад как места временного хранения 
- склады, специально предназначенные для помещения на них товаров и 
транспортных средств в соответствии с таможенными режимами таможенного 
склада и свободного склада, часть которых используется для временного 
хранения. При этом в лицензии на учреждение таможенного и свободного 
складов должно быть указано, что данные склады могут использоваться в 
качестве мест временного 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Таможенный склад и свободный склад могут быть использованы в качестве 
мест временного хранения при условии, что часть помещения, 
предназначенного для временного хранения, будет изолирована и оборудована 
отдельными подъездными путями.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Заключительные положения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Специально выделенные и обустроенные помещения, открытые площадки, 
транспортные средства, склады временного хранения, таможенные склады и 
свободные склады должны соответствовать установленным требованиям на 
протяжении всего срока их использования в качестве мест временного 
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приказу Таможенного комитета 
                                Министерства государственных 
                                доходов Республики Казахстан
                                от 3.11.1999 г. N 532-П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Таможенный комитет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Министерства государственных доходов Республики Казахстан
     ---------------------------------------------------------
                        Решение N________
          о признании местом временного хранения
     "___"_______1999г.                       N__________
     Настоящим признается помещение/открытая площадка,
                          ---------------------------
                            (ненужное зачеркнуть)
принадлежащее(ая)_________________________________________________________,
                                 (юридический адрес владельца)     
_________________________________________________________________________,
расположенное(ая) по адресу______________________________________________
_________________________________________________________________________,
общей площадью (кв.м)____________________________________________________ 
местом временного хранения товаров и транспортных средств владельца 
данного помещения/открытой площадки.
        ---------------------------
           (ненужное зачеркнуть)    
     Настоящее решение не признается таможенными органами в случае 
помещения на временное хранение товаров и транспортных средств, не 
принадлежащих владельцу.
     Председатель_______________          ________________
                    (подпись)                (Ф.И.О.)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приказу Таможенного комитета 
                                Министерства государственных 
                                доходов Республики Казахстан
                                от 3.11.1999 г. N 532-П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Инструкция по заполнению краткой декларации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Краткая декларация заполняется представителем перевозчика товаров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 транспортных средств, а при отсутствии специально уполномоченного лица - 
лицом, управляющим транспортным средством, в трех экземплярах. В случае, 
если товары и транспортные средства помещаются на временное хранение на 
открытые площадки, транспортные средства либо специально выделенные и 
обустроенные помещения заполнение третьего экземпляра краткой декларации 
не требуется.
     При этом экземпляры краткой декларации распределяются в следующем 
порядке:
     1-й экземпляр - остается для контроля в делах таможенного органа;
     2-й экземпляр - выдается перевозчику;
     3-й экземпляр - передается владельцу СВХ (таможенного склада, 
свободного склада).
     2. Таможенный орган не вправе отказать в принятии краткой декларации.
     3. Краткая декларация учитывается таможенными органами в журнале 
учета кратких деклараций. Порядковый номер краткой декларации в журнале 
учета является ее регистрационным номером.
     4. Краткая декларация состоит из 14 граф и должна содержать следующие 
сведения:
     графа 1. "Отправитель товаров, страна отправления"
     наименование, юридический адрес отправителя с указанием страны 
отправления.
     графа 2. "Получатель товаров, страна назначения"
     наименование, юридический адрес получателя с указанием страны 
назначения.
     графа 3. "Перевозчик"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наименование и юридический адрес лица, осуществляющего перевозку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товаров. В случае, если перевозчиком является физическое лицо - Ф.И.О
лица и его место жительства.
     графа 4. "Сведения о транспортном средстве"
     вид транспорта, наименование и номер транспортного средства.
     графа 5. "Наименование, номера транспортных документов"
     наименование документов, в случае наличия номера транспортного 
документа - его номер.
     графа 6. "Наименование/код по ТН ВЭД СНГ товара"
     наименование товара, в случае отсутствия в транспортных документах 
кода товара по ТН ВЭД СНГ его указание не обязательно. При представлении 
более трех наименований товаров допускается указание сведений по данной 
графе на обороте декларации с отметкой номера графы ("Дополнение к графе 
6"), заверенных подписью и личной номерной печатью должностного лица 
таможенного органа, производящего таможенное оформление с указанием даты 
оформления.
     графа 7. "Количество мест"
     количество мест, указанных в транспортных документах.
     графа 8. "Вес (кг)"
     фактический вес товаров, помещаемых на временное хранение, в 
килограммах.
     графа 9. "Количество и номера пломб и иных средств идентификации"
     количество, номера пломб или иных средств идентификации, имеющихся на 
транспортном средства.
     графа 10. "Дополнительные сведения"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заполняется в случае, если представляются товары, ограниченные к 
помещению в отдельные места временного хранения в соответствии с пунктом 5 
Инструкции о местах и процедуре временного хранения товаров и транспортных 
средств, утвержденной приказом Министерства государственных доходов 
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графа 11. "Место временного хранения"
     наименование и месторасположение избранного места временного 
хранения, сведения о владельце места.
     графа 12. "Срок временного хранения"
     срок временного хранения, определяемый в соответствии с  Законом 
Республики Казахстан "О таможенном деле в Республике Казахстан".
     графа 13. Наименование таможенного органа"
     полное наименование таможенного органа Республики Казахстан, которому 
представляются товары и транспортные средства.
     графа 14. "Решение таможенного органа"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решение таможенного органа о месте временного хранения. В случае 
несоответствия избранного места временного хранения требованиям, 
установленным Инструкцией о местах и процедуре временного хранения товаров 
и транспортных средств, утвержденного приказом Министерства 
государственных доходов Республики Казахстан, в графе указываются 
допускаемые места временного хранения в соответствии с пунктом 5 данной 
Инструкции. Избрание иного места временного хранения оформляется подачей 
новой краткой декларации в соответствии с установленным порядком.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Графы 1-11 заполняются представителем перевозчика товаров и 
транспортных средств, а при отсутствии специально уполномоченного лица - 
лицом, управляющим транспортным средством.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Графы 12-14 заполняются должностным лицом таможенного органа, 
производящим таможенное оформление товаров и транспортных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Изменение сведений, указанных в графах 1-5, 7-11, осуществляется 
путем внесения соответствующих исправлений, заверенных подписью 
представителя перевозчика товаров и транспортных средств, а при отсутствии 
специально уполномоченного лица - лица, управляющего транспортным 
средством.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Краткая декларации заверяется подписью и личной номерной печатью 
должностного лица таможенного органа, производящего таможенное оформление 
товаров и транспортных средств с указанием даты оформления.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приказу Таможенного комитета 
                                Министерства государственных 
                                доходов Республики Казахстан
                                от 3.11.1999 г. N 532-П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Краткая декларация N_______________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1. Отправитель товаров, страна      !     3. Перевозчик     
   отправления                      !
--------------------------------------------------------------------------
2. Получатель товаров, страна       !     4. Сведения о транспортном
   назначения                       !        средстве
--------------------------------------------------------------------------
5. Наименование,   !6. Наименование/!7. Количество!8. Вес !9. Количество
   номера транспорт!   код по ТН ВЭД!   мест      !   (кг)!и номера пломб
   ных документов  !   СНГ товара   !             !       !и иных средств 
                   !                !             !       !идентификации
--------------------------------------------------------------------------
10. Дополнительные сведения
--------------------------------------------------------------------------
11. Место временного хранения       !12. Срок временного хранения
--------------------------------------------------------------------------
13. Наименование таможенного органа !14. Решение таможенного органа
--------------------------------------------------------------------------
     Ф.И.О. представителя перевозчика_______________________подпись
     (при отсутствии специально упол-
     номоченного лица - лица, управля-
     ющего транспортным средством)                          дата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Приложение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к приказу Таможенного комитета 
                                Министерства государственных 
                                доходов Республики Казахстан
                                от 3.11.1999 г. N 532-П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Журнал регистрации кратких деклараций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№  !Получа!Наименова-!Пере- !Транспортное!Количест!Место времен!Срок вре-
п/п!тель  !ние товара!возчик!средство    !во и вес!ного хране- !менного
*  !      !          !      !            !(кг)    !ния         !хранения
--------------------------------------------------------------------------
* порядковый номер краткой декларации является ее регистрационным номером  
(Специалисты:
 Цай Л.Г.
 Умбетова А.М.)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