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f1b7" w14:textId="0d2f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совместной работе Генеральной прокуратуры Республики Казахстан и Министерства юстиции Республики Казахстан на 1999-2000гг. по проведению проверок соблюдения законодательства, регулирующего порядок государственной регистрации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Генерального прокурора Республики Казахстан N 95 от 15 ноября 1999 года и Министра юстиции Республики Казахстан N 90 от 15 ноября 1999 года. Зарегистрирован в Министерстве юстиции Республики Казахстан 15.11.99г. за N 976. Утратил силу - совместным приказом Генерального прокурора Республики Казахстан от 22 января 2001 года N 7-17-5-2001 и Министра юстиции Республики Казахстан от 29 декабря 2000 года N 108 ~V011419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5 Указа президента Республики Казахстан от 4 марта 1997 года N 3379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U973379_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реестре нормативных правовых актов Республики Казахстан и мерах по упорядочению их государственной регистрации" и в соответствии с пунктом 13 постановления Правительства Республики Казахстан от 11 марта 1999 года N 223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P990223_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юстиции Республики Казахстан", ст.ст. 1,28,29 Указа Президента Республики Казахстан, имеющего силу Закона, от 21 декабря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Z952709_ </w:t>
      </w:r>
      <w:r>
        <w:rPr>
          <w:rFonts w:ascii="Times New Roman"/>
          <w:b w:val="false"/>
          <w:i w:val="false"/>
          <w:color w:val="000000"/>
          <w:sz w:val="28"/>
        </w:rPr>
        <w:t>
 "О Прокуратуре Республики Казахстан" приказываем: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совместных мероприятий по проведению проверок в государственных органах Республики Казахстан по соблюдению законодательства, регулирующего порядок государственной регистрации нормативных правовых актов на 1999-2000гг.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структурных подразделений, территориальных органов Министерства юстиции и генеральной прокуратуры обеспечить выполнение мероприятий, указанных в настоящей Программе, а также укреплять взаимодействие в соответствии с задачами, вытекающими из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Z980231_ </w:t>
      </w:r>
      <w:r>
        <w:rPr>
          <w:rFonts w:ascii="Times New Roman"/>
          <w:b w:val="false"/>
          <w:i w:val="false"/>
          <w:color w:val="000000"/>
          <w:sz w:val="28"/>
        </w:rPr>
        <w:t>
 "О нормативных правовых актах" и Указа Президента Республики Казахстан "О Государственном реестре нормативных правовых актов Республики Казахстан и мерах по упорядочению их государственной регистрации".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Формами взаимодействия органов прокуратуры и органов юстиции считать: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органами прокуратуры содействия органам юстиции в обеспечении государственной регистрации нормативных правовых актов центральных исполнительных и иных центральных государственных органов, а также нормативных правовых актов местных представительных и исполнительных органов всех уровней, имеющих общеобязательное значение, носящих межведомственный характер, касающихся прав, свобод и обязанностей граждан независимо от срока их действия (постоянные или временные), в том числе акты, содержащие сведения, составляющие государственную тайну, или сведения конфиденциального характера, за исключением нормативных постановлений Конституционного Совета, Верховного Суда Республики Казахстан, но не зарегистрированных в органах юстиции и не опубликованных в установленном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совместных проверок соблюдения законодательства, регулирующего порядок государственной регистрации нормативных правовых актов, в том числе проверок по выявлению незаконно применяемых актов, не прошедших государственную регистрацию с последующим принятием соответствующих мер по устранению нарушений законодательства;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обмен информацией об опротестованных, отмененных, измененных и приостановленных в соответствии с мерами прокурорского реагирования и зарегистрированных органами юстиции нормативных правовых актах;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формы взаимодействия.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регистрации нормативных правовых актов Министерства юстиции, начальникам управлений юстиции областей, городов Астаны и Алматы: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выявлении изданных и действующих, но незарегистрированных и неопубликованных нормативных правовых актов центральных исполнительных и иных государственных органов и актов местных представительных и исполнительных органов Республики Казахстан незамедлительно информировать об этом органы прокуратуры для принятия соответствующих мер;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в срок до 10-го числа месяца, следующего за отчетным кварталом, направлять в Генеральную прокуратуру Республики Казахстан и в ее территориальные органы информацию о зарегистрированных в Министерстве юстиции и его территориальных органах нормативных правовых актах, а также об отмененных, приостановленных и утративших силу актах за истекший квартал.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по надзору за законностью в социально-экономической сфере Генеральной прокуратуры, и территориальным органам прокуратуры: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ежеквартально, в срок до 10-го числа месяца, следующего за отчетным кварталом направлять в Министерство юстиции и его территориальные органы информацию об опротестованных, отмененных, измененных и приостановленных органами прокуратуры нормативных правовых актах за истекший квартал;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факта применения государственными органами, указанными в подпунктах 1, 2 пункта 3 настоящего приказа нормативных правовых актов, вносить соответствующие акты реагирования органу, принявшему (издавшему) такой акт, об устранении нарушений закона, обязательно приостанавливая действие такого нормативного правового акта до его государственной регистрации и опубликования в установленном законом порядке, о чем информировать Министерство юстиции и его территориальные органы.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Департаменту по надзору за законностью в социально-экономической сфере Генеральной прокуратуры и Департаменту регистрации нормативных правовых актов Министерства юстиции ежеквартально обобщать состояние работы по данному вопросу.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Курирующим Заместителю Генерального прокурора и вице-Министру юстиции Республики Казахстан довести настоящий приказ до сведения руководителей всех структурных подразделений Генеральной прокуратуры и Министерства юстиции и обеспечить его неукоснительное исполнение.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приказа возложить на курирующих Заместителя Генерального прокурора и Вице-Министра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приказ ввести в действие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Генеральный прокурор                       Министр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 приказу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 совместных мероприятий по проведению проверок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в государственных органах Республики Казахстан по соблюдению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законодательства, регулирующего порядок государственной регистрации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нормативных правовых актов на 1999-2000 гг.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Во исполнение пункта 2 приказа провести проверку в следующих государственных органах Республики Казахстан согласно графикам 1, 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График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Центральные исполнительные и иные  !Сроки проведения! 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!центральные государственные органы  !    проверок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!Республики Казахстан                !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1999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Министерство труда и социальной        IV -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Министерство энергетики, индустрии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Министерство образования и науки 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Агентство Республики Казахстан по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регулированию естественных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монополий, защите конкуренции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поддержке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2000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Министерство иностранных дел             I -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Министерство обороны             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Министерство внутренних дел      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Министерство сельского хозяйства 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Министерство культуры, информации и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Министерство финансов                   II -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Министерство государственных доходов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Министерство транспорта и коммуникаций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Министерство экономики           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Министерство природных ресурсов и охраны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Агентство Республики Казахстан по делам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Агентство Республики Казахстан по туризму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Агентство Республики Казахстан по      III - квартал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Комитет национальной безопасности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Агентство Республики Казахстан по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Агентство Республики Казахстан по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 Агентство Республики Казахстан по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 Агентство Республики Казахстан по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защите государственных секретов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 Агентство Республики Казахстан по       IV - квартал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 Национальный Банк Республики Казахстан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 Национальная комиссия Республики 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График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!   Местные представительные и       ! Сроки проведения ! 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!исполнительные органы Республики    !    проверок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 Казахстан                  !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2000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 г. Алматы                              I - квартал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 Алматинская область            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 г. Астана                      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  Акмолинская область            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 Актюбинская область                   II -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 Атырауская область             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  Восточно-Казахстанская область 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  Жамбылская область             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  Западно-Казахстанская область        III -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 Карагандинская область         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 Костанайская область           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 Кызылординская область         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 Мангистауская область                 IV - квартал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 Павлодарская область           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 Северо-Казахстанская область             -//-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 Южно-Казахстанская область               -//-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