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6b47" w14:textId="9fd6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 выдаче банкам согласия на участие в уставном капитале организаций, осуществляющих профессиональную деятельность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7 октября 1999 года № 326 Зарегистрирован в Министерстве юстиции Республики Казахстан 15.11.99г. за N 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нормативной правовой базы деятельности 
банков второго уровня в Республике Казахстан Правление Национального Банка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изменения и дополнения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V980503_ </w:t>
      </w:r>
      <w:r>
        <w:rPr>
          <w:rFonts w:ascii="Times New Roman"/>
          <w:b w:val="false"/>
          <w:i w:val="false"/>
          <w:color w:val="000000"/>
          <w:sz w:val="28"/>
        </w:rPr>
        <w:t>
  Положение 
о выдаче банкам согласия на участие в уставном капитале организаций, 
осуществляющих профессиональную деятельность на рынке ценных бумаг, 
утвержденное постановлением Правления Национального Банка Республики 
Казахстан от 4 февраля 1998 года № 46, и ввести их в действие со дня 
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Юридическому департаменту (Шарипов С.Б.) совместно с Департаментом
банковского надзора (Жумагулов Б.К.) зарегистрировать настоящее 
постановление и изменения и дополнения в Положение о выдаче банкам 
согласия на участие в уставном капитале организаций, осуществляющих 
профессиональную деятельность на рынке ценных бумаг в Министерстве юстиции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банковского надзора (Жумагулов Б.К.) в двухнедельный 
срок со дня государственной регистрации в Министерстве юстиции Республики 
Казахстан довести настоящее постановление и изменения и дополнения в 
Положение о выдаче банкам согласия на участие в уставном капитале 
организаций, осуществляющих профессиональную деятельность на рынке ценных 
бумаг до сведения областных филиалов Национального Банка Республики 
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заместителя Председателя Национального Банка Республики Казахстан 
Кудышева М.Т.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постановлением Правления   
                                               Национального Банка
                                               Республики Казахстан
                                               от 7 октября 1999 года № 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Изменения и дополнения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в Положение о выдаче банкам согласия на участие в уставном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капитале организаций, осуществляющих профессиональную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на рынке ценных бумаг, утвержденное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Национального Банка Республики Казахстан от 4 февраля 1998 года №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Название Положения изложить в следующей редакции: "Правила выдачи 
банкам второго уровня согласия на участие в уставном капитале организаций, 
осуществляющих профессиональную деятельность на рынке ценных бумаг".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Слова по тексту Положения "настоящее Положение", "настоящем 
Положении", "настоящим Положением", "настоящего Положения" заменить 
соответственно словами "настоящие Правила", "настоящих Правилах", 
"настоящими Правилами", "настоящих Правил".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Название раздела I изложить в следующей редакции: "Глава 1. Общие 
положения".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Название раздела II изложить в следующей редакции: "Глава 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Порядок выдачи банкам согласия на участие в уставном капитале 
профессиональных участников".
     5. Название раздела III изложить в следующей редакции: "Глава 3. 
Особенности участия банков в уставном капитале профессиональных
участников".
     6. Пункт 3.1 исключить.
     7. Название раздела IV изложить в следующей редакции: "Глава 4. 
Заключительные положения".
     8. Нумерацию пунктов 1.1-4.2 заменить на 1-13.
     9. Буквенную нумерацию подпунктов в пунктах 2.1., 2.2 и 2.4. заменить
нумерацией арабскими цифрами со скобками.
     Председатель
  Национального Банка     
(Специалисты:
 Цай Л.Г.
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