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d458" w14:textId="501d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обязательной продажи выручки в иностранной валюте от экспорта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г. № 346 Зарегистрирован в Министерстве юстиции Республики Казахстан 17.11.99г. за № 978.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стабилизацию ситуации на внутреннем валютном рынке Республики Казахстан, учитывая улучшение платежного баланса страны, и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 от 30 марта 1995 года, а также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1996 г. "О валютном регулировании",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на территории Республики Казахстан обязательную продажу выручки в иностранной валюте от экспорта товаров (работ, услуг) в размере 50% с 16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постановление Правления Национального Банка Республики Казахстан от 28 марта 1999 г. № 55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обязательной продажи выручки в иностранной валюте от экспорта товаров (работ, услуг)".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исследований и статистики (Айманбетова Г.З):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двухдневный срок со дня государственной регистрации в Министерстве юстиции Республики Казахстан довести настоящее постановление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связей с общественностью (Сембиев Н.К.) опубликовать настоящее постановление в республиканских средствах массовой информации.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Национального Банка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