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ddb3a" w14:textId="7bddb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изменений и дополнений в Положение о порядке лицензирования деятельности, связанной с использованием иностранной валюты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23 сентября 1999 года № 304 Зарегистрирован в Министерстве юстиции Республики Казахстан 19.11.99 г. за № 983. Утратило силу постановлением Правления Национального Банка РК от 1 ноября 2010 года № 88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Правления Национального Банка РК от 01.11.2010 г. </w:t>
      </w:r>
      <w:r>
        <w:rPr>
          <w:rFonts w:ascii="Times New Roman"/>
          <w:b w:val="false"/>
          <w:i w:val="false"/>
          <w:color w:val="000000"/>
          <w:sz w:val="28"/>
        </w:rPr>
        <w:t>№ 88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совершенствования порядка проведения валютных операций Правление Национального Банка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изменения и дополнения в </w:t>
      </w:r>
      <w:r>
        <w:rPr>
          <w:rFonts w:ascii="Times New Roman"/>
          <w:b w:val="false"/>
          <w:i w:val="false"/>
          <w:color w:val="000000"/>
          <w:sz w:val="28"/>
        </w:rPr>
        <w:t xml:space="preserve">V970314_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Положение о порядке лицензирования деятельности, связанной с использованием иностранной валюты, утвержденное постановлением Правления Национального Банка Республики Казахстан от 24 апреля 1997 года № 130, и ввести в действие со дня государственной регистрации в Министерстве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Управлению валютного регулирования и контроля (Касымжанова Г.З.):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(Шарипов С.Б.) принять меры к государственной регистрации в Министерстве юстиции Республики Казахстан настоящего постановления и изменений и дополнений в Положение о порядке лицензирования деятельности, связанной с использованием иностранной валюты;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десятидневный срок со дня государственной регистрации в Министерстве юстиции Республики Казахстан довести настоящее постановление и изменения и дополнения в Положение о порядке лицензирования деятельности, связанной с использованием иностранной валюты, до сведения областных филиалов Национального Банка Республики Казахстан и банков второго уровня.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заместителя Председателя Национального Банка Республики Казахстан Кудышева М.Т.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Национального Банка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Утверждены 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Правления Национального Банка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от "23" сентября 1999 года № 304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Изменения и дополнения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в Положение о порядке лицензирования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деятельности, связанной с использованием иностранной валюты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Положение о порядке лицензирования деятельности, связанной с использованием иностранной валюты, утвержденное постановлением Правления Национального Банка Республики Казахстан от 24.04.97г. № 130, внести следующие изменения и дополнения.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Пункт 1.3.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"Лицензии на осуществление розничной торговли и предоставление услуг за наличную иностранную валюту, за исключением случаев, предусмотренных пунктом 1.3-1 настоящего Положения, выдаются территориальными филиалами Национального Банка Республики Казахстан юридическим лицам, осуществляющим свою деятельность под таможенным контролем на таможенной территории Республики Казахстан в аэропортах, портах и пограничных переходах, открытых для международного сообщения, а также на морском, авиационном, железнодорожном и автомобильном транспорте, совершающем международные перевозки.".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Главу 1 дополнить пунктом 1.3-1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"Национальный Банк Республики Казахстан выдает лицензии на осуществление розничной торговли и предоставление услуг за наличную иностранную валюту юридическим лицам, оказывающим гостиничные услуги и имеющим сертификат уполномоченного органа о присвоении им 4-х или 5-ти звездочной категории, для проведения расчетов с клиентами-нерезидентами Республики Казахстан, проживающими в данных гостиницах.".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 пункте 1.4: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"Юридические лица для получения лицензии на осуществление розничной торговли и предоставление услуг за наличную иностранную валюту представляют в соответствии с пунктом 1.3 настоящего Положения в территориальный филиал Национального Банка Республики Казахстан и в соответствии с пунктом 1.3-1 настоящего Положения в Национальный Банк Республики Казахстан следующие документы:";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"для случаев, предусмотренных в пункте 1.3-1 - нотариально заверенную копию сертификата, выданную уполномоченным органом".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 пункте 1.5. слова "областным (территориальным) управлением Национального Банка Республики Казахстан" исключить.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Пункт 1.6.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"На осуществление розничной торговли и предоставление услуг за наличную иностранную валюту выдается генеральная лицензия, которая не может быть передана другим лицам.".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Первое предложение пункта 1.9.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"Проверка по лицензиям, выдаваемым территориальным филиалом Национального Банка Республики Казахстан, осуществляется комиссией, создаваемой территориальным филиалом, а по лицензиям, выдаваемым Национальным Банком Республики Казахстан, комиссией, создаваемой Национальным Банком Республики Казахстан.".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В пункте 1.12: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четвертом слова "областному (территориальному) управлению Национального Банка Республики Казахстан" заменить словами "территориальному филиалу Национального Банка Республики Казахстан и/или Национальному Банку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"для случаев, предусмотренных в пункте 1.3-1 - истечение срока, приостановка, либо аннулирование действия сертификата".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В пункте 1.13. слова "Областное (территориальное) управление Национального Банка Республики Казахстан" заменить словами "Территориальный филиал Национального Банка Республики Казахстан и/или Национальный Банк Республики Казахстан".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9. Дополнить пунктом 1.16.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"Лицензиат, получивший лицензию на осуществление розничной торговли и предоставление услуг за наличную иностранную валюту, представляет ежемесячно сведения в соответствии с приложением 4 к настоящему Положению.".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В первом абзаце пункта 3.3. слова "областными (территориальным) управлениями" заменить на "территориальными филиалами".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Председатель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Приложение 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Сведения по движению иностранной валюты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за __________ месяц 19__ 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организации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Почтовый адрес, телефон, факс____________________________________________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полученной лицензии_______________________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(в единицах валюты)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показателя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USD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DEM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RUR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Прочие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(указать вид валюты)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Остаток иностранной валюты на начало отчетного периода, всего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наличная инвалюта в кассе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на валютных счетах в уполномоченных банках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2. Поступило инвалюты, всего, из них: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за оказанные услуги, всего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наличной инвалюты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за проданные товары, всего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наличной инвалюты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3. Израсходовано инвалюты, всего: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наличной инвалюты: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на командировочные расходы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на заработную плату нерезидентам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прочие (расшифровать)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безналичной валюты: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за товары и услуги, оказанные нерезидентами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прочие (расшифровать)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4. Остаток иностранной валюты на конец отчетного периода в том 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наличная инвалюта в кассе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на валютных счетах в уполномоченных банках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Руководитель организации 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Главный бухгалтер_________________________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Исполнитель _______________ (Ф.И.О., тел.)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Сведения представляются в Управление валютного регулирования и контроля, по вопросам обращаться по тел. 504-575, 504-683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