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7865" w14:textId="0c778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дополнений к Правилам приема в Академию налоговой полиции Министерства государственных доходов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налоговой полиции Министерства государственных доходов Республики Казахстан от 2 декабря 1999 года N 138 Зарегистрирован в Министерстве юстиции Республики Казахстан 13.12.99г. за N 996. Утратил силу - приказом Председателя Комитета налоговой полиции МГД РК от 25 мая 2000г. N 51 ~V001175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Z990389_ </w:t>
      </w:r>
      <w:r>
        <w:rPr>
          <w:rFonts w:ascii="Times New Roman"/>
          <w:b w:val="false"/>
          <w:i w:val="false"/>
          <w:color w:val="000000"/>
          <w:sz w:val="28"/>
        </w:rPr>
        <w:t>
  "Об 
образовании", в целях расширения образовательной деятельности Академии 
налоговой полиции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Председателя Комитета налоговой полиции 
Министерства государственных доходов Республики Казахстан от 7 сентября 
1999 года N 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V990911_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приема в Академию налоговой 
полиции Комитета налоговой полиции Министерства государственных доходов 
Республики Казахстан" следующие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Правила приема в Академию налоговой полиции Министерства 
государственных доходов: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1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Академию налоговой полиции Министерства государственных доходов 
Республики Казахстан на заочную форму обучения могут приниматься на 
платной основе граждане Республики Казахстан, имеющие среднее или среднее 
профессиональное образование с полным сроком обучения, и имеющие среднее 
специальное по профилю специальностей Академии или высшее профессиональное 
образование с сокращенным сроком обучения. Оформление учебных дел данной 
категории поступающих проводится в Академии. Поступающие предоставляют 
следующие документы: заявление, медицинскую справку по форме 086-У, копию 
документа об образовании, заверенную приемной комиссией Академии, три 
фотокарточки размером 3х4. Прием документов осуществляется на основании 
представленного поступающим удостоверения личности.";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8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"Поступающие на заочную форму обучения из числа сотрудников Комитета 
налоговой полиции, а также из числа гражданского населения и имеющие 
среднее специальное по профилю специальностей Академии и высшее 
профессиональное образование зачисляются по результатам собеседования.".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Начальнику Академии налоговой полиции обеспечить прием поступающих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на учебу согласно утвержденным дополнениям к Правилам приема в Академию 
налоговой полиции Министерства государственных доходов Республики 
Казахстан.
     3. Контроль за исполнением данного Приказа возложить на Начальника 
Академии налоговой полиции (М.Ч.Когамов).  
     Председатель     
(Специалисты:
 Цай Л.Г.
 Склярова И.В.)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