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0ed2" w14:textId="d830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обменных операций с наличной иностранной валютой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ноября 1999 года № 400. Зарегистрировано в Министерстве юстиции Республики Казахстан 24.12.99 г. № 1010. Утратило силу постановлением Правления Национального Банка Республики Казахстан от 27 октября 2006 года № 106</w:t>
      </w:r>
    </w:p>
    <w:p>
      <w:pPr>
        <w:spacing w:after="0"/>
        <w:ind w:left="0"/>
        <w:jc w:val="both"/>
      </w:pPr>
      <w:bookmarkStart w:name="z206" w:id="0"/>
      <w:r>
        <w:rPr>
          <w:rFonts w:ascii="Times New Roman"/>
          <w:b w:val="false"/>
          <w:i w:val="false"/>
          <w:color w:val="ff0000"/>
          <w:sz w:val="28"/>
        </w:rPr>
        <w:t xml:space="preserve">
       Сноска. Утратило силу постановлением Правления Национального Банка РК от 27.10.2006 </w:t>
      </w:r>
      <w:r>
        <w:rPr>
          <w:rFonts w:ascii="Times New Roman"/>
          <w:b w:val="false"/>
          <w:i w:val="false"/>
          <w:color w:val="ff0000"/>
          <w:sz w:val="28"/>
        </w:rPr>
        <w:t>№ 106</w:t>
      </w:r>
      <w:r>
        <w:rPr>
          <w:rFonts w:ascii="Times New Roman"/>
          <w:b w:val="false"/>
          <w:i w:val="false"/>
          <w:color w:val="ff0000"/>
          <w:sz w:val="28"/>
        </w:rPr>
        <w:t xml:space="preserve"> (вводится в действие с 01.01.2007 и подлежит официальному опубликованию). </w:t>
      </w:r>
    </w:p>
    <w:bookmarkEnd w:id="0"/>
    <w:p>
      <w:pPr>
        <w:spacing w:after="0"/>
        <w:ind w:left="0"/>
        <w:jc w:val="both"/>
      </w:pPr>
      <w:r>
        <w:rPr>
          <w:rFonts w:ascii="Times New Roman"/>
          <w:b w:val="false"/>
          <w:i w:val="false"/>
          <w:color w:val="000000"/>
          <w:sz w:val="28"/>
        </w:rPr>
        <w:t xml:space="preserve">      В целях регулирования порядка проведения обменных операций с наличной иностранной валютой в Республике Казахстан Правление Национального Банка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Инструкцию об организации обменных операций с наличной иностранной валютой в Республике Казахстан (далее - Инструкция) и ввести ее в действие через 10 дней со дня государственной регистрации в Министерстве юстиции Республики Казахстан.  </w:t>
      </w:r>
    </w:p>
    <w:bookmarkEnd w:id="1"/>
    <w:bookmarkStart w:name="z2" w:id="2"/>
    <w:p>
      <w:pPr>
        <w:spacing w:after="0"/>
        <w:ind w:left="0"/>
        <w:jc w:val="both"/>
      </w:pPr>
      <w:r>
        <w:rPr>
          <w:rFonts w:ascii="Times New Roman"/>
          <w:b w:val="false"/>
          <w:i w:val="false"/>
          <w:color w:val="000000"/>
          <w:sz w:val="28"/>
        </w:rPr>
        <w:t>
      2. Признать постановление Правления Национального Банка Республики Казахстан "Об утверждении Инструкции об организации обменных операций с наличной иностранной валютой в Республике Казахстан" от 25 июля 1997 года N 295 и  </w:t>
      </w:r>
      <w:r>
        <w:rPr>
          <w:rFonts w:ascii="Times New Roman"/>
          <w:b w:val="false"/>
          <w:i w:val="false"/>
          <w:color w:val="000000"/>
          <w:sz w:val="28"/>
        </w:rPr>
        <w:t xml:space="preserve">Инструкцию </w:t>
      </w:r>
      <w:r>
        <w:rPr>
          <w:rFonts w:ascii="Times New Roman"/>
          <w:b w:val="false"/>
          <w:i w:val="false"/>
          <w:color w:val="000000"/>
          <w:sz w:val="28"/>
        </w:rPr>
        <w:t xml:space="preserve">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25 июля 1997 года N 295, утратившими силу со дня введения в действие Инструкции.  </w:t>
      </w:r>
    </w:p>
    <w:bookmarkEnd w:id="2"/>
    <w:bookmarkStart w:name="z3" w:id="3"/>
    <w:p>
      <w:pPr>
        <w:spacing w:after="0"/>
        <w:ind w:left="0"/>
        <w:jc w:val="both"/>
      </w:pPr>
      <w:r>
        <w:rPr>
          <w:rFonts w:ascii="Times New Roman"/>
          <w:b w:val="false"/>
          <w:i w:val="false"/>
          <w:color w:val="000000"/>
          <w:sz w:val="28"/>
        </w:rPr>
        <w:t xml:space="preserve">
      3. Уполномоченной организации государственной почтовой связи в месячный срок со дня вступления в силу Инструкции привести документацию и помещения действующих обменных пунктов в соответствие с требованиями Инструкции.  </w:t>
      </w:r>
    </w:p>
    <w:bookmarkEnd w:id="3"/>
    <w:bookmarkStart w:name="z4" w:id="4"/>
    <w:p>
      <w:pPr>
        <w:spacing w:after="0"/>
        <w:ind w:left="0"/>
        <w:jc w:val="both"/>
      </w:pPr>
      <w:r>
        <w:rPr>
          <w:rFonts w:ascii="Times New Roman"/>
          <w:b w:val="false"/>
          <w:i w:val="false"/>
          <w:color w:val="000000"/>
          <w:sz w:val="28"/>
        </w:rPr>
        <w:t xml:space="preserve">
      4. Банкам, уполномоченным на организацию обменных операций и уполномоченным организациям, осуществляющим отдельные виды банковских операций, в месячный срок со дня вступления в силу Инструкции привести форму журнала реестров купленной и проданной наличной иностранной валюты в соответствие с требованиями Инструкции.  </w:t>
      </w:r>
    </w:p>
    <w:bookmarkEnd w:id="4"/>
    <w:bookmarkStart w:name="z5" w:id="5"/>
    <w:p>
      <w:pPr>
        <w:spacing w:after="0"/>
        <w:ind w:left="0"/>
        <w:jc w:val="both"/>
      </w:pPr>
      <w:r>
        <w:rPr>
          <w:rFonts w:ascii="Times New Roman"/>
          <w:b w:val="false"/>
          <w:i w:val="false"/>
          <w:color w:val="000000"/>
          <w:sz w:val="28"/>
        </w:rPr>
        <w:t xml:space="preserve">
      5. Управлению валютного регулирования и контроля (Касымжановой Г.З.):  </w:t>
      </w:r>
    </w:p>
    <w:bookmarkEnd w:id="5"/>
    <w:bookmarkStart w:name="z6" w:id="6"/>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w:t>
      </w:r>
      <w:r>
        <w:br/>
      </w:r>
      <w:r>
        <w:rPr>
          <w:rFonts w:ascii="Times New Roman"/>
          <w:b w:val="false"/>
          <w:i w:val="false"/>
          <w:color w:val="000000"/>
          <w:sz w:val="28"/>
        </w:rPr>
        <w:t xml:space="preserve">
      2) в десятидневный срок со дня государственной регистрации довести настоящее постановление и Инструкцию об организации обменных операций с наличной иностранной валютой до областных филиалов Национального Банка Республики Казахстан.  </w:t>
      </w:r>
    </w:p>
    <w:bookmarkEnd w:id="6"/>
    <w:bookmarkStart w:name="z7" w:id="7"/>
    <w:p>
      <w:pPr>
        <w:spacing w:after="0"/>
        <w:ind w:left="0"/>
        <w:jc w:val="both"/>
      </w:pPr>
      <w:r>
        <w:rPr>
          <w:rFonts w:ascii="Times New Roman"/>
          <w:b w:val="false"/>
          <w:i w:val="false"/>
          <w:color w:val="000000"/>
          <w:sz w:val="28"/>
        </w:rPr>
        <w:t xml:space="preserve">
      6. Управлению международных отношений и связей с общественностью (Сембиев Н.К.) опубликовать настоящее постановление и Инструкцию в Вестнике Национального Банка Казахстана. </w:t>
      </w:r>
    </w:p>
    <w:bookmarkEnd w:id="7"/>
    <w:bookmarkStart w:name="z8" w:id="8"/>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Национального Банка Республики Казахстан Кудышева М.Т.  </w:t>
      </w:r>
    </w:p>
    <w:bookmarkEnd w:id="8"/>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9" w:id="9"/>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ноября 1999 года N 400  </w:t>
      </w:r>
    </w:p>
    <w:bookmarkEnd w:id="9"/>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организации обменных операций с наличной  </w:t>
      </w:r>
      <w:r>
        <w:br/>
      </w:r>
      <w:r>
        <w:rPr>
          <w:rFonts w:ascii="Times New Roman"/>
          <w:b/>
          <w:i w:val="false"/>
          <w:color w:val="000000"/>
        </w:rPr>
        <w:t xml:space="preserve">
иностранной валютой в Республике Казахстан  </w:t>
      </w:r>
    </w:p>
    <w:p>
      <w:pPr>
        <w:spacing w:after="0"/>
        <w:ind w:left="0"/>
        <w:jc w:val="both"/>
      </w:pPr>
      <w:r>
        <w:rPr>
          <w:rFonts w:ascii="Times New Roman"/>
          <w:b w:val="false"/>
          <w:i w:val="false"/>
          <w:color w:val="ff0000"/>
          <w:sz w:val="28"/>
        </w:rPr>
        <w:t xml:space="preserve">      Сноска. По тексту слова "нотариально удостоверенную", "нотариально удостоверенные" заменены словами "нотариально засвидетельствованную", "нотариально засвидетельствованные"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Нацбанка РК от 30 октября 2000 года N 401; слова "уполномоченных организаций почтовой связи", "уполномоченными организациями почтовой связи", "уполномоченным организациям почтовой связи", "организациями почтовой связи", "организации почтовой связи" заменены словами "уполномоченной организации почтовой связи", "уполномоченной организацией почтовой связи", "уполномоченной организации почтовой связи", "уполномоченной организацией почтовой связи", "уполномоченной организации почтовой связи"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Нацбанка РК от 25 июля 2003 года N 255; слова "уполномоченные банки", "уполномоченный банк", "уполномоченными банками", "уполномоченного банка", "уполномоченным банком", "уполномоченных банков", "уполномоченному банку", "уполномоченным банкам" заменены словами "банки, уполномоченные на организацию обменных операций,", "банк, уполномоченный на организацию обменных операций,", "банками, уполномоченными на организацию обменных операций,", "банка, уполномоченного на организацию обменных операций,", "банком, уполномоченным на организацию обменных операций,", "банков, уполномоченных на организацию обменных операций,", "банку, уполномоченному на организацию обменных операций,", "банкам, уполномоченным на организацию обменных операций,"; по тексту после слов "регистрационное свидетельство", "регистрационного свидетельства" дополнены словами "обменного пункта"; после слов "регистрационные свидетельства", "регистрационных свидетельств" дополнены словами "обменных пунктов"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p>
      <w:pPr>
        <w:spacing w:after="0"/>
        <w:ind w:left="0"/>
        <w:jc w:val="both"/>
      </w:pPr>
      <w:r>
        <w:rPr>
          <w:rFonts w:ascii="Times New Roman"/>
          <w:b w:val="false"/>
          <w:i w:val="false"/>
          <w:color w:val="000000"/>
          <w:sz w:val="28"/>
        </w:rPr>
        <w:t>             Настоящая Инструкция разработана в соответствии с Законами Республики Казахстан  </w:t>
      </w:r>
      <w:r>
        <w:rPr>
          <w:rFonts w:ascii="Times New Roman"/>
          <w:b w:val="false"/>
          <w:i w:val="false"/>
          <w:color w:val="000000"/>
          <w:sz w:val="28"/>
        </w:rPr>
        <w:t xml:space="preserve">"О валютном регулировании и валютном контроле" </w:t>
      </w:r>
      <w:r>
        <w:rPr>
          <w:rFonts w:ascii="Times New Roman"/>
          <w:b w:val="false"/>
          <w:i w:val="false"/>
          <w:color w:val="000000"/>
          <w:sz w:val="28"/>
        </w:rPr>
        <w:t>,  </w:t>
      </w:r>
      <w:r>
        <w:rPr>
          <w:rFonts w:ascii="Times New Roman"/>
          <w:b w:val="false"/>
          <w:i w:val="false"/>
          <w:color w:val="000000"/>
          <w:sz w:val="28"/>
        </w:rPr>
        <w:t xml:space="preserve">"О Национальном Банке Республики Казахстан" </w:t>
      </w:r>
      <w:r>
        <w:rPr>
          <w:rFonts w:ascii="Times New Roman"/>
          <w:b w:val="false"/>
          <w:i w:val="false"/>
          <w:color w:val="000000"/>
          <w:sz w:val="28"/>
        </w:rPr>
        <w:t>,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xml:space="preserve">и детализирует нормы указанных законов в части проведения обменных операций с иностранной валютой в Республике Казахстан, в том числе через обменные пункты, а также создания, лицензирования и прекращения деятельности уполномоченных организаций на территории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p>
      <w:pPr>
        <w:spacing w:after="0"/>
        <w:ind w:left="0"/>
        <w:jc w:val="both"/>
      </w:pPr>
      <w:r>
        <w:rPr>
          <w:rFonts w:ascii="Times New Roman"/>
          <w:b/>
          <w:i w:val="false"/>
          <w:color w:val="000000"/>
          <w:sz w:val="28"/>
        </w:rPr>
        <w:t xml:space="preserve">Глава 1. Общие положения </w:t>
      </w:r>
    </w:p>
    <w:bookmarkStart w:name="z10" w:id="10"/>
    <w:p>
      <w:pPr>
        <w:spacing w:after="0"/>
        <w:ind w:left="0"/>
        <w:jc w:val="both"/>
      </w:pPr>
      <w:r>
        <w:rPr>
          <w:rFonts w:ascii="Times New Roman"/>
          <w:b w:val="false"/>
          <w:i w:val="false"/>
          <w:color w:val="000000"/>
          <w:sz w:val="28"/>
        </w:rPr>
        <w:t>
          1. Для целей настоящей Инструкции используются основные понятия, указанные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валютном регулировании и валютном контроле", а также следующие понятия: </w:t>
      </w:r>
      <w:r>
        <w:br/>
      </w:r>
      <w:r>
        <w:rPr>
          <w:rFonts w:ascii="Times New Roman"/>
          <w:b w:val="false"/>
          <w:i w:val="false"/>
          <w:color w:val="000000"/>
          <w:sz w:val="28"/>
        </w:rPr>
        <w:t xml:space="preserve">
      1) банки, уполномоченные на организацию обменных операций - банки, имеющие лицензию уполномоченного государственного органа по регулированию и надзору финансового рынка и финансовых организаций (далее - уполномоченный орган), дающую право на организацию обменных операций с иностранной валютой; </w:t>
      </w:r>
      <w:r>
        <w:br/>
      </w:r>
      <w:r>
        <w:rPr>
          <w:rFonts w:ascii="Times New Roman"/>
          <w:b w:val="false"/>
          <w:i w:val="false"/>
          <w:color w:val="000000"/>
          <w:sz w:val="28"/>
        </w:rPr>
        <w:t xml:space="preserve">
      2)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r>
        <w:br/>
      </w:r>
      <w:r>
        <w:rPr>
          <w:rFonts w:ascii="Times New Roman"/>
          <w:b w:val="false"/>
          <w:i w:val="false"/>
          <w:color w:val="000000"/>
          <w:sz w:val="28"/>
        </w:rPr>
        <w:t xml:space="preserve">
        3) уполномоченные кредитные товарищества - кредитные товарищества, осуществляющие свою деятельность на основании лицензии уполномоченного органа на организацию обменных операций с иностранной валютой;  </w:t>
      </w:r>
      <w:r>
        <w:br/>
      </w:r>
      <w:r>
        <w:rPr>
          <w:rFonts w:ascii="Times New Roman"/>
          <w:b w:val="false"/>
          <w:i w:val="false"/>
          <w:color w:val="000000"/>
          <w:sz w:val="28"/>
        </w:rPr>
        <w:t xml:space="preserve">
      4) уполномоченная организация почтовой связи - Национальный оператор почты, имеющий право на организацию обменных операций с иностранной валютой в соответствии с законами Республики Казахстан; </w:t>
      </w:r>
      <w:r>
        <w:br/>
      </w:r>
      <w:r>
        <w:rPr>
          <w:rFonts w:ascii="Times New Roman"/>
          <w:b w:val="false"/>
          <w:i w:val="false"/>
          <w:color w:val="000000"/>
          <w:sz w:val="28"/>
        </w:rPr>
        <w:t xml:space="preserve">
      5) уполномоченные организации, осуществляющие отдельные виды банковских операций - юридические лица, не являющиеся банками, перечисленные в подпунктах 2) - 4) настоящего пункта;  </w:t>
      </w:r>
      <w:r>
        <w:br/>
      </w:r>
      <w:r>
        <w:rPr>
          <w:rFonts w:ascii="Times New Roman"/>
          <w:b w:val="false"/>
          <w:i w:val="false"/>
          <w:color w:val="000000"/>
          <w:sz w:val="28"/>
        </w:rPr>
        <w:t xml:space="preserve">
      6) обменные операции с наличной иностранной валютой - операции по покупке, продаже и обмену наличной иностранной валюты, осуществляемые через обменные пункты;  </w:t>
      </w:r>
      <w:r>
        <w:br/>
      </w:r>
      <w:r>
        <w:rPr>
          <w:rFonts w:ascii="Times New Roman"/>
          <w:b w:val="false"/>
          <w:i w:val="false"/>
          <w:color w:val="000000"/>
          <w:sz w:val="28"/>
        </w:rPr>
        <w:t xml:space="preserve">
      7)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r>
        <w:br/>
      </w:r>
      <w:r>
        <w:rPr>
          <w:rFonts w:ascii="Times New Roman"/>
          <w:b w:val="false"/>
          <w:i w:val="false"/>
          <w:color w:val="000000"/>
          <w:sz w:val="28"/>
        </w:rPr>
        <w:t xml:space="preserve">
      8) кросс курс - курсовое соотношение между двумя иностранными валютами, определяемое на основе курса этих валют по отношению к казахстанскому тенге; </w:t>
      </w:r>
      <w:r>
        <w:br/>
      </w:r>
      <w:r>
        <w:rPr>
          <w:rFonts w:ascii="Times New Roman"/>
          <w:b w:val="false"/>
          <w:i w:val="false"/>
          <w:color w:val="000000"/>
          <w:sz w:val="28"/>
        </w:rPr>
        <w:t xml:space="preserve">
      9) Государственный реестр - Государственный реестр контрольно-кассовых машин с фискальной памятью, разрешенных к использованию на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с изменением и дополнением,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от 29 октября 2005 года  </w:t>
      </w:r>
      <w:r>
        <w:rPr>
          <w:rFonts w:ascii="Times New Roman"/>
          <w:b w:val="false"/>
          <w:i w:val="false"/>
          <w:color w:val="000000"/>
          <w:sz w:val="28"/>
        </w:rPr>
        <w:t xml:space="preserve">N 136 </w:t>
      </w:r>
      <w:r>
        <w:rPr>
          <w:rFonts w:ascii="Times New Roman"/>
          <w:b w:val="false"/>
          <w:i w:val="false"/>
          <w:color w:val="ff0000"/>
          <w:sz w:val="28"/>
        </w:rPr>
        <w:t xml:space="preserve">(вводится в действие с 18 декабря 2005 года). </w:t>
      </w:r>
    </w:p>
    <w:bookmarkEnd w:id="10"/>
    <w:bookmarkStart w:name="z11" w:id="11"/>
    <w:p>
      <w:pPr>
        <w:spacing w:after="0"/>
        <w:ind w:left="0"/>
        <w:jc w:val="both"/>
      </w:pPr>
      <w:r>
        <w:rPr>
          <w:rFonts w:ascii="Times New Roman"/>
          <w:b w:val="false"/>
          <w:i w:val="false"/>
          <w:color w:val="000000"/>
          <w:sz w:val="28"/>
        </w:rPr>
        <w:t xml:space="preserve">
      2. Для удовлетворения спроса физических лиц - резидентов и нерезидентов Республики Казахстан в наличной иностранной валюте банки, уполномоченные на организацию обменных операций и уполномоченные организации, осуществляющие отдельные виды банковских операций, открывают обменные пункты на территории Республики Казахстан для проведения операций по покупке, продаже и обмену наличной иностранной валюты.  </w:t>
      </w:r>
    </w:p>
    <w:bookmarkEnd w:id="11"/>
    <w:bookmarkStart w:name="z12" w:id="12"/>
    <w:p>
      <w:pPr>
        <w:spacing w:after="0"/>
        <w:ind w:left="0"/>
        <w:jc w:val="both"/>
      </w:pPr>
      <w:r>
        <w:rPr>
          <w:rFonts w:ascii="Times New Roman"/>
          <w:b w:val="false"/>
          <w:i w:val="false"/>
          <w:color w:val="000000"/>
          <w:sz w:val="28"/>
        </w:rPr>
        <w:t xml:space="preserve">
      3. Квалификационные требования к деятельности по организации обменных операций с иностранной валютой включают в себя: </w:t>
      </w:r>
      <w:r>
        <w:br/>
      </w:r>
      <w:r>
        <w:rPr>
          <w:rFonts w:ascii="Times New Roman"/>
          <w:b w:val="false"/>
          <w:i w:val="false"/>
          <w:color w:val="000000"/>
          <w:sz w:val="28"/>
        </w:rPr>
        <w:t xml:space="preserve">
      1) наличие у заявителя работников, прошедших подготовку по работе с наличной иностранной валютой; </w:t>
      </w:r>
      <w:r>
        <w:br/>
      </w:r>
      <w:r>
        <w:rPr>
          <w:rFonts w:ascii="Times New Roman"/>
          <w:b w:val="false"/>
          <w:i w:val="false"/>
          <w:color w:val="000000"/>
          <w:sz w:val="28"/>
        </w:rPr>
        <w:t xml:space="preserve">
      2) наличие документов, подтверждающих имущественное право на занимаемое помещение; </w:t>
      </w:r>
      <w:r>
        <w:br/>
      </w:r>
      <w:r>
        <w:rPr>
          <w:rFonts w:ascii="Times New Roman"/>
          <w:b w:val="false"/>
          <w:i w:val="false"/>
          <w:color w:val="000000"/>
          <w:sz w:val="28"/>
        </w:rPr>
        <w:t xml:space="preserve">
      3) для обменного пункта: </w:t>
      </w:r>
      <w:r>
        <w:br/>
      </w:r>
      <w:r>
        <w:rPr>
          <w:rFonts w:ascii="Times New Roman"/>
          <w:b w:val="false"/>
          <w:i w:val="false"/>
          <w:color w:val="000000"/>
          <w:sz w:val="28"/>
        </w:rPr>
        <w:t xml:space="preserve">
      наличие кассового(ых) окна (окон) для обслуживания клиентов; </w:t>
      </w:r>
      <w:r>
        <w:br/>
      </w:r>
      <w:r>
        <w:rPr>
          <w:rFonts w:ascii="Times New Roman"/>
          <w:b w:val="false"/>
          <w:i w:val="false"/>
          <w:color w:val="000000"/>
          <w:sz w:val="28"/>
        </w:rPr>
        <w:t xml:space="preserve">
      наличие средств охранной, пожарной сигнализации, вооруженной охраны либо в случае отсутствия вооруженной охраны наличие средств тревожной сигнализации; </w:t>
      </w:r>
      <w:r>
        <w:br/>
      </w:r>
      <w:r>
        <w:rPr>
          <w:rFonts w:ascii="Times New Roman"/>
          <w:b w:val="false"/>
          <w:i w:val="false"/>
          <w:color w:val="000000"/>
          <w:sz w:val="28"/>
        </w:rPr>
        <w:t xml:space="preserve">
      обменные пункты, расположенные в помещении уполномоченной организации, осуществляющей отдельные виды банковских операций, либо в ином помещении (торговой организации, гостиницы, аэропорта и других) должны быть изолированы от персонала (не являющегося работниками обменного пункта) и клиентов, а обменные пункты, расположенные в помещении банка, уполномоченного на организацию обменных операций, должны быть изолированы от клиентов; </w:t>
      </w:r>
      <w:r>
        <w:br/>
      </w:r>
      <w:r>
        <w:rPr>
          <w:rFonts w:ascii="Times New Roman"/>
          <w:b w:val="false"/>
          <w:i w:val="false"/>
          <w:color w:val="000000"/>
          <w:sz w:val="28"/>
        </w:rPr>
        <w:t xml:space="preserve">
      обменные пункты банков, уполномоченных на организацию обменных операций, уполномоченных организаций, осуществляющих отдельные виды банковских операций, арендующих или занимающих отдельно расположенное недвижимое сооружение, помещение с отдельным входом в нежилых зданиях или квартиру либо ее часть в жилом доме, должны иметь металлические решетки на окнах и входные металлические двери; </w:t>
      </w:r>
      <w:r>
        <w:br/>
      </w:r>
      <w:r>
        <w:rPr>
          <w:rFonts w:ascii="Times New Roman"/>
          <w:b w:val="false"/>
          <w:i w:val="false"/>
          <w:color w:val="000000"/>
          <w:sz w:val="28"/>
        </w:rPr>
        <w:t xml:space="preserve">
      наличие информационных стендов (размером не менее 40 сантиметров в высоту и 60 сантиметров в ширину) для клиентов, содержащих сведения о курсах покупки, продажи и обмена наличной иностранной валюты; </w:t>
      </w:r>
      <w:r>
        <w:br/>
      </w:r>
      <w:r>
        <w:rPr>
          <w:rFonts w:ascii="Times New Roman"/>
          <w:b w:val="false"/>
          <w:i w:val="false"/>
          <w:color w:val="000000"/>
          <w:sz w:val="28"/>
        </w:rPr>
        <w:t xml:space="preserve">
      наличие несгораемого металлического шкафа для хранения денег и документов обменного пункта; </w:t>
      </w:r>
      <w:r>
        <w:br/>
      </w:r>
      <w:r>
        <w:rPr>
          <w:rFonts w:ascii="Times New Roman"/>
          <w:b w:val="false"/>
          <w:i w:val="false"/>
          <w:color w:val="000000"/>
          <w:sz w:val="28"/>
        </w:rPr>
        <w:t xml:space="preserve">
      наличие технических средств для определения подлинности денежных знаков, сочетающих не менее 3 (трех) способов определения подлинности денежного знака, включая контроль в ультрафиолетовом излучении.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2"/>
    <w:bookmarkStart w:name="z13" w:id="13"/>
    <w:p>
      <w:pPr>
        <w:spacing w:after="0"/>
        <w:ind w:left="0"/>
        <w:jc w:val="both"/>
      </w:pPr>
      <w:r>
        <w:rPr>
          <w:rFonts w:ascii="Times New Roman"/>
          <w:b w:val="false"/>
          <w:i w:val="false"/>
          <w:color w:val="000000"/>
          <w:sz w:val="28"/>
        </w:rPr>
        <w:t xml:space="preserve">
      3-1. В качестве документов, подтверждающих соответствие заявителя квалификационным требованиям, представляются следующие документы: </w:t>
      </w:r>
      <w:r>
        <w:br/>
      </w:r>
      <w:r>
        <w:rPr>
          <w:rFonts w:ascii="Times New Roman"/>
          <w:b w:val="false"/>
          <w:i w:val="false"/>
          <w:color w:val="000000"/>
          <w:sz w:val="28"/>
        </w:rPr>
        <w:t xml:space="preserve">
      справка уполномоченного банка, подтверждающая профессиональную подготовку по работе с наличной иностранной валютой, у работников заявителя, которые будут непосредственно заниматься осуществлением обменных операций с иностранной валютой; </w:t>
      </w:r>
      <w:r>
        <w:br/>
      </w:r>
      <w:r>
        <w:rPr>
          <w:rFonts w:ascii="Times New Roman"/>
          <w:b w:val="false"/>
          <w:i w:val="false"/>
          <w:color w:val="000000"/>
          <w:sz w:val="28"/>
        </w:rPr>
        <w:t xml:space="preserve">
      подлинник или нотариально засвидетельствованная копия акта приемки в эксплуатацию средств охранной и пожарной сигнализации обменного пункта либо акта обследования технического состояния средств охранной и пожарной сигнализации обменного пункта (в случае, если помещение обменного пункта ранее было оборудовано средствами охранной и пожарной сигнализации); </w:t>
      </w:r>
      <w:r>
        <w:br/>
      </w:r>
      <w:r>
        <w:rPr>
          <w:rFonts w:ascii="Times New Roman"/>
          <w:b w:val="false"/>
          <w:i w:val="false"/>
          <w:color w:val="000000"/>
          <w:sz w:val="28"/>
        </w:rPr>
        <w:t xml:space="preserve">
      подлинник или нотариально засвидетельствованная копия договора на охрану обменного пункта (с приложением копии лицензии органов внутренних дел Республики Казахстан на осуществление данного вида деятельности) либо копия приказа о возложении на собственную службу безопасности охраны обменного пункта и копия положения о службе безопасности заявителя.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3"/>
    <w:bookmarkStart w:name="z14" w:id="14"/>
    <w:p>
      <w:pPr>
        <w:spacing w:after="0"/>
        <w:ind w:left="0"/>
        <w:jc w:val="left"/>
      </w:pPr>
      <w:r>
        <w:rPr>
          <w:rFonts w:ascii="Times New Roman"/>
          <w:b/>
          <w:i w:val="false"/>
          <w:color w:val="000000"/>
        </w:rPr>
        <w:t xml:space="preserve"> 
  Глава 2. Порядок создания обменных пунктов </w:t>
      </w:r>
      <w:r>
        <w:br/>
      </w:r>
      <w:r>
        <w:rPr>
          <w:rFonts w:ascii="Times New Roman"/>
          <w:b/>
          <w:i w:val="false"/>
          <w:color w:val="000000"/>
        </w:rPr>
        <w:t xml:space="preserve">
банков, уполномоченных на организацию обменных операций, </w:t>
      </w:r>
      <w:r>
        <w:br/>
      </w:r>
      <w:r>
        <w:rPr>
          <w:rFonts w:ascii="Times New Roman"/>
          <w:b/>
          <w:i w:val="false"/>
          <w:color w:val="000000"/>
        </w:rPr>
        <w:t xml:space="preserve">
уполномоченных кредитных товариществ и уполномоченной </w:t>
      </w:r>
      <w:r>
        <w:br/>
      </w:r>
      <w:r>
        <w:rPr>
          <w:rFonts w:ascii="Times New Roman"/>
          <w:b/>
          <w:i w:val="false"/>
          <w:color w:val="000000"/>
        </w:rPr>
        <w:t xml:space="preserve">
организации почтовой связи  </w:t>
      </w:r>
    </w:p>
    <w:bookmarkEnd w:id="14"/>
    <w:p>
      <w:pPr>
        <w:spacing w:after="0"/>
        <w:ind w:left="0"/>
        <w:jc w:val="both"/>
      </w:pPr>
      <w:r>
        <w:rPr>
          <w:rFonts w:ascii="Times New Roman"/>
          <w:b w:val="false"/>
          <w:i w:val="false"/>
          <w:color w:val="000000"/>
          <w:sz w:val="28"/>
        </w:rPr>
        <w:t xml:space="preserve">      4. Обменные операции с наличной иностранной валютой осуществляются банками, уполномоченными на организацию обменных операций, уполномоченными кредитными товариществами и уполномоченной организацией почтовой связи на основании лицензии Национального Банка.  </w:t>
      </w:r>
    </w:p>
    <w:bookmarkStart w:name="z15" w:id="15"/>
    <w:p>
      <w:pPr>
        <w:spacing w:after="0"/>
        <w:ind w:left="0"/>
        <w:jc w:val="both"/>
      </w:pPr>
      <w:r>
        <w:rPr>
          <w:rFonts w:ascii="Times New Roman"/>
          <w:b w:val="false"/>
          <w:i w:val="false"/>
          <w:color w:val="000000"/>
          <w:sz w:val="28"/>
        </w:rPr>
        <w:t xml:space="preserve">
      5. В целях определения технической готовности обменного пункта банка, уполномоченного на организацию обменных операций, уполномоченного кредитного товарищества, уполномоченной организации почтовой связи к проведению обменных операций с наличной иностранной валютой создается комиссия по определению технической готовности обменных пунктов из числа сотрудников филиала Национального Банка Республики Казахстан (далее - Национальный Банк). Число членов комиссии должно быть не менее трех человек, включая специалистов подразделений валютного контроля и по работе с наличными деньгами филиала Национального Банка. Комиссией с участием руководителя заявителя составляется акт о результатах проверки.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5"/>
    <w:bookmarkStart w:name="z16" w:id="16"/>
    <w:p>
      <w:pPr>
        <w:spacing w:after="0"/>
        <w:ind w:left="0"/>
        <w:jc w:val="both"/>
      </w:pPr>
      <w:r>
        <w:rPr>
          <w:rFonts w:ascii="Times New Roman"/>
          <w:b w:val="false"/>
          <w:i w:val="false"/>
          <w:color w:val="000000"/>
          <w:sz w:val="28"/>
        </w:rPr>
        <w:t xml:space="preserve">
      6. Обменные пункты банков, уполномоченных на организацию обменных операций (их филиалов), уполномоченных кредитных товариществ открываются на основании приказа по банку, уполномоченному на организацию обменных операций (его филиалу), уполномоченному кредитному товариществу. Банки, уполномоченные на организацию обменных операций (их филиалы) и уполномоченные кредитные товарищества обязаны в срок не позднее пяти рабочих дней со дня издания приказа об открытии обменного пункта письменно уведомить об этом филиал Национального Банка с приложением копии приказа. </w:t>
      </w:r>
      <w:r>
        <w:br/>
      </w:r>
      <w:r>
        <w:rPr>
          <w:rFonts w:ascii="Times New Roman"/>
          <w:b w:val="false"/>
          <w:i w:val="false"/>
          <w:color w:val="000000"/>
          <w:sz w:val="28"/>
        </w:rPr>
        <w:t>
</w:t>
      </w:r>
      <w:r>
        <w:rPr>
          <w:rFonts w:ascii="Times New Roman"/>
          <w:b w:val="false"/>
          <w:i w:val="false"/>
          <w:color w:val="ff0000"/>
          <w:sz w:val="28"/>
        </w:rPr>
        <w:t xml:space="preserve">      Сноска. Пункт 6 - с изменением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от 29 октября 2005 года  </w:t>
      </w:r>
      <w:r>
        <w:rPr>
          <w:rFonts w:ascii="Times New Roman"/>
          <w:b w:val="false"/>
          <w:i w:val="false"/>
          <w:color w:val="000000"/>
          <w:sz w:val="28"/>
        </w:rPr>
        <w:t xml:space="preserve">N 136 </w:t>
      </w:r>
      <w:r>
        <w:rPr>
          <w:rFonts w:ascii="Times New Roman"/>
          <w:b w:val="false"/>
          <w:i w:val="false"/>
          <w:color w:val="ff0000"/>
          <w:sz w:val="28"/>
        </w:rPr>
        <w:t xml:space="preserve">(вводится в действие с 18 декабря 2005 года). </w:t>
      </w:r>
    </w:p>
    <w:bookmarkEnd w:id="16"/>
    <w:bookmarkStart w:name="z17" w:id="17"/>
    <w:p>
      <w:pPr>
        <w:spacing w:after="0"/>
        <w:ind w:left="0"/>
        <w:jc w:val="both"/>
      </w:pPr>
      <w:r>
        <w:rPr>
          <w:rFonts w:ascii="Times New Roman"/>
          <w:b w:val="false"/>
          <w:i w:val="false"/>
          <w:color w:val="000000"/>
          <w:sz w:val="28"/>
        </w:rPr>
        <w:t xml:space="preserve">
        7. Обменные пункты уполномоченной организации почтовой связи открываются на основании приказа по уполномоченной организации почтовой связи. При этом уполномоченная организация почтовой связи в срок не позднее трех рабочих дней представляет в филиал Национального Банка копию приказа и пакет документов в соответствии с пунктом 13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
    <w:bookmarkStart w:name="z18" w:id="18"/>
    <w:p>
      <w:pPr>
        <w:spacing w:after="0"/>
        <w:ind w:left="0"/>
        <w:jc w:val="both"/>
      </w:pPr>
      <w:r>
        <w:rPr>
          <w:rFonts w:ascii="Times New Roman"/>
          <w:b w:val="false"/>
          <w:i w:val="false"/>
          <w:color w:val="000000"/>
          <w:sz w:val="28"/>
        </w:rPr>
        <w:t xml:space="preserve">
      7-1. Обменный пункт банка, уполномоченного на организацию обменных операций, уполномоченного кредитного товарищества, уполномоченной организации почтовой связи создается только в пределах административно-территориальной единицы (области), в которой расположен сам банк, уполномоченное кредитное товарищество, уполномоченная организация почтовой связи или где имеются их филиалы. </w:t>
      </w:r>
    </w:p>
    <w:bookmarkEnd w:id="18"/>
    <w:bookmarkStart w:name="z19" w:id="19"/>
    <w:p>
      <w:pPr>
        <w:spacing w:after="0"/>
        <w:ind w:left="0"/>
        <w:jc w:val="both"/>
      </w:pPr>
      <w:r>
        <w:rPr>
          <w:rFonts w:ascii="Times New Roman"/>
          <w:b w:val="false"/>
          <w:i w:val="false"/>
          <w:color w:val="000000"/>
          <w:sz w:val="28"/>
        </w:rPr>
        <w:t xml:space="preserve">
      При закрытии обменных пунктов банки, уполномоченные на организацию обменных операций, уполномоченные кредитные товарищества, уполномоченная организация почтовой связи уведомляют филиал Национального Банка в течение пятнадцати рабочих дней с приложением копии приказа о закрытии и возвращают оригиналы регистрационных свидетельств обменных пунктов. </w:t>
      </w:r>
    </w:p>
    <w:bookmarkEnd w:id="19"/>
    <w:bookmarkStart w:name="z20" w:id="20"/>
    <w:p>
      <w:pPr>
        <w:spacing w:after="0"/>
        <w:ind w:left="0"/>
        <w:jc w:val="both"/>
      </w:pPr>
      <w:r>
        <w:rPr>
          <w:rFonts w:ascii="Times New Roman"/>
          <w:b w:val="false"/>
          <w:i w:val="false"/>
          <w:color w:val="000000"/>
          <w:sz w:val="28"/>
        </w:rPr>
        <w:t xml:space="preserve">
      В случае временного нефункционирования обменного пункта банка, уполномоченного на организацию обменных операций, уполномоченного кредитного товарищества, уполномоченной организации почтовой связи регистрационное свидетельство обменного пункта не возвращается. При этом период нефункционирования обменных пунктов не может превышать шести последовательных месяцев.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7-1 -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20"/>
    <w:bookmarkStart w:name="z21" w:id="21"/>
    <w:p>
      <w:pPr>
        <w:spacing w:after="0"/>
        <w:ind w:left="0"/>
        <w:jc w:val="both"/>
      </w:pPr>
      <w:r>
        <w:rPr>
          <w:rFonts w:ascii="Times New Roman"/>
          <w:b w:val="false"/>
          <w:i w:val="false"/>
          <w:color w:val="000000"/>
          <w:sz w:val="28"/>
        </w:rPr>
        <w:t xml:space="preserve">
      8. Обменные пункты банков, уполномоченных на организацию обменных операций, уполномоченных кредитных товариществ и уполномоченной организации почтовой связи подлежат обязательной регистрации в филиале Национального Банка, при этом каждому обменному пункту выдается регистрационное свидетельство обменного пункта по форме согласно приложению N 1 к настоящей Инструкции.  </w:t>
      </w:r>
    </w:p>
    <w:bookmarkEnd w:id="21"/>
    <w:bookmarkStart w:name="z22" w:id="22"/>
    <w:p>
      <w:pPr>
        <w:spacing w:after="0"/>
        <w:ind w:left="0"/>
        <w:jc w:val="both"/>
      </w:pPr>
      <w:r>
        <w:rPr>
          <w:rFonts w:ascii="Times New Roman"/>
          <w:b w:val="false"/>
          <w:i w:val="false"/>
          <w:color w:val="000000"/>
          <w:sz w:val="28"/>
        </w:rPr>
        <w:t xml:space="preserve">
      9. Регистрация в филиале Национального Банка является основанием для функционирования обменного пункта. До получения регистрационного свидетельства обменного пункта обменный пункт не вправе проводить обменные операции с наличной иностранной валютой.  </w:t>
      </w:r>
    </w:p>
    <w:bookmarkEnd w:id="22"/>
    <w:bookmarkStart w:name="z23" w:id="23"/>
    <w:p>
      <w:pPr>
        <w:spacing w:after="0"/>
        <w:ind w:left="0"/>
        <w:jc w:val="both"/>
      </w:pPr>
      <w:r>
        <w:rPr>
          <w:rFonts w:ascii="Times New Roman"/>
          <w:b w:val="false"/>
          <w:i w:val="false"/>
          <w:color w:val="000000"/>
          <w:sz w:val="28"/>
        </w:rPr>
        <w:t xml:space="preserve">
      10. Филиал Национального Банка в течение 5 рабочих дней со дня получения уведомления об открытии обменного пункта в помещении банка, уполномоченного на организацию обменных операций (его филиала, расчетно-кассового отдела), уполномоченного кредитного товарищества обязан проверить соответствие помещения обменного пункта требованиям настоящей Инструкции и составить соответствующий акт проверки в двух экземплярах, один из которых остается в банке, уполномоченном на организацию обменных операций, уполномоченном кредитном товариществе, а второй - в филиале Национального Банка. </w:t>
      </w:r>
    </w:p>
    <w:bookmarkEnd w:id="23"/>
    <w:bookmarkStart w:name="z24" w:id="24"/>
    <w:p>
      <w:pPr>
        <w:spacing w:after="0"/>
        <w:ind w:left="0"/>
        <w:jc w:val="both"/>
      </w:pPr>
      <w:r>
        <w:rPr>
          <w:rFonts w:ascii="Times New Roman"/>
          <w:b w:val="false"/>
          <w:i w:val="false"/>
          <w:color w:val="000000"/>
          <w:sz w:val="28"/>
        </w:rPr>
        <w:t xml:space="preserve">
      В случае несоответствия помещения и оборудования (технических средств для определения подлинности денежных знаков, металлических шкафов, контрольно-кассовых машин с фискальной памятью (при необходимости в них), средств охранной и пожарной сигнализации, средств тревожной сигнализации при отсутствии в обменном пункте вооруженной охраны) обменного пункта требованиям настоящей Инструкции филиал Национального Банка устанавливает в акте проверки срок, в течение которого помещение и оборудование обменного пункта банка, уполномоченного на организацию обменных операций,  уполномоченного кредитного товарищества должно быть приведено в соответствие с требованиями Инструкции, с учетом замечаний, содержащихся в акте. По истечении указанного в акте проверки срока, установленного для устранения выявленных нарушений, филиал Национального Банка повторно осуществляет проверку помещения и оборудования обменного пункта, по результатам которой также составляется соответствующий акт проверки. </w:t>
      </w:r>
      <w:r>
        <w:br/>
      </w:r>
      <w:r>
        <w:rPr>
          <w:rFonts w:ascii="Times New Roman"/>
          <w:b w:val="false"/>
          <w:i w:val="false"/>
          <w:color w:val="000000"/>
          <w:sz w:val="28"/>
        </w:rPr>
        <w:t>
</w:t>
      </w:r>
      <w:r>
        <w:rPr>
          <w:rFonts w:ascii="Times New Roman"/>
          <w:b w:val="false"/>
          <w:i w:val="false"/>
          <w:color w:val="ff0000"/>
          <w:sz w:val="28"/>
        </w:rPr>
        <w:t xml:space="preserve">       Сноска. Пункт 10 -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24"/>
    <w:bookmarkStart w:name="z25" w:id="25"/>
    <w:p>
      <w:pPr>
        <w:spacing w:after="0"/>
        <w:ind w:left="0"/>
        <w:jc w:val="both"/>
      </w:pPr>
      <w:r>
        <w:rPr>
          <w:rFonts w:ascii="Times New Roman"/>
          <w:b w:val="false"/>
          <w:i w:val="false"/>
          <w:color w:val="000000"/>
          <w:sz w:val="28"/>
        </w:rPr>
        <w:t xml:space="preserve">
      11. В случае соответствия помещения обменного пункта требованиям настоящей Инструкции, филиал Национального Банка в течение 10 рабочих дней со дня проверки помещения и оборудования обменного пункта, открываемого в помещении банка, уполномоченного на организацию обменных операций, уполномоченного кредитного товарищества осуществляет регистрацию обменного пункта и выдает регистрационное свидетельство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Пункт 11 -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с дополнением, внесенным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25"/>
    <w:bookmarkStart w:name="z26" w:id="26"/>
    <w:p>
      <w:pPr>
        <w:spacing w:after="0"/>
        <w:ind w:left="0"/>
        <w:jc w:val="both"/>
      </w:pPr>
      <w:r>
        <w:rPr>
          <w:rFonts w:ascii="Times New Roman"/>
          <w:b w:val="false"/>
          <w:i w:val="false"/>
          <w:color w:val="000000"/>
          <w:sz w:val="28"/>
        </w:rPr>
        <w:t xml:space="preserve">
      12. В случае открытия обменного пункта вне помещения банка, уполномоченного на организацию обменных операций, уполномоченного кредитного товарищества, а также обменного пункта уполномоченной организации почтовой связи (независимо от места расположения) филиал Национального Банка обязан в течение пятнадцати рабочих дней со дня получения письменного уведомления и полного пакета документов в соответствии с пунктом 13 настоящей Инструкции проверить документы, помещение и оборудование обменного пункта на соответствие требованиям, установленным настоящей Инструкцией. В случае отсутствия замечаний по представленным документам, а также к помещению и оборудованию обменного пункта филиал Национального Банка регистрирует обменный пункт и выдает регистрационное свидетельство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Пункт 12 -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26"/>
    <w:bookmarkStart w:name="z27" w:id="27"/>
    <w:p>
      <w:pPr>
        <w:spacing w:after="0"/>
        <w:ind w:left="0"/>
        <w:jc w:val="both"/>
      </w:pPr>
      <w:r>
        <w:rPr>
          <w:rFonts w:ascii="Times New Roman"/>
          <w:b w:val="false"/>
          <w:i w:val="false"/>
          <w:color w:val="000000"/>
          <w:sz w:val="28"/>
        </w:rPr>
        <w:t>
      13. Для регистрации обменного пункта банк, уполномоченный на организацию обменных операций (его филиал), уполномоченное кредитное товарищество, уполномоченная организация почтовой связи представляет в филиал Национального Банка по месту нахождения обменного пункта документы в соответствии с подпунктами 1) и 8)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 валютном регулировании и валютном контроле", с учетом требований пунктов 3 и 3-1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27"/>
    <w:bookmarkStart w:name="z28" w:id="28"/>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28"/>
    <w:bookmarkStart w:name="z29" w:id="29"/>
    <w:p>
      <w:pPr>
        <w:spacing w:after="0"/>
        <w:ind w:left="0"/>
        <w:jc w:val="both"/>
      </w:pPr>
      <w:r>
        <w:rPr>
          <w:rFonts w:ascii="Times New Roman"/>
          <w:b w:val="false"/>
          <w:i w:val="false"/>
          <w:color w:val="000000"/>
          <w:sz w:val="28"/>
        </w:rPr>
        <w:t xml:space="preserve">
      15. Для учета обменных пунктов банков, уполномоченных на организацию обменных операций, уполномоченных кредитных товариществ и уполномоченной организации почтовой связи, расположенных на территории области, филиал Национального Банка при регистрации присваивает обменным пунктам порядковый регистрационный номер. </w:t>
      </w:r>
    </w:p>
    <w:bookmarkEnd w:id="29"/>
    <w:bookmarkStart w:name="z30" w:id="30"/>
    <w:p>
      <w:pPr>
        <w:spacing w:after="0"/>
        <w:ind w:left="0"/>
        <w:jc w:val="both"/>
      </w:pPr>
      <w:r>
        <w:rPr>
          <w:rFonts w:ascii="Times New Roman"/>
          <w:b w:val="false"/>
          <w:i w:val="false"/>
          <w:color w:val="000000"/>
          <w:sz w:val="28"/>
        </w:rPr>
        <w:t xml:space="preserve">
      Учет (регистрация, перерегистрация) обменных пунктов банков, уполномоченных на организацию обменных операций, уполномоченных кредитных товариществ и уполномоченной организации почтовой связи ведется в отдельных регистрационных журналах. Учет (регистрация, перерегистрация) обменных пунктов в регистрационных журналах продолжается последовательно из года в год с сохранением одного и того же номенклатурного номера регистрационного свидетельства обменного пункта в номенклатуре дел филиала Национального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30"/>
    <w:bookmarkStart w:name="z31" w:id="31"/>
    <w:p>
      <w:pPr>
        <w:spacing w:after="0"/>
        <w:ind w:left="0"/>
        <w:jc w:val="both"/>
      </w:pPr>
      <w:r>
        <w:rPr>
          <w:rFonts w:ascii="Times New Roman"/>
          <w:b w:val="false"/>
          <w:i w:val="false"/>
          <w:color w:val="000000"/>
          <w:sz w:val="28"/>
        </w:rPr>
        <w:t xml:space="preserve">
      16. Филиал Национального Банка вправе отказать банку, уполномоченному на организацию обменных операций, уполномоченному кредитному товариществу и уполномоченной организации почтовой связи в регистрации обменного пункта при несоответствии представленных документов, помещения и оборудования обменного пункта требованиям, предусмотренным настоящей Инструкцией. </w:t>
      </w:r>
      <w:r>
        <w:br/>
      </w:r>
      <w:r>
        <w:rPr>
          <w:rFonts w:ascii="Times New Roman"/>
          <w:b w:val="false"/>
          <w:i w:val="false"/>
          <w:color w:val="000000"/>
          <w:sz w:val="28"/>
        </w:rPr>
        <w:t>
</w:t>
      </w:r>
      <w:r>
        <w:rPr>
          <w:rFonts w:ascii="Times New Roman"/>
          <w:b w:val="false"/>
          <w:i w:val="false"/>
          <w:color w:val="ff0000"/>
          <w:sz w:val="28"/>
        </w:rPr>
        <w:t xml:space="preserve">       Сноска. Пункт 16 - с изменением, внесенным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31"/>
    <w:bookmarkStart w:name="z32" w:id="32"/>
    <w:p>
      <w:pPr>
        <w:spacing w:after="0"/>
        <w:ind w:left="0"/>
        <w:jc w:val="both"/>
      </w:pPr>
      <w:r>
        <w:rPr>
          <w:rFonts w:ascii="Times New Roman"/>
          <w:b w:val="false"/>
          <w:i w:val="false"/>
          <w:color w:val="000000"/>
          <w:sz w:val="28"/>
        </w:rPr>
        <w:t xml:space="preserve">
      17. Филиал Национального Банка производит перерегистрацию обменных пунктов банка, уполномоченного на организацию обменных операций, уполномоченного кредитного товарищества, уполномоченной организации почтовой связи: </w:t>
      </w:r>
      <w:r>
        <w:br/>
      </w:r>
      <w:r>
        <w:rPr>
          <w:rFonts w:ascii="Times New Roman"/>
          <w:b w:val="false"/>
          <w:i w:val="false"/>
          <w:color w:val="000000"/>
          <w:sz w:val="28"/>
        </w:rPr>
        <w:t xml:space="preserve">
      1) при изменении наименований улиц, номеров зданий и других данных, указанных в регистрационном свидетельстве обменного пункта на открытие обменного пункта банка, уполномоченного на организацию обменных операций, уполномоченного кредитного товарищества, уполномоченной организации почтовой связи; </w:t>
      </w:r>
      <w:r>
        <w:br/>
      </w:r>
      <w:r>
        <w:rPr>
          <w:rFonts w:ascii="Times New Roman"/>
          <w:b w:val="false"/>
          <w:i w:val="false"/>
          <w:color w:val="000000"/>
          <w:sz w:val="28"/>
        </w:rPr>
        <w:t xml:space="preserve">
      2) при получении новой лицензии, дающей право на организацию обменных операций с иностранной валютой; </w:t>
      </w:r>
      <w:r>
        <w:br/>
      </w:r>
      <w:r>
        <w:rPr>
          <w:rFonts w:ascii="Times New Roman"/>
          <w:b w:val="false"/>
          <w:i w:val="false"/>
          <w:color w:val="000000"/>
          <w:sz w:val="28"/>
        </w:rPr>
        <w:t xml:space="preserve">
      3) при перемещении обменного пункта, расположенного вне помещения банка, уполномоченного на организацию обменных операций, уполномоченного кредитного товарищества, а также обменного пункта уполномоченной организации почтовой связи (независимо от места расположения), не влекущем за собой изменение адреса обменного пункта.  </w:t>
      </w:r>
      <w:r>
        <w:br/>
      </w:r>
      <w:r>
        <w:rPr>
          <w:rFonts w:ascii="Times New Roman"/>
          <w:b w:val="false"/>
          <w:i w:val="false"/>
          <w:color w:val="000000"/>
          <w:sz w:val="28"/>
        </w:rPr>
        <w:t xml:space="preserve">
      При получении новой лицензии, дающей право на организацию обменных операций с иностранной валютой, банк, уполномоченный на организацию обменных операций, уполномоченное кредитное товарищество, уполномоченная организация почтовой связи в течение тридцати календарных дней представляют ее копию в филиал Национального Банка для перерегистрации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Пункт 17 -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32"/>
    <w:bookmarkStart w:name="z33" w:id="33"/>
    <w:p>
      <w:pPr>
        <w:spacing w:after="0"/>
        <w:ind w:left="0"/>
        <w:jc w:val="both"/>
      </w:pPr>
      <w:r>
        <w:rPr>
          <w:rFonts w:ascii="Times New Roman"/>
          <w:b w:val="false"/>
          <w:i w:val="false"/>
          <w:color w:val="000000"/>
          <w:sz w:val="28"/>
        </w:rPr>
        <w:t xml:space="preserve">
      18. Перерегистрация обменных пунктов в случаях, предусмотренных подпунктами 1) и 2) пункта 17 настоящей Инструкции, осуществляется на основании заявления юридического лица в порядке, предусмотренном настоящей Инструкцией для регистрации обменных пунктов, без проведения проверки помещения и оборудования обменного пункта и повторного представления имеющихся в деле документов. </w:t>
      </w:r>
    </w:p>
    <w:bookmarkEnd w:id="33"/>
    <w:bookmarkStart w:name="z34" w:id="34"/>
    <w:p>
      <w:pPr>
        <w:spacing w:after="0"/>
        <w:ind w:left="0"/>
        <w:jc w:val="both"/>
      </w:pPr>
      <w:r>
        <w:rPr>
          <w:rFonts w:ascii="Times New Roman"/>
          <w:b w:val="false"/>
          <w:i w:val="false"/>
          <w:color w:val="000000"/>
          <w:sz w:val="28"/>
        </w:rPr>
        <w:t xml:space="preserve">
      Перерегистрация обменных пунктов в случае, предусмотренном подпунктом 3) пункта 17 настоящей Инструкции, осуществляется на основании заявления юридического лица в порядке, предусмотренном настоящей Инструкцией для регистрации обменных пунктов, на основании акта проверки помещения и оборудования обменного пункта и документов в соответствии с пунктом 13 настоящей Инструкции. </w:t>
      </w:r>
    </w:p>
    <w:bookmarkEnd w:id="34"/>
    <w:bookmarkStart w:name="z35" w:id="35"/>
    <w:p>
      <w:pPr>
        <w:spacing w:after="0"/>
        <w:ind w:left="0"/>
        <w:jc w:val="both"/>
      </w:pPr>
      <w:r>
        <w:rPr>
          <w:rFonts w:ascii="Times New Roman"/>
          <w:b w:val="false"/>
          <w:i w:val="false"/>
          <w:color w:val="000000"/>
          <w:sz w:val="28"/>
        </w:rPr>
        <w:t xml:space="preserve">
      При перерегистрации обменного пункта банка, уполномоченного на организацию обменных операций, уполномоченного кредитного товарищества, уполномоченной организации почтовой связи филиал Национального Банка выдает регистрационное свидетельство обменного пункта за тем же номером, что и предыдущее регистрационное свидетельство обменного пункта, с указанием фактической даты выдачи нового регистрационного свидетельства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Пункт 18 -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35"/>
    <w:bookmarkStart w:name="z36" w:id="36"/>
    <w:p>
      <w:pPr>
        <w:spacing w:after="0"/>
        <w:ind w:left="0"/>
        <w:jc w:val="left"/>
      </w:pPr>
      <w:r>
        <w:rPr>
          <w:rFonts w:ascii="Times New Roman"/>
          <w:b/>
          <w:i w:val="false"/>
          <w:color w:val="000000"/>
        </w:rPr>
        <w:t xml:space="preserve"> 
  Глава 2-1. Порядок выдачи Национальным Банком заключений </w:t>
      </w:r>
      <w:r>
        <w:br/>
      </w:r>
      <w:r>
        <w:rPr>
          <w:rFonts w:ascii="Times New Roman"/>
          <w:b/>
          <w:i w:val="false"/>
          <w:color w:val="000000"/>
        </w:rPr>
        <w:t xml:space="preserve">
о возможности выдачи уполномоченным органом лицензий, </w:t>
      </w:r>
      <w:r>
        <w:br/>
      </w:r>
      <w:r>
        <w:rPr>
          <w:rFonts w:ascii="Times New Roman"/>
          <w:b/>
          <w:i w:val="false"/>
          <w:color w:val="000000"/>
        </w:rPr>
        <w:t xml:space="preserve">
дающих право на организацию обменных операций </w:t>
      </w:r>
      <w:r>
        <w:br/>
      </w:r>
      <w:r>
        <w:rPr>
          <w:rFonts w:ascii="Times New Roman"/>
          <w:b/>
          <w:i w:val="false"/>
          <w:color w:val="000000"/>
        </w:rPr>
        <w:t xml:space="preserve">
с иностранной валютой </w:t>
      </w:r>
    </w:p>
    <w:bookmarkEnd w:id="36"/>
    <w:p>
      <w:pPr>
        <w:spacing w:after="0"/>
        <w:ind w:left="0"/>
        <w:jc w:val="both"/>
      </w:pPr>
      <w:r>
        <w:rPr>
          <w:rFonts w:ascii="Times New Roman"/>
          <w:b w:val="false"/>
          <w:i w:val="false"/>
          <w:color w:val="000000"/>
          <w:sz w:val="28"/>
        </w:rPr>
        <w:t xml:space="preserve">      18-1. Уполномоченный орган выдает лицензии, дающие право на организацию обменных операций с иностранной валютой, банкам и кредитным товариществам при наличии положительного заключения Национального Банка. </w:t>
      </w:r>
    </w:p>
    <w:bookmarkStart w:name="z37" w:id="37"/>
    <w:p>
      <w:pPr>
        <w:spacing w:after="0"/>
        <w:ind w:left="0"/>
        <w:jc w:val="both"/>
      </w:pPr>
      <w:r>
        <w:rPr>
          <w:rFonts w:ascii="Times New Roman"/>
          <w:b w:val="false"/>
          <w:i w:val="false"/>
          <w:color w:val="000000"/>
          <w:sz w:val="28"/>
        </w:rPr>
        <w:t xml:space="preserve">
      18-2. Для получения заключения Национального Банка о возможности выдачи уполномоченным органом лицензии, дающей право на организацию обменных операций с иностранной валютой, (далее - заключение) банком и кредитным товариществом представляются следующие документы: </w:t>
      </w:r>
      <w:r>
        <w:br/>
      </w:r>
      <w:r>
        <w:rPr>
          <w:rFonts w:ascii="Times New Roman"/>
          <w:b w:val="false"/>
          <w:i w:val="false"/>
          <w:color w:val="000000"/>
          <w:sz w:val="28"/>
        </w:rPr>
        <w:t xml:space="preserve">
      1) копия внутренних правил, регулирующих порядок проведения и организации обменных операций с иностранной валютой, заверенная подписью и печатью юридического лица; </w:t>
      </w:r>
      <w:r>
        <w:br/>
      </w:r>
      <w:r>
        <w:rPr>
          <w:rFonts w:ascii="Times New Roman"/>
          <w:b w:val="false"/>
          <w:i w:val="false"/>
          <w:color w:val="000000"/>
          <w:sz w:val="28"/>
        </w:rPr>
        <w:t xml:space="preserve">
      2) акт филиала Национального Банка о соответствии помещения обменного пункта требованиям настоящей Инструкции. </w:t>
      </w:r>
      <w:r>
        <w:br/>
      </w:r>
      <w:r>
        <w:rPr>
          <w:rFonts w:ascii="Times New Roman"/>
          <w:b w:val="false"/>
          <w:i w:val="false"/>
          <w:color w:val="000000"/>
          <w:sz w:val="28"/>
        </w:rPr>
        <w:t xml:space="preserve">
      Национальный Банк выдает заключение уполномоченному органу в течение 5 (пяти) рабочих дней со дня получения вышеуказанных документов от банка и кредитного товарищества. </w:t>
      </w:r>
    </w:p>
    <w:bookmarkEnd w:id="37"/>
    <w:bookmarkStart w:name="z38" w:id="38"/>
    <w:p>
      <w:pPr>
        <w:spacing w:after="0"/>
        <w:ind w:left="0"/>
        <w:jc w:val="both"/>
      </w:pPr>
      <w:r>
        <w:rPr>
          <w:rFonts w:ascii="Times New Roman"/>
          <w:b w:val="false"/>
          <w:i w:val="false"/>
          <w:color w:val="000000"/>
          <w:sz w:val="28"/>
        </w:rPr>
        <w:t xml:space="preserve">
      18-3. Филиалу Национального Банка в течение 5 (пяти) рабочих дней со дня получения обращения банка, кредитного товарищества о необходимости в получении акта о соответствии помещения обменного пункта, открытых в помещении банка, кредитного товарищества, необходимо проверить соответствие помещения обменного пункта требованиям настоящей Инструкции и составить в течение 10 (десяти) рабочих дней со дня проверки соответствующий акт проверки в двух экземплярах, один из которых остается в банке, кредитном товариществе, а второй - в филиале Национального Банка. </w:t>
      </w:r>
    </w:p>
    <w:bookmarkEnd w:id="38"/>
    <w:bookmarkStart w:name="z39" w:id="39"/>
    <w:p>
      <w:pPr>
        <w:spacing w:after="0"/>
        <w:ind w:left="0"/>
        <w:jc w:val="both"/>
      </w:pPr>
      <w:r>
        <w:rPr>
          <w:rFonts w:ascii="Times New Roman"/>
          <w:b w:val="false"/>
          <w:i w:val="false"/>
          <w:color w:val="000000"/>
          <w:sz w:val="28"/>
        </w:rPr>
        <w:t xml:space="preserve">
      В случае несоответствия помещения и оборудования (технических средств для определения подлинности денежных знаков, металлических шкафов, контрольно-кассовых машин с фискальной памятью, средств охранной и пожарной сигнализации, средств тревожной сигнализации при отсутствии в обменном пункте вооруженной охраны) обменного пункта требованиям настоящей Инструкции филиал Национального Банка отказывает в выдаче акта о соответствии помещения обменного пункта требованиям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главой 2-1 -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39"/>
    <w:bookmarkStart w:name="z40" w:id="40"/>
    <w:p>
      <w:pPr>
        <w:spacing w:after="0"/>
        <w:ind w:left="0"/>
        <w:jc w:val="left"/>
      </w:pPr>
      <w:r>
        <w:rPr>
          <w:rFonts w:ascii="Times New Roman"/>
          <w:b/>
          <w:i w:val="false"/>
          <w:color w:val="000000"/>
        </w:rPr>
        <w:t xml:space="preserve"> 
  Глава 3. Порядок создания и лицензирования уполномоченных </w:t>
      </w:r>
      <w:r>
        <w:br/>
      </w:r>
      <w:r>
        <w:rPr>
          <w:rFonts w:ascii="Times New Roman"/>
          <w:b/>
          <w:i w:val="false"/>
          <w:color w:val="000000"/>
        </w:rPr>
        <w:t xml:space="preserve">
организаций и открытия их обменных пунктов </w:t>
      </w:r>
    </w:p>
    <w:bookmarkEnd w:id="40"/>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Start w:name="z41" w:id="41"/>
    <w:p>
      <w:pPr>
        <w:spacing w:after="0"/>
        <w:ind w:left="0"/>
        <w:jc w:val="both"/>
      </w:pPr>
      <w:r>
        <w:rPr>
          <w:rFonts w:ascii="Times New Roman"/>
          <w:b w:val="false"/>
          <w:i w:val="false"/>
          <w:color w:val="000000"/>
          <w:sz w:val="28"/>
        </w:rPr>
        <w:t xml:space="preserve">
      20. Уставный капитал уполномоченных организаций формируется в казахстанских тенге исключительно деньгами за счет взносов учредителей и должен быть внесен в полном объеме к моменту получения лицензии. Минимальный размер уставного капитала уполномоченной организации устанавливается Национальным Банком. </w:t>
      </w:r>
    </w:p>
    <w:bookmarkEnd w:id="41"/>
    <w:bookmarkStart w:name="z42" w:id="42"/>
    <w:p>
      <w:pPr>
        <w:spacing w:after="0"/>
        <w:ind w:left="0"/>
        <w:jc w:val="both"/>
      </w:pPr>
      <w:r>
        <w:rPr>
          <w:rFonts w:ascii="Times New Roman"/>
          <w:b w:val="false"/>
          <w:i w:val="false"/>
          <w:color w:val="000000"/>
          <w:sz w:val="28"/>
        </w:rPr>
        <w:t xml:space="preserve">
      21. Уполномоченная организация может быть создана только в форме товарищества с ограниченной ответственностью.  </w:t>
      </w:r>
    </w:p>
    <w:bookmarkEnd w:id="42"/>
    <w:bookmarkStart w:name="z43" w:id="43"/>
    <w:p>
      <w:pPr>
        <w:spacing w:after="0"/>
        <w:ind w:left="0"/>
        <w:jc w:val="both"/>
      </w:pPr>
      <w:r>
        <w:rPr>
          <w:rFonts w:ascii="Times New Roman"/>
          <w:b w:val="false"/>
          <w:i w:val="false"/>
          <w:color w:val="000000"/>
          <w:sz w:val="28"/>
        </w:rPr>
        <w:t xml:space="preserve">
      22. Уполномоченные организации не вправе создавать филиалы, представительства и дочерние организации как на территории Республики Казахстан, так и за ее пределами, а также быть учредителем или участвовать в уставном капитале других юридических лиц. </w:t>
      </w:r>
    </w:p>
    <w:bookmarkEnd w:id="43"/>
    <w:bookmarkStart w:name="z44" w:id="44"/>
    <w:p>
      <w:pPr>
        <w:spacing w:after="0"/>
        <w:ind w:left="0"/>
        <w:jc w:val="both"/>
      </w:pPr>
      <w:r>
        <w:rPr>
          <w:rFonts w:ascii="Times New Roman"/>
          <w:b w:val="false"/>
          <w:i w:val="false"/>
          <w:color w:val="000000"/>
          <w:sz w:val="28"/>
        </w:rPr>
        <w:t xml:space="preserve">
      23. Учредителями уполномоченной организации могут быть физические и юридические лица - резиденты и нерезиденты Республики Казахстан, за исключением: </w:t>
      </w:r>
      <w:r>
        <w:br/>
      </w:r>
      <w:r>
        <w:rPr>
          <w:rFonts w:ascii="Times New Roman"/>
          <w:b w:val="false"/>
          <w:i w:val="false"/>
          <w:color w:val="000000"/>
          <w:sz w:val="28"/>
        </w:rPr>
        <w:t xml:space="preserve">
      1) органов представительной, исполнительной и судебной власти;  </w:t>
      </w:r>
      <w:r>
        <w:br/>
      </w:r>
      <w:r>
        <w:rPr>
          <w:rFonts w:ascii="Times New Roman"/>
          <w:b w:val="false"/>
          <w:i w:val="false"/>
          <w:color w:val="000000"/>
          <w:sz w:val="28"/>
        </w:rPr>
        <w:t xml:space="preserve">
      2) организаций, более пятидесяти процентов уставного капитала которых принадлежит государству;  </w:t>
      </w:r>
      <w:r>
        <w:br/>
      </w:r>
      <w:r>
        <w:rPr>
          <w:rFonts w:ascii="Times New Roman"/>
          <w:b w:val="false"/>
          <w:i w:val="false"/>
          <w:color w:val="000000"/>
          <w:sz w:val="28"/>
        </w:rPr>
        <w:t xml:space="preserve">
      3) лиц, ранее являвшихся учредителями (одними из учредителей) уполномоченной организации, лицензия которой на организацию обменных операций с иностранной валютой была отозвана. Настоящая норма не распространяется на лиц, являвшихся учредителями (одними из учредителей) уполномоченной организации, лицензия которой на организацию обменных операций с иностранной валютой была отозвана более чем за 3 (три) года до предоставления документов на получение разрешения на государственную регистрацию или лицензии на организации обменных операций с иностранной валютой.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44"/>
    <w:bookmarkStart w:name="z45" w:id="45"/>
    <w:p>
      <w:pPr>
        <w:spacing w:after="0"/>
        <w:ind w:left="0"/>
        <w:jc w:val="both"/>
      </w:pPr>
      <w:r>
        <w:rPr>
          <w:rFonts w:ascii="Times New Roman"/>
          <w:b w:val="false"/>
          <w:i w:val="false"/>
          <w:color w:val="000000"/>
          <w:sz w:val="28"/>
        </w:rPr>
        <w:t xml:space="preserve">
      24. Разрешение на государственную регистрацию уполномоченной организации в органах юстиции (далее - разрешение) выдается филиалом Национального Банка по форме, согласно приложению N 2 к настоящей Инструкции. </w:t>
      </w:r>
    </w:p>
    <w:bookmarkEnd w:id="45"/>
    <w:bookmarkStart w:name="z46" w:id="46"/>
    <w:p>
      <w:pPr>
        <w:spacing w:after="0"/>
        <w:ind w:left="0"/>
        <w:jc w:val="both"/>
      </w:pPr>
      <w:r>
        <w:rPr>
          <w:rFonts w:ascii="Times New Roman"/>
          <w:b w:val="false"/>
          <w:i w:val="false"/>
          <w:color w:val="000000"/>
          <w:sz w:val="28"/>
        </w:rPr>
        <w:t xml:space="preserve">
      Филиалы Национального Банка ведут учет выданных разрешений в регистрационных журналах.  </w:t>
      </w:r>
      <w:r>
        <w:br/>
      </w:r>
      <w:r>
        <w:rPr>
          <w:rFonts w:ascii="Times New Roman"/>
          <w:b w:val="false"/>
          <w:i w:val="false"/>
          <w:color w:val="000000"/>
          <w:sz w:val="28"/>
        </w:rPr>
        <w:t>
</w:t>
      </w:r>
      <w:r>
        <w:rPr>
          <w:rFonts w:ascii="Times New Roman"/>
          <w:b w:val="false"/>
          <w:i w:val="false"/>
          <w:color w:val="ff0000"/>
          <w:sz w:val="28"/>
        </w:rPr>
        <w:t xml:space="preserve">       Сноска. Пункт 24 -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p>
    <w:bookmarkEnd w:id="46"/>
    <w:bookmarkStart w:name="z47" w:id="47"/>
    <w:p>
      <w:pPr>
        <w:spacing w:after="0"/>
        <w:ind w:left="0"/>
        <w:jc w:val="both"/>
      </w:pPr>
      <w:r>
        <w:rPr>
          <w:rFonts w:ascii="Times New Roman"/>
          <w:b w:val="false"/>
          <w:i w:val="false"/>
          <w:color w:val="000000"/>
          <w:sz w:val="28"/>
        </w:rPr>
        <w:t xml:space="preserve">
      25. Для получения разрешения на государственную регистрацию в органах юстиции учредители уполномоченной организации представляют в филиалы Национального Банка следующие документы: </w:t>
      </w:r>
      <w:r>
        <w:br/>
      </w:r>
      <w:r>
        <w:rPr>
          <w:rFonts w:ascii="Times New Roman"/>
          <w:b w:val="false"/>
          <w:i w:val="false"/>
          <w:color w:val="000000"/>
          <w:sz w:val="28"/>
        </w:rPr>
        <w:t xml:space="preserve">
      1) заявление на получение разрешения на государственную регистрацию в органах юстиции;  </w:t>
      </w:r>
      <w:r>
        <w:br/>
      </w:r>
      <w:r>
        <w:rPr>
          <w:rFonts w:ascii="Times New Roman"/>
          <w:b w:val="false"/>
          <w:i w:val="false"/>
          <w:color w:val="000000"/>
          <w:sz w:val="28"/>
        </w:rPr>
        <w:t xml:space="preserve">
      2) нотариально засвидетельствованную копию устава на государственном и русском языках в двух экземплярах;  </w:t>
      </w:r>
      <w:r>
        <w:br/>
      </w:r>
      <w:r>
        <w:rPr>
          <w:rFonts w:ascii="Times New Roman"/>
          <w:b w:val="false"/>
          <w:i w:val="false"/>
          <w:color w:val="000000"/>
          <w:sz w:val="28"/>
        </w:rPr>
        <w:t xml:space="preserve">
      3) сведения об учредителях по форме, согласно приложению N 3 настоящей Инструкции;  </w:t>
      </w:r>
      <w:r>
        <w:br/>
      </w:r>
      <w:r>
        <w:rPr>
          <w:rFonts w:ascii="Times New Roman"/>
          <w:b w:val="false"/>
          <w:i w:val="false"/>
          <w:color w:val="000000"/>
          <w:sz w:val="28"/>
        </w:rPr>
        <w:t xml:space="preserve">
      4) письменное подтверждение, что в состав учредителей не входят лица, указанные в пункте 23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25 -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47"/>
    <w:bookmarkStart w:name="z48" w:id="48"/>
    <w:p>
      <w:pPr>
        <w:spacing w:after="0"/>
        <w:ind w:left="0"/>
        <w:jc w:val="both"/>
      </w:pPr>
      <w:r>
        <w:rPr>
          <w:rFonts w:ascii="Times New Roman"/>
          <w:b w:val="false"/>
          <w:i w:val="false"/>
          <w:color w:val="000000"/>
          <w:sz w:val="28"/>
        </w:rPr>
        <w:t xml:space="preserve">
      26. Филиал Национального Банка в течение 20 рабочих дней со дня поступления полного пакета документов рассматривает представленные документы и проверяет их на соответствие требованиям действующего законодательства и настоящей Инструкции. В случае необходимости филиал Национального Банка вправе запросить документы, подтверждающие информацию, содержащуюся в представленных документах. </w:t>
      </w:r>
    </w:p>
    <w:bookmarkEnd w:id="48"/>
    <w:bookmarkStart w:name="z49" w:id="49"/>
    <w:p>
      <w:pPr>
        <w:spacing w:after="0"/>
        <w:ind w:left="0"/>
        <w:jc w:val="both"/>
      </w:pPr>
      <w:r>
        <w:rPr>
          <w:rFonts w:ascii="Times New Roman"/>
          <w:b w:val="false"/>
          <w:i w:val="false"/>
          <w:color w:val="000000"/>
          <w:sz w:val="28"/>
        </w:rPr>
        <w:t xml:space="preserve">
      По результатам рассмотрения представленных документов филиал Национального Банка выдает разрешение или отказывает в его выдаче с мотивированным изложением причин отказа. </w:t>
      </w:r>
    </w:p>
    <w:bookmarkEnd w:id="49"/>
    <w:bookmarkStart w:name="z50" w:id="50"/>
    <w:p>
      <w:pPr>
        <w:spacing w:after="0"/>
        <w:ind w:left="0"/>
        <w:jc w:val="both"/>
      </w:pPr>
      <w:r>
        <w:rPr>
          <w:rFonts w:ascii="Times New Roman"/>
          <w:b w:val="false"/>
          <w:i w:val="false"/>
          <w:color w:val="000000"/>
          <w:sz w:val="28"/>
        </w:rPr>
        <w:t xml:space="preserve">
      В случае возврата документов с письменными замечаниями, сроки их рассмотрения после повторного представления уполномоченными организациями документов исчисляются заново. </w:t>
      </w:r>
      <w:r>
        <w:br/>
      </w:r>
      <w:r>
        <w:rPr>
          <w:rFonts w:ascii="Times New Roman"/>
          <w:b w:val="false"/>
          <w:i w:val="false"/>
          <w:color w:val="000000"/>
          <w:sz w:val="28"/>
        </w:rPr>
        <w:t>
</w:t>
      </w:r>
      <w:r>
        <w:rPr>
          <w:rFonts w:ascii="Times New Roman"/>
          <w:b w:val="false"/>
          <w:i w:val="false"/>
          <w:color w:val="ff0000"/>
          <w:sz w:val="28"/>
        </w:rPr>
        <w:t xml:space="preserve">       Сноска. Пункт 26 -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p>
    <w:bookmarkEnd w:id="50"/>
    <w:bookmarkStart w:name="z51" w:id="51"/>
    <w:p>
      <w:pPr>
        <w:spacing w:after="0"/>
        <w:ind w:left="0"/>
        <w:jc w:val="both"/>
      </w:pPr>
      <w:r>
        <w:rPr>
          <w:rFonts w:ascii="Times New Roman"/>
          <w:b w:val="false"/>
          <w:i w:val="false"/>
          <w:color w:val="000000"/>
          <w:sz w:val="28"/>
        </w:rPr>
        <w:t xml:space="preserve">
      27.  </w:t>
      </w:r>
      <w:r>
        <w:br/>
      </w:r>
      <w:r>
        <w:rPr>
          <w:rFonts w:ascii="Times New Roman"/>
          <w:b w:val="false"/>
          <w:i w:val="false"/>
          <w:color w:val="000000"/>
          <w:sz w:val="28"/>
        </w:rPr>
        <w:t>
</w:t>
      </w:r>
      <w:r>
        <w:rPr>
          <w:rFonts w:ascii="Times New Roman"/>
          <w:b w:val="false"/>
          <w:i w:val="false"/>
          <w:color w:val="ff0000"/>
          <w:sz w:val="28"/>
        </w:rPr>
        <w:t xml:space="preserve">       (Пункт - исключен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p>
    <w:bookmarkEnd w:id="51"/>
    <w:bookmarkStart w:name="z52" w:id="52"/>
    <w:p>
      <w:pPr>
        <w:spacing w:after="0"/>
        <w:ind w:left="0"/>
        <w:jc w:val="both"/>
      </w:pPr>
      <w:r>
        <w:rPr>
          <w:rFonts w:ascii="Times New Roman"/>
          <w:b w:val="false"/>
          <w:i w:val="false"/>
          <w:color w:val="000000"/>
          <w:sz w:val="28"/>
        </w:rPr>
        <w:t xml:space="preserve">
         28. Филиал Национального Банка вправе отказать в выдаче разрешения, если: </w:t>
      </w:r>
      <w:r>
        <w:br/>
      </w:r>
      <w:r>
        <w:rPr>
          <w:rFonts w:ascii="Times New Roman"/>
          <w:b w:val="false"/>
          <w:i w:val="false"/>
          <w:color w:val="000000"/>
          <w:sz w:val="28"/>
        </w:rPr>
        <w:t xml:space="preserve">
      1) устав не соответствует действующему законодательству и требованиям настоящей Инструкции;  </w:t>
      </w:r>
      <w:r>
        <w:br/>
      </w:r>
      <w:r>
        <w:rPr>
          <w:rFonts w:ascii="Times New Roman"/>
          <w:b w:val="false"/>
          <w:i w:val="false"/>
          <w:color w:val="000000"/>
          <w:sz w:val="28"/>
        </w:rPr>
        <w:t xml:space="preserve">
      2) учредителями (одними из учредителей) уполномоченной организации являются лица, указанные в пункте 23 настоящей Инструкции;  </w:t>
      </w:r>
      <w:r>
        <w:br/>
      </w:r>
      <w:r>
        <w:rPr>
          <w:rFonts w:ascii="Times New Roman"/>
          <w:b w:val="false"/>
          <w:i w:val="false"/>
          <w:color w:val="000000"/>
          <w:sz w:val="28"/>
        </w:rPr>
        <w:t xml:space="preserve">
      3) представленный пакет документов не соответствует требованиям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28 -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52"/>
    <w:bookmarkStart w:name="z53" w:id="53"/>
    <w:p>
      <w:pPr>
        <w:spacing w:after="0"/>
        <w:ind w:left="0"/>
        <w:jc w:val="both"/>
      </w:pPr>
      <w:r>
        <w:rPr>
          <w:rFonts w:ascii="Times New Roman"/>
          <w:b w:val="false"/>
          <w:i w:val="false"/>
          <w:color w:val="000000"/>
          <w:sz w:val="28"/>
        </w:rPr>
        <w:t xml:space="preserve">
      29. </w:t>
      </w:r>
      <w:r>
        <w:br/>
      </w:r>
      <w:r>
        <w:rPr>
          <w:rFonts w:ascii="Times New Roman"/>
          <w:b w:val="false"/>
          <w:i w:val="false"/>
          <w:color w:val="000000"/>
          <w:sz w:val="28"/>
        </w:rPr>
        <w:t>
</w:t>
      </w:r>
      <w:r>
        <w:rPr>
          <w:rFonts w:ascii="Times New Roman"/>
          <w:b w:val="false"/>
          <w:i w:val="false"/>
          <w:color w:val="ff0000"/>
          <w:sz w:val="28"/>
        </w:rPr>
        <w:t xml:space="preserve">       Сноска. Пункт 29 - исключен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r>
        <w:rPr>
          <w:rFonts w:ascii="Times New Roman"/>
          <w:b w:val="false"/>
          <w:i w:val="false"/>
          <w:color w:val="000000"/>
          <w:sz w:val="28"/>
        </w:rPr>
        <w:t xml:space="preserve">.  </w:t>
      </w:r>
    </w:p>
    <w:bookmarkEnd w:id="53"/>
    <w:bookmarkStart w:name="z54" w:id="54"/>
    <w:p>
      <w:pPr>
        <w:spacing w:after="0"/>
        <w:ind w:left="0"/>
        <w:jc w:val="both"/>
      </w:pPr>
      <w:r>
        <w:rPr>
          <w:rFonts w:ascii="Times New Roman"/>
          <w:b w:val="false"/>
          <w:i w:val="false"/>
          <w:color w:val="000000"/>
          <w:sz w:val="28"/>
        </w:rPr>
        <w:t>
      30. Для получения лицензии заявитель представляет в филиал Национального Банка документы, предусмотренные подпунктами 1), 4)-9)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 валютном регулировании и валютном контроле", с учетом требований пунктов 3 и 3-1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54"/>
    <w:bookmarkStart w:name="z55" w:id="55"/>
    <w:p>
      <w:pPr>
        <w:spacing w:after="0"/>
        <w:ind w:left="0"/>
        <w:jc w:val="both"/>
      </w:pPr>
      <w:r>
        <w:rPr>
          <w:rFonts w:ascii="Times New Roman"/>
          <w:b w:val="false"/>
          <w:i w:val="false"/>
          <w:color w:val="000000"/>
          <w:sz w:val="28"/>
        </w:rPr>
        <w:t xml:space="preserve">
      31.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r>
        <w:br/>
      </w:r>
      <w:r>
        <w:rPr>
          <w:rFonts w:ascii="Times New Roman"/>
          <w:b w:val="false"/>
          <w:i w:val="false"/>
          <w:color w:val="000000"/>
          <w:sz w:val="28"/>
        </w:rPr>
        <w:t>
</w:t>
      </w:r>
      <w:r>
        <w:rPr>
          <w:rFonts w:ascii="Times New Roman"/>
          <w:b w:val="false"/>
          <w:i w:val="false"/>
          <w:color w:val="ff0000"/>
          <w:sz w:val="28"/>
        </w:rPr>
        <w:t xml:space="preserve">        Сноска. Пункт 31 -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55"/>
    <w:bookmarkStart w:name="z56" w:id="56"/>
    <w:p>
      <w:pPr>
        <w:spacing w:after="0"/>
        <w:ind w:left="0"/>
        <w:jc w:val="both"/>
      </w:pPr>
      <w:r>
        <w:rPr>
          <w:rFonts w:ascii="Times New Roman"/>
          <w:b w:val="false"/>
          <w:i w:val="false"/>
          <w:color w:val="000000"/>
          <w:sz w:val="28"/>
        </w:rPr>
        <w:t xml:space="preserve">
      32. Филиал Национального Банка, в течение месяца со дня поступления всех необходимых документов, обязан проверить соответствие представленных документов, помещения и оборудования обменного пункта требованиям настоящей Инструкции и принять решение о выдаче или отказе в выдаче лицензии. </w:t>
      </w:r>
    </w:p>
    <w:bookmarkEnd w:id="56"/>
    <w:bookmarkStart w:name="z57" w:id="57"/>
    <w:p>
      <w:pPr>
        <w:spacing w:after="0"/>
        <w:ind w:left="0"/>
        <w:jc w:val="both"/>
      </w:pPr>
      <w:r>
        <w:rPr>
          <w:rFonts w:ascii="Times New Roman"/>
          <w:b w:val="false"/>
          <w:i w:val="false"/>
          <w:color w:val="000000"/>
          <w:sz w:val="28"/>
        </w:rPr>
        <w:t xml:space="preserve">
      В целях определения технической готовности уполномоченной организации к проведению обменных операций с наличной иностранной валютой создается комиссия по определению технической готовности из числа сотрудников филиала. Число членов комиссии должно быть не менее трех человек, включая специалистов подразделений валютного контроля и по работе с наличными деньгами. По результатам проверки комиссией с участием руководителя организации составляется акт.  </w:t>
      </w:r>
    </w:p>
    <w:bookmarkEnd w:id="57"/>
    <w:bookmarkStart w:name="z58" w:id="58"/>
    <w:p>
      <w:pPr>
        <w:spacing w:after="0"/>
        <w:ind w:left="0"/>
        <w:jc w:val="both"/>
      </w:pPr>
      <w:r>
        <w:rPr>
          <w:rFonts w:ascii="Times New Roman"/>
          <w:b w:val="false"/>
          <w:i w:val="false"/>
          <w:color w:val="000000"/>
          <w:sz w:val="28"/>
        </w:rPr>
        <w:t xml:space="preserve">
      Материалы о выдаче лицензии рассматриваются комиссией по рассмотрению вопросов о выдаче, приостановлении и отзыве лицензий на организацию обменных операций с иностранной валютой, в состав которой в обязательном порядке включаются директор или заместитель директора филиала, руководитель подразделения валютного контроля и юрист. По результатам рассмотрения материалов составляется протокол, который подписывается всеми членами комиссии. </w:t>
      </w:r>
    </w:p>
    <w:bookmarkEnd w:id="58"/>
    <w:bookmarkStart w:name="z59" w:id="59"/>
    <w:p>
      <w:pPr>
        <w:spacing w:after="0"/>
        <w:ind w:left="0"/>
        <w:jc w:val="both"/>
      </w:pPr>
      <w:r>
        <w:rPr>
          <w:rFonts w:ascii="Times New Roman"/>
          <w:b w:val="false"/>
          <w:i w:val="false"/>
          <w:color w:val="000000"/>
          <w:sz w:val="28"/>
        </w:rPr>
        <w:t xml:space="preserve">
      В случае соответствия представленных документов, помещения и оборудования обменного пункта требованиям настоящей Инструкции, филиал Национального Банка принимает решение о выдаче лицензии на организацию обменных операций с иностранной валютой, которое оформляется приказом по филиалу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32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59"/>
    <w:bookmarkStart w:name="z60" w:id="60"/>
    <w:p>
      <w:pPr>
        <w:spacing w:after="0"/>
        <w:ind w:left="0"/>
        <w:jc w:val="both"/>
      </w:pPr>
      <w:r>
        <w:rPr>
          <w:rFonts w:ascii="Times New Roman"/>
          <w:b w:val="false"/>
          <w:i w:val="false"/>
          <w:color w:val="000000"/>
          <w:sz w:val="28"/>
        </w:rPr>
        <w:t xml:space="preserve">
      33.  </w:t>
      </w:r>
      <w:r>
        <w:br/>
      </w:r>
      <w:r>
        <w:rPr>
          <w:rFonts w:ascii="Times New Roman"/>
          <w:b w:val="false"/>
          <w:i w:val="false"/>
          <w:color w:val="000000"/>
          <w:sz w:val="28"/>
        </w:rPr>
        <w:t>
</w:t>
      </w:r>
      <w:r>
        <w:rPr>
          <w:rFonts w:ascii="Times New Roman"/>
          <w:b w:val="false"/>
          <w:i w:val="false"/>
          <w:color w:val="ff0000"/>
          <w:sz w:val="28"/>
        </w:rPr>
        <w:t xml:space="preserve">      Сноска. Пункт 33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60"/>
    <w:bookmarkStart w:name="z61" w:id="61"/>
    <w:p>
      <w:pPr>
        <w:spacing w:after="0"/>
        <w:ind w:left="0"/>
        <w:jc w:val="both"/>
      </w:pPr>
      <w:r>
        <w:rPr>
          <w:rFonts w:ascii="Times New Roman"/>
          <w:b w:val="false"/>
          <w:i w:val="false"/>
          <w:color w:val="000000"/>
          <w:sz w:val="28"/>
        </w:rPr>
        <w:t xml:space="preserve">
      34. Филиал Национального Банка выдает юридическому лицу лицензию, оформленную в соответствии с приложением N 5 к настоящей Инструкции, которая учитывается в отдельном регистрационном журнале.  </w:t>
      </w:r>
      <w:r>
        <w:br/>
      </w:r>
      <w:r>
        <w:rPr>
          <w:rFonts w:ascii="Times New Roman"/>
          <w:b w:val="false"/>
          <w:i w:val="false"/>
          <w:color w:val="000000"/>
          <w:sz w:val="28"/>
        </w:rPr>
        <w:t>
</w:t>
      </w:r>
      <w:r>
        <w:rPr>
          <w:rFonts w:ascii="Times New Roman"/>
          <w:b w:val="false"/>
          <w:i w:val="false"/>
          <w:color w:val="ff0000"/>
          <w:sz w:val="28"/>
        </w:rPr>
        <w:t xml:space="preserve">       Сноска. Пункт 34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61"/>
    <w:bookmarkStart w:name="z62" w:id="62"/>
    <w:p>
      <w:pPr>
        <w:spacing w:after="0"/>
        <w:ind w:left="0"/>
        <w:jc w:val="both"/>
      </w:pPr>
      <w:r>
        <w:rPr>
          <w:rFonts w:ascii="Times New Roman"/>
          <w:b w:val="false"/>
          <w:i w:val="false"/>
          <w:color w:val="000000"/>
          <w:sz w:val="28"/>
        </w:rPr>
        <w:t xml:space="preserve">
      35. Лицензия на организацию обменных операций с наличной иностранной валютой выдается на неограниченный срок и не может быть передана другим лицам. </w:t>
      </w:r>
    </w:p>
    <w:bookmarkEnd w:id="62"/>
    <w:bookmarkStart w:name="z63" w:id="63"/>
    <w:p>
      <w:pPr>
        <w:spacing w:after="0"/>
        <w:ind w:left="0"/>
        <w:jc w:val="both"/>
      </w:pPr>
      <w:r>
        <w:rPr>
          <w:rFonts w:ascii="Times New Roman"/>
          <w:b w:val="false"/>
          <w:i w:val="false"/>
          <w:color w:val="000000"/>
          <w:sz w:val="28"/>
        </w:rPr>
        <w:t xml:space="preserve">
      36. Филиал Национального Банка вправе отказать юридическому лицу в выдаче лицензии, если:  </w:t>
      </w:r>
      <w:r>
        <w:br/>
      </w:r>
      <w:r>
        <w:rPr>
          <w:rFonts w:ascii="Times New Roman"/>
          <w:b w:val="false"/>
          <w:i w:val="false"/>
          <w:color w:val="000000"/>
          <w:sz w:val="28"/>
        </w:rPr>
        <w:t xml:space="preserve">
      1) представленные документы, помещение и оборудование обменного пункта не соответствуют требованиям настоящей Инструкции;  </w:t>
      </w:r>
      <w:r>
        <w:br/>
      </w:r>
      <w:r>
        <w:rPr>
          <w:rFonts w:ascii="Times New Roman"/>
          <w:b w:val="false"/>
          <w:i w:val="false"/>
          <w:color w:val="000000"/>
          <w:sz w:val="28"/>
        </w:rPr>
        <w:t xml:space="preserve">
      2)  </w:t>
      </w:r>
      <w:r>
        <w:rPr>
          <w:rFonts w:ascii="Times New Roman"/>
          <w:b w:val="false"/>
          <w:i w:val="false"/>
          <w:color w:val="ff0000"/>
          <w:sz w:val="28"/>
        </w:rPr>
        <w:t xml:space="preserve">(подпункт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r>
        <w:br/>
      </w:r>
      <w:r>
        <w:rPr>
          <w:rFonts w:ascii="Times New Roman"/>
          <w:b w:val="false"/>
          <w:i w:val="false"/>
          <w:color w:val="000000"/>
          <w:sz w:val="28"/>
        </w:rPr>
        <w:t xml:space="preserve">
      3) уставный капитал юридического лица не сформирован в полном объеме;  </w:t>
      </w:r>
      <w:r>
        <w:br/>
      </w:r>
      <w:r>
        <w:rPr>
          <w:rFonts w:ascii="Times New Roman"/>
          <w:b w:val="false"/>
          <w:i w:val="false"/>
          <w:color w:val="000000"/>
          <w:sz w:val="28"/>
        </w:rPr>
        <w:t xml:space="preserve">
      4) учредителями (одними из учредителей) уполномоченной организации являются лица, указанные в пункте 23 настоящей Инструкции;  </w:t>
      </w:r>
      <w:r>
        <w:br/>
      </w:r>
      <w:r>
        <w:rPr>
          <w:rFonts w:ascii="Times New Roman"/>
          <w:b w:val="false"/>
          <w:i w:val="false"/>
          <w:color w:val="000000"/>
          <w:sz w:val="28"/>
        </w:rPr>
        <w:t xml:space="preserve">
      5) юридическое лицо обратилось за получением лицензии позже одного года после государственной регистрации.  </w:t>
      </w:r>
      <w:r>
        <w:br/>
      </w:r>
      <w:r>
        <w:rPr>
          <w:rFonts w:ascii="Times New Roman"/>
          <w:b w:val="false"/>
          <w:i w:val="false"/>
          <w:color w:val="000000"/>
          <w:sz w:val="28"/>
        </w:rPr>
        <w:t xml:space="preserve">
      Филиал Национального Банка направляет мотивированный отказ в выдаче лицензии и одновременно возвращает представленный пакет документов.  </w:t>
      </w:r>
      <w:r>
        <w:br/>
      </w:r>
      <w:r>
        <w:rPr>
          <w:rFonts w:ascii="Times New Roman"/>
          <w:b w:val="false"/>
          <w:i w:val="false"/>
          <w:color w:val="000000"/>
          <w:sz w:val="28"/>
        </w:rPr>
        <w:t>
</w:t>
      </w:r>
      <w:r>
        <w:rPr>
          <w:rFonts w:ascii="Times New Roman"/>
          <w:b w:val="false"/>
          <w:i w:val="false"/>
          <w:color w:val="ff0000"/>
          <w:sz w:val="28"/>
        </w:rPr>
        <w:t xml:space="preserve">      Сноска. Пункт 36 -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63"/>
    <w:bookmarkStart w:name="z64" w:id="64"/>
    <w:p>
      <w:pPr>
        <w:spacing w:after="0"/>
        <w:ind w:left="0"/>
        <w:jc w:val="both"/>
      </w:pPr>
      <w:r>
        <w:rPr>
          <w:rFonts w:ascii="Times New Roman"/>
          <w:b w:val="false"/>
          <w:i w:val="false"/>
          <w:color w:val="000000"/>
          <w:sz w:val="28"/>
        </w:rPr>
        <w:t xml:space="preserve">
      37. Филиал Национального Банка вправе приостановить или отозвать лицензию на организацию обменных операций с иностранной валютой по основаниям, установленным законодательными актами.  </w:t>
      </w:r>
    </w:p>
    <w:bookmarkEnd w:id="64"/>
    <w:bookmarkStart w:name="z65" w:id="65"/>
    <w:p>
      <w:pPr>
        <w:spacing w:after="0"/>
        <w:ind w:left="0"/>
        <w:jc w:val="both"/>
      </w:pPr>
      <w:r>
        <w:rPr>
          <w:rFonts w:ascii="Times New Roman"/>
          <w:b w:val="false"/>
          <w:i w:val="false"/>
          <w:color w:val="000000"/>
          <w:sz w:val="28"/>
        </w:rPr>
        <w:t xml:space="preserve">
      Материалы о приостановлении или отзыве лицензии на организацию обменных операций с  иностранной валютой рассматриваются комиссией по рассмотрению вопросов о выдаче, приостановлении и отзыве лицензий на организацию обменных операций с иностранной валютой. По результатам рассмотрения материалов составляется протокол, который подписывается всеми членами комиссии.  </w:t>
      </w:r>
    </w:p>
    <w:bookmarkEnd w:id="65"/>
    <w:bookmarkStart w:name="z66" w:id="66"/>
    <w:p>
      <w:pPr>
        <w:spacing w:after="0"/>
        <w:ind w:left="0"/>
        <w:jc w:val="both"/>
      </w:pPr>
      <w:r>
        <w:rPr>
          <w:rFonts w:ascii="Times New Roman"/>
          <w:b w:val="false"/>
          <w:i w:val="false"/>
          <w:color w:val="000000"/>
          <w:sz w:val="28"/>
        </w:rPr>
        <w:t xml:space="preserve">
      Решение об отзыве лицензии предварительно согласовывается с центральным аппаратом Национального Банка. </w:t>
      </w:r>
    </w:p>
    <w:bookmarkEnd w:id="66"/>
    <w:bookmarkStart w:name="z67" w:id="67"/>
    <w:p>
      <w:pPr>
        <w:spacing w:after="0"/>
        <w:ind w:left="0"/>
        <w:jc w:val="both"/>
      </w:pPr>
      <w:r>
        <w:rPr>
          <w:rFonts w:ascii="Times New Roman"/>
          <w:b w:val="false"/>
          <w:i w:val="false"/>
          <w:color w:val="000000"/>
          <w:sz w:val="28"/>
        </w:rPr>
        <w:t xml:space="preserve">
      Решение филиала о приостановлении или отзыве лицензии на организацию обменных операций с иностранной валютой оформляется приказом по филиалу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37 -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67"/>
    <w:bookmarkStart w:name="z68" w:id="68"/>
    <w:p>
      <w:pPr>
        <w:spacing w:after="0"/>
        <w:ind w:left="0"/>
        <w:jc w:val="both"/>
      </w:pPr>
      <w:r>
        <w:rPr>
          <w:rFonts w:ascii="Times New Roman"/>
          <w:b w:val="false"/>
          <w:i w:val="false"/>
          <w:color w:val="000000"/>
          <w:sz w:val="28"/>
        </w:rPr>
        <w:t xml:space="preserve">
      37-1. При утрате лицензии на организацию обменных операций с иностранной валютой уполномоченная организация обязана в течение десяти рабочих дней представить в филиал Национального Банка следующие документы: </w:t>
      </w:r>
      <w:r>
        <w:br/>
      </w:r>
      <w:r>
        <w:rPr>
          <w:rFonts w:ascii="Times New Roman"/>
          <w:b w:val="false"/>
          <w:i w:val="false"/>
          <w:color w:val="000000"/>
          <w:sz w:val="28"/>
        </w:rPr>
        <w:t xml:space="preserve">
      1) заявление с указанием причин и обстоятельств утраты лицензии;  </w:t>
      </w:r>
      <w:r>
        <w:br/>
      </w:r>
      <w:r>
        <w:rPr>
          <w:rFonts w:ascii="Times New Roman"/>
          <w:b w:val="false"/>
          <w:i w:val="false"/>
          <w:color w:val="000000"/>
          <w:sz w:val="28"/>
        </w:rPr>
        <w:t xml:space="preserve">
      2) копии документов, подтверждающих факт утери, уничтожения или кражи лицензии;  </w:t>
      </w:r>
      <w:r>
        <w:br/>
      </w:r>
      <w:r>
        <w:rPr>
          <w:rFonts w:ascii="Times New Roman"/>
          <w:b w:val="false"/>
          <w:i w:val="false"/>
          <w:color w:val="000000"/>
          <w:sz w:val="28"/>
        </w:rPr>
        <w:t xml:space="preserve">
      3) копию платежного документа, подтверждающего уплату лицензионного сбора.  </w:t>
      </w:r>
      <w:r>
        <w:br/>
      </w:r>
      <w:r>
        <w:rPr>
          <w:rFonts w:ascii="Times New Roman"/>
          <w:b w:val="false"/>
          <w:i w:val="false"/>
          <w:color w:val="000000"/>
          <w:sz w:val="28"/>
        </w:rPr>
        <w:t xml:space="preserve">
      Филиал Национального Банка в течение десяти рабочих дней со дня поступления полного пакета документов оформляет дубликат лицензии, который выдается за номером и датой первоначальной лицензии с указанием слова "Дубликат" и даты выдачи дубликата.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37-1 -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68"/>
    <w:bookmarkStart w:name="z69" w:id="69"/>
    <w:p>
      <w:pPr>
        <w:spacing w:after="0"/>
        <w:ind w:left="0"/>
        <w:jc w:val="both"/>
      </w:pPr>
      <w:r>
        <w:rPr>
          <w:rFonts w:ascii="Times New Roman"/>
          <w:b w:val="false"/>
          <w:i w:val="false"/>
          <w:color w:val="000000"/>
          <w:sz w:val="28"/>
        </w:rPr>
        <w:t xml:space="preserve">
      38. При изменении своего места нахождения или наименования уполномоченная организация обязана в течение месяца обратиться в филиал Национального Банка за переоформлением лицензии на организацию обменных операций с иностранной валютой и представить следующие документы:  </w:t>
      </w:r>
      <w:r>
        <w:br/>
      </w:r>
      <w:r>
        <w:rPr>
          <w:rFonts w:ascii="Times New Roman"/>
          <w:b w:val="false"/>
          <w:i w:val="false"/>
          <w:color w:val="000000"/>
          <w:sz w:val="28"/>
        </w:rPr>
        <w:t xml:space="preserve">
      1) заявление о переоформлении лицензии;  </w:t>
      </w:r>
      <w:r>
        <w:br/>
      </w:r>
      <w:r>
        <w:rPr>
          <w:rFonts w:ascii="Times New Roman"/>
          <w:b w:val="false"/>
          <w:i w:val="false"/>
          <w:color w:val="000000"/>
          <w:sz w:val="28"/>
        </w:rPr>
        <w:t xml:space="preserve">
      2) нотариально засвидетельствованные копии изменений и дополнений в учредительные документы;  </w:t>
      </w:r>
      <w:r>
        <w:br/>
      </w:r>
      <w:r>
        <w:rPr>
          <w:rFonts w:ascii="Times New Roman"/>
          <w:b w:val="false"/>
          <w:i w:val="false"/>
          <w:color w:val="000000"/>
          <w:sz w:val="28"/>
        </w:rPr>
        <w:t xml:space="preserve">
      3) нотариально засвидетельствованную копию свидетельства о государственной регистрации (перерегистрации) с указанием нового места нахождения уполномоченной организации или свидетельство о государственной перерегистрации уполномоченной организации;  </w:t>
      </w:r>
      <w:r>
        <w:br/>
      </w:r>
      <w:r>
        <w:rPr>
          <w:rFonts w:ascii="Times New Roman"/>
          <w:b w:val="false"/>
          <w:i w:val="false"/>
          <w:color w:val="000000"/>
          <w:sz w:val="28"/>
        </w:rPr>
        <w:t xml:space="preserve">
      4) копию платежного документа, подтверждающего уплату лицензионного сбора.  </w:t>
      </w:r>
      <w:r>
        <w:br/>
      </w:r>
      <w:r>
        <w:rPr>
          <w:rFonts w:ascii="Times New Roman"/>
          <w:b w:val="false"/>
          <w:i w:val="false"/>
          <w:color w:val="000000"/>
          <w:sz w:val="28"/>
        </w:rPr>
        <w:t xml:space="preserve">
      Филиал Национального Банка в течение десяти рабочих дней со дня поступления полного пакета документов переоформляет лицензию путем выдачи новой лицензии.  </w:t>
      </w:r>
      <w:r>
        <w:br/>
      </w:r>
      <w:r>
        <w:rPr>
          <w:rFonts w:ascii="Times New Roman"/>
          <w:b w:val="false"/>
          <w:i w:val="false"/>
          <w:color w:val="000000"/>
          <w:sz w:val="28"/>
        </w:rPr>
        <w:t>
</w:t>
      </w:r>
      <w:r>
        <w:rPr>
          <w:rFonts w:ascii="Times New Roman"/>
          <w:b w:val="false"/>
          <w:i w:val="false"/>
          <w:color w:val="ff0000"/>
          <w:sz w:val="28"/>
        </w:rPr>
        <w:t xml:space="preserve">      Сноска. Пункт 38 -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69"/>
    <w:bookmarkStart w:name="z70" w:id="70"/>
    <w:p>
      <w:pPr>
        <w:spacing w:after="0"/>
        <w:ind w:left="0"/>
        <w:jc w:val="both"/>
      </w:pPr>
      <w:r>
        <w:rPr>
          <w:rFonts w:ascii="Times New Roman"/>
          <w:b w:val="false"/>
          <w:i w:val="false"/>
          <w:color w:val="000000"/>
          <w:sz w:val="28"/>
        </w:rPr>
        <w:t xml:space="preserve">
      39.  </w:t>
      </w:r>
      <w:r>
        <w:br/>
      </w:r>
      <w:r>
        <w:rPr>
          <w:rFonts w:ascii="Times New Roman"/>
          <w:b w:val="false"/>
          <w:i w:val="false"/>
          <w:color w:val="000000"/>
          <w:sz w:val="28"/>
        </w:rPr>
        <w:t>
</w:t>
      </w:r>
      <w:r>
        <w:rPr>
          <w:rFonts w:ascii="Times New Roman"/>
          <w:b w:val="false"/>
          <w:i w:val="false"/>
          <w:color w:val="ff0000"/>
          <w:sz w:val="28"/>
        </w:rPr>
        <w:t xml:space="preserve">       Сноска. Пункт 39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70"/>
    <w:bookmarkStart w:name="z71" w:id="71"/>
    <w:p>
      <w:pPr>
        <w:spacing w:after="0"/>
        <w:ind w:left="0"/>
        <w:jc w:val="both"/>
      </w:pPr>
      <w:r>
        <w:rPr>
          <w:rFonts w:ascii="Times New Roman"/>
          <w:b w:val="false"/>
          <w:i w:val="false"/>
          <w:color w:val="000000"/>
          <w:sz w:val="28"/>
        </w:rPr>
        <w:t xml:space="preserve">
      40. Изменения и дополнения, вносимые в устав уполномоченной организации, или новая редакция устава до их регистрации в органах юстиции должны быть предварительно согласованы с филиалом Национального Банка. Для согласования изменений и дополнений, вносимых в устав, или новой редакции устава уполномоченные организации представляют в филиал Национального Банка следующие документы: </w:t>
      </w:r>
      <w:r>
        <w:br/>
      </w:r>
      <w:r>
        <w:rPr>
          <w:rFonts w:ascii="Times New Roman"/>
          <w:b w:val="false"/>
          <w:i w:val="false"/>
          <w:color w:val="000000"/>
          <w:sz w:val="28"/>
        </w:rPr>
        <w:t xml:space="preserve">
      1) заявление о рассмотрении изменений и дополнений, вносимых в устав, или новой редакции устава;  </w:t>
      </w:r>
      <w:r>
        <w:br/>
      </w:r>
      <w:r>
        <w:rPr>
          <w:rFonts w:ascii="Times New Roman"/>
          <w:b w:val="false"/>
          <w:i w:val="false"/>
          <w:color w:val="000000"/>
          <w:sz w:val="28"/>
        </w:rPr>
        <w:t xml:space="preserve">
      2) нотариально засвидетельствованную копию изменений и дополнений, вносимых в устав, или новой редакции устава на государственном и русском языках;  </w:t>
      </w:r>
      <w:r>
        <w:br/>
      </w:r>
      <w:r>
        <w:rPr>
          <w:rFonts w:ascii="Times New Roman"/>
          <w:b w:val="false"/>
          <w:i w:val="false"/>
          <w:color w:val="000000"/>
          <w:sz w:val="28"/>
        </w:rPr>
        <w:t xml:space="preserve">
      3) сведения об учредителях по форме, согласно приложению N 3 к настоящей Инструкции (если состав учредителей, размер уставного капитала или распределение долей в уставном капитале изменились);  </w:t>
      </w:r>
      <w:r>
        <w:br/>
      </w:r>
      <w:r>
        <w:rPr>
          <w:rFonts w:ascii="Times New Roman"/>
          <w:b w:val="false"/>
          <w:i w:val="false"/>
          <w:color w:val="000000"/>
          <w:sz w:val="28"/>
        </w:rPr>
        <w:t xml:space="preserve">
      4) письменное подтверждение, что в состав учредителей не входят лица, указанные в пункте 23 настоящей Инструкции (если состав учредителей изменился).  </w:t>
      </w:r>
    </w:p>
    <w:bookmarkEnd w:id="71"/>
    <w:bookmarkStart w:name="z72" w:id="72"/>
    <w:p>
      <w:pPr>
        <w:spacing w:after="0"/>
        <w:ind w:left="0"/>
        <w:jc w:val="both"/>
      </w:pPr>
      <w:r>
        <w:rPr>
          <w:rFonts w:ascii="Times New Roman"/>
          <w:b w:val="false"/>
          <w:i w:val="false"/>
          <w:color w:val="000000"/>
          <w:sz w:val="28"/>
        </w:rPr>
        <w:t xml:space="preserve">
      Согласование осуществляется в порядке, установленном настоящей Инструкцией для получения разрешения. После регистрации указанных изменений и дополнений в органах юстиции уполномоченная организация обязана не позднее одного месяца со дня регистрации представить в филиал Национального Банка их нотариально засвидетельствованную копию. Если указанные изменения и дополнения касаются увеличения уставного капитала, то необходимо также представить справку банка, уполномоченного на организацию обменных операций, о пополнении суммы уставного капитала. </w:t>
      </w:r>
      <w:r>
        <w:br/>
      </w:r>
      <w:r>
        <w:rPr>
          <w:rFonts w:ascii="Times New Roman"/>
          <w:b w:val="false"/>
          <w:i w:val="false"/>
          <w:color w:val="000000"/>
          <w:sz w:val="28"/>
        </w:rPr>
        <w:t>
</w:t>
      </w:r>
      <w:r>
        <w:rPr>
          <w:rFonts w:ascii="Times New Roman"/>
          <w:b w:val="false"/>
          <w:i w:val="false"/>
          <w:color w:val="ff0000"/>
          <w:sz w:val="28"/>
        </w:rPr>
        <w:t xml:space="preserve">      Сноска. Пункт 40 -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с дополнением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72"/>
    <w:bookmarkStart w:name="z73" w:id="73"/>
    <w:p>
      <w:pPr>
        <w:spacing w:after="0"/>
        <w:ind w:left="0"/>
        <w:jc w:val="both"/>
      </w:pPr>
      <w:r>
        <w:rPr>
          <w:rFonts w:ascii="Times New Roman"/>
          <w:b w:val="false"/>
          <w:i w:val="false"/>
          <w:color w:val="000000"/>
          <w:sz w:val="28"/>
        </w:rPr>
        <w:t xml:space="preserve">
      41. Уполномоченная организация вправе открывать несколько обменных пунктов в пределах области, а также города республиканского значения (столицы), по месту нахождения ее постоянно действующего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41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73"/>
    <w:bookmarkStart w:name="z74" w:id="74"/>
    <w:p>
      <w:pPr>
        <w:spacing w:after="0"/>
        <w:ind w:left="0"/>
        <w:jc w:val="both"/>
      </w:pPr>
      <w:r>
        <w:rPr>
          <w:rFonts w:ascii="Times New Roman"/>
          <w:b w:val="false"/>
          <w:i w:val="false"/>
          <w:color w:val="000000"/>
          <w:sz w:val="28"/>
        </w:rPr>
        <w:t xml:space="preserve">
      42. При открытии нового обменного пункта уполномоченная организация должна зарегистрировать его в филиале Национального Банка и получить регистрационное свидетельство обменного пункта.  </w:t>
      </w:r>
    </w:p>
    <w:bookmarkEnd w:id="74"/>
    <w:bookmarkStart w:name="z75" w:id="75"/>
    <w:p>
      <w:pPr>
        <w:spacing w:after="0"/>
        <w:ind w:left="0"/>
        <w:jc w:val="both"/>
      </w:pPr>
      <w:r>
        <w:rPr>
          <w:rFonts w:ascii="Times New Roman"/>
          <w:b w:val="false"/>
          <w:i w:val="false"/>
          <w:color w:val="000000"/>
          <w:sz w:val="28"/>
        </w:rPr>
        <w:t>
      43. Для регистрации обменного пункта уполномоченная организация представляет в филиал Национального Банка документы в соответствии с подпунктами 1) и 8) части первой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 валютном регулировании и валютном контроле", с учетом требований пунктов 3 и 3-1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43 -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75"/>
    <w:bookmarkStart w:name="z76" w:id="76"/>
    <w:p>
      <w:pPr>
        <w:spacing w:after="0"/>
        <w:ind w:left="0"/>
        <w:jc w:val="both"/>
      </w:pPr>
      <w:r>
        <w:rPr>
          <w:rFonts w:ascii="Times New Roman"/>
          <w:b w:val="false"/>
          <w:i w:val="false"/>
          <w:color w:val="000000"/>
          <w:sz w:val="28"/>
        </w:rPr>
        <w:t xml:space="preserve">
        44. Филиал Национального Банка обязан в течение пятнадцати рабочих дней со дня поступления всех необходимых документов проверить соответствие представленных документов, помещения и оборудования обменного пункта требованиям настоящей Инструкции. В случае отсутствия замечаний по представленным документам, к помещению и оборудованию обменного пункта филиал Национального Банка регистрирует обменный пункт и выдает регистрационное свидетельство обменного пункта по форме согласно приложению N 1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44 -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76"/>
    <w:bookmarkStart w:name="z77" w:id="77"/>
    <w:p>
      <w:pPr>
        <w:spacing w:after="0"/>
        <w:ind w:left="0"/>
        <w:jc w:val="both"/>
      </w:pPr>
      <w:r>
        <w:rPr>
          <w:rFonts w:ascii="Times New Roman"/>
          <w:b w:val="false"/>
          <w:i w:val="false"/>
          <w:color w:val="000000"/>
          <w:sz w:val="28"/>
        </w:rPr>
        <w:t xml:space="preserve">
      45. Регистрация обменных пунктов уполномоченных организаций производится филиалом Национального Банка в отдельном регистрационном журнале с присвоением очередного порядкового регистрационного номера каждому обменному пункту. Учет (регистрация, перерегистрация) обменных пунктов в регистрационном журнале продолжается последовательно из года в год с сохранением одного и того же номенклатурного номера регистрационного свидетельства обменного пункта в номенклатуре дел филиала Национального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77"/>
    <w:bookmarkStart w:name="z78" w:id="78"/>
    <w:p>
      <w:pPr>
        <w:spacing w:after="0"/>
        <w:ind w:left="0"/>
        <w:jc w:val="both"/>
      </w:pPr>
      <w:r>
        <w:rPr>
          <w:rFonts w:ascii="Times New Roman"/>
          <w:b w:val="false"/>
          <w:i w:val="false"/>
          <w:color w:val="000000"/>
          <w:sz w:val="28"/>
        </w:rPr>
        <w:t xml:space="preserve">
      45-1. При утрате регистрационного свидетельства обменного пункта уполномоченная организация обязана в течение десяти рабочих дней представить в филиал Национального Банка следующие документы:  </w:t>
      </w:r>
      <w:r>
        <w:br/>
      </w:r>
      <w:r>
        <w:rPr>
          <w:rFonts w:ascii="Times New Roman"/>
          <w:b w:val="false"/>
          <w:i w:val="false"/>
          <w:color w:val="000000"/>
          <w:sz w:val="28"/>
        </w:rPr>
        <w:t xml:space="preserve">
      1) заявление с указанием причин и обстоятельств утраты регистрационного свидетельства обменного пункта;  </w:t>
      </w:r>
      <w:r>
        <w:br/>
      </w:r>
      <w:r>
        <w:rPr>
          <w:rFonts w:ascii="Times New Roman"/>
          <w:b w:val="false"/>
          <w:i w:val="false"/>
          <w:color w:val="000000"/>
          <w:sz w:val="28"/>
        </w:rPr>
        <w:t xml:space="preserve">
      2) копии документов, подтверждающих факт утери, уничтожения или кражи регистрационного свидетельства обменного пункта.  </w:t>
      </w:r>
    </w:p>
    <w:bookmarkEnd w:id="78"/>
    <w:bookmarkStart w:name="z79" w:id="79"/>
    <w:p>
      <w:pPr>
        <w:spacing w:after="0"/>
        <w:ind w:left="0"/>
        <w:jc w:val="both"/>
      </w:pPr>
      <w:r>
        <w:rPr>
          <w:rFonts w:ascii="Times New Roman"/>
          <w:b w:val="false"/>
          <w:i w:val="false"/>
          <w:color w:val="000000"/>
          <w:sz w:val="28"/>
        </w:rPr>
        <w:t xml:space="preserve">
      Филиал Национального Банка в течение десяти рабочих дней выдает уполномоченной организации дубликат регистрационного свидетельства обменного пункта.  </w:t>
      </w:r>
    </w:p>
    <w:bookmarkEnd w:id="79"/>
    <w:bookmarkStart w:name="z80" w:id="80"/>
    <w:p>
      <w:pPr>
        <w:spacing w:after="0"/>
        <w:ind w:left="0"/>
        <w:jc w:val="both"/>
      </w:pPr>
      <w:r>
        <w:rPr>
          <w:rFonts w:ascii="Times New Roman"/>
          <w:b w:val="false"/>
          <w:i w:val="false"/>
          <w:color w:val="000000"/>
          <w:sz w:val="28"/>
        </w:rPr>
        <w:t xml:space="preserve">
      Дубликат регистрационного свидетельства обменного пункта выдается за номером и датой первоначального регистрационного свидетельства обменного пункта и указанием слова "Дубликат" и даты выдачи дубликата регистрационного свидетельства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45-1 -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80"/>
    <w:bookmarkStart w:name="z81" w:id="81"/>
    <w:p>
      <w:pPr>
        <w:spacing w:after="0"/>
        <w:ind w:left="0"/>
        <w:jc w:val="both"/>
      </w:pPr>
      <w:r>
        <w:rPr>
          <w:rFonts w:ascii="Times New Roman"/>
          <w:b w:val="false"/>
          <w:i w:val="false"/>
          <w:color w:val="000000"/>
          <w:sz w:val="28"/>
        </w:rPr>
        <w:t xml:space="preserve">
      46. При изменении наименований улиц, номеров зданий и других реквизитов, указанных в регистрационном свидетельстве обменного пункта на открытие обменного пункта уполномоченной организации филиал Национального Банка производит перерегистрацию обменного пункта.  </w:t>
      </w:r>
    </w:p>
    <w:bookmarkEnd w:id="81"/>
    <w:bookmarkStart w:name="z82" w:id="82"/>
    <w:p>
      <w:pPr>
        <w:spacing w:after="0"/>
        <w:ind w:left="0"/>
        <w:jc w:val="both"/>
      </w:pPr>
      <w:r>
        <w:rPr>
          <w:rFonts w:ascii="Times New Roman"/>
          <w:b w:val="false"/>
          <w:i w:val="false"/>
          <w:color w:val="000000"/>
          <w:sz w:val="28"/>
        </w:rPr>
        <w:t xml:space="preserve">
      При получении уполномоченной организацией новой лицензии на организацию обменных операций с иностранной валютой филиал Национального Банка производит перерегистрацию обменных пунктов уполномоченной организации.  </w:t>
      </w:r>
    </w:p>
    <w:bookmarkEnd w:id="82"/>
    <w:bookmarkStart w:name="z83" w:id="83"/>
    <w:p>
      <w:pPr>
        <w:spacing w:after="0"/>
        <w:ind w:left="0"/>
        <w:jc w:val="both"/>
      </w:pPr>
      <w:r>
        <w:rPr>
          <w:rFonts w:ascii="Times New Roman"/>
          <w:b w:val="false"/>
          <w:i w:val="false"/>
          <w:color w:val="000000"/>
          <w:sz w:val="28"/>
        </w:rPr>
        <w:t xml:space="preserve">
      Перерегистрация обменных пунктов осуществляется в порядке, предусмотренном настоящей Инструкцией для регистрации обменных пунктов без повторного представления документов, имеющихся в деле, за исключением случаев, предусмотренных настоящей Инструкцией.  </w:t>
      </w:r>
    </w:p>
    <w:bookmarkEnd w:id="83"/>
    <w:bookmarkStart w:name="z84" w:id="84"/>
    <w:p>
      <w:pPr>
        <w:spacing w:after="0"/>
        <w:ind w:left="0"/>
        <w:jc w:val="both"/>
      </w:pPr>
      <w:r>
        <w:rPr>
          <w:rFonts w:ascii="Times New Roman"/>
          <w:b w:val="false"/>
          <w:i w:val="false"/>
          <w:color w:val="000000"/>
          <w:sz w:val="28"/>
        </w:rPr>
        <w:t xml:space="preserve">
      При перерегистрации обменного пункта уполномоченной организации филиал Национального Банка выдает регистрационное свидетельство обменного пункта за тем же номером, что и предыдущее регистрационное свидетельство обменного пункта, с указанием фактической даты выдачи нового регистрационного свидетельства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Пункт 46 -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84"/>
    <w:bookmarkStart w:name="z85" w:id="85"/>
    <w:p>
      <w:pPr>
        <w:spacing w:after="0"/>
        <w:ind w:left="0"/>
        <w:jc w:val="both"/>
      </w:pPr>
      <w:r>
        <w:rPr>
          <w:rFonts w:ascii="Times New Roman"/>
          <w:b w:val="false"/>
          <w:i w:val="false"/>
          <w:color w:val="000000"/>
          <w:sz w:val="28"/>
        </w:rPr>
        <w:t xml:space="preserve">
      46-1. При перемещении обменного пункта уполномоченной организации, не влекущем за собой изменение адреса обменного пункта, уполномоченная организация в течение десяти рабочих дней уведомляет об этом филиал Национального Банка с приложением документов, указанных в пункте 43 настоящей Инструкции.  </w:t>
      </w:r>
    </w:p>
    <w:bookmarkEnd w:id="85"/>
    <w:bookmarkStart w:name="z86" w:id="86"/>
    <w:p>
      <w:pPr>
        <w:spacing w:after="0"/>
        <w:ind w:left="0"/>
        <w:jc w:val="both"/>
      </w:pPr>
      <w:r>
        <w:rPr>
          <w:rFonts w:ascii="Times New Roman"/>
          <w:b w:val="false"/>
          <w:i w:val="false"/>
          <w:color w:val="000000"/>
          <w:sz w:val="28"/>
        </w:rPr>
        <w:t xml:space="preserve">
      Филиал Национального Банка в течение десяти рабочих дней со дня получения уведомления проверяет представленные документы, помещение и оборудование обменного пункта на соответствие требованиям настоящей Инструкции. По результатам проверки помещения и оборудования составляется акт проверки.  </w:t>
      </w:r>
    </w:p>
    <w:bookmarkEnd w:id="86"/>
    <w:bookmarkStart w:name="z87" w:id="87"/>
    <w:p>
      <w:pPr>
        <w:spacing w:after="0"/>
        <w:ind w:left="0"/>
        <w:jc w:val="both"/>
      </w:pPr>
      <w:r>
        <w:rPr>
          <w:rFonts w:ascii="Times New Roman"/>
          <w:b w:val="false"/>
          <w:i w:val="false"/>
          <w:color w:val="000000"/>
          <w:sz w:val="28"/>
        </w:rPr>
        <w:t xml:space="preserve">
      В случае несоответствия документов, помещения и оборудования обменного пункта требованиям настоящей Инструкции филиал Национального Банка вправе отказать в перерегистрации обменного пункта.  </w:t>
      </w:r>
    </w:p>
    <w:bookmarkEnd w:id="87"/>
    <w:bookmarkStart w:name="z88" w:id="88"/>
    <w:p>
      <w:pPr>
        <w:spacing w:after="0"/>
        <w:ind w:left="0"/>
        <w:jc w:val="both"/>
      </w:pPr>
      <w:r>
        <w:rPr>
          <w:rFonts w:ascii="Times New Roman"/>
          <w:b w:val="false"/>
          <w:i w:val="false"/>
          <w:color w:val="000000"/>
          <w:sz w:val="28"/>
        </w:rPr>
        <w:t xml:space="preserve">
      46-2. В случае добровольной ликвидации уполномоченной организации либо отказа от деятельности по организации обменных операций с наличной иностранной валютой уполномоченная организация в течение семи дней уведомляет о принятом решении филиал Национального Банка с приложением оригиналов лицензии и регистрационных свидетельств обменных пунктов принадлежащих ей обменных пунктов. </w:t>
      </w:r>
    </w:p>
    <w:bookmarkEnd w:id="88"/>
    <w:bookmarkStart w:name="z89" w:id="89"/>
    <w:p>
      <w:pPr>
        <w:spacing w:after="0"/>
        <w:ind w:left="0"/>
        <w:jc w:val="both"/>
      </w:pPr>
      <w:r>
        <w:rPr>
          <w:rFonts w:ascii="Times New Roman"/>
          <w:b w:val="false"/>
          <w:i w:val="false"/>
          <w:color w:val="000000"/>
          <w:sz w:val="28"/>
        </w:rPr>
        <w:t xml:space="preserve">
      Прекращение действия добровольно возвращенных лицензий на организацию обменных операций с наличной иностранной валютой в филиале Национального Банка оформляется приказом директора филиала либо лица, его замещающего.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новыми пунктами 46-1 и 46-2 -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End w:id="89"/>
    <w:bookmarkStart w:name="z90" w:id="90"/>
    <w:p>
      <w:pPr>
        <w:spacing w:after="0"/>
        <w:ind w:left="0"/>
        <w:jc w:val="left"/>
      </w:pPr>
      <w:r>
        <w:rPr>
          <w:rFonts w:ascii="Times New Roman"/>
          <w:b/>
          <w:i w:val="false"/>
          <w:color w:val="000000"/>
        </w:rPr>
        <w:t xml:space="preserve"> 
  Глава 4. Условия и порядок  </w:t>
      </w:r>
      <w:r>
        <w:br/>
      </w:r>
      <w:r>
        <w:rPr>
          <w:rFonts w:ascii="Times New Roman"/>
          <w:b/>
          <w:i w:val="false"/>
          <w:color w:val="000000"/>
        </w:rPr>
        <w:t xml:space="preserve">
функционирования обменных пунктов  </w:t>
      </w:r>
    </w:p>
    <w:bookmarkEnd w:id="90"/>
    <w:p>
      <w:pPr>
        <w:spacing w:after="0"/>
        <w:ind w:left="0"/>
        <w:jc w:val="both"/>
      </w:pPr>
      <w:r>
        <w:rPr>
          <w:rFonts w:ascii="Times New Roman"/>
          <w:b w:val="false"/>
          <w:i w:val="false"/>
          <w:color w:val="000000"/>
          <w:sz w:val="28"/>
        </w:rPr>
        <w:t xml:space="preserve">      47.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r>
        <w:br/>
      </w:r>
      <w:r>
        <w:rPr>
          <w:rFonts w:ascii="Times New Roman"/>
          <w:b w:val="false"/>
          <w:i w:val="false"/>
          <w:color w:val="000000"/>
          <w:sz w:val="28"/>
        </w:rPr>
        <w:t>
</w:t>
      </w:r>
      <w:r>
        <w:rPr>
          <w:rFonts w:ascii="Times New Roman"/>
          <w:b w:val="false"/>
          <w:i w:val="false"/>
          <w:color w:val="ff0000"/>
          <w:sz w:val="28"/>
        </w:rPr>
        <w:t xml:space="preserve">       Сноска. Пункт 47 -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p>
    <w:bookmarkStart w:name="z91" w:id="91"/>
    <w:p>
      <w:pPr>
        <w:spacing w:after="0"/>
        <w:ind w:left="0"/>
        <w:jc w:val="both"/>
      </w:pPr>
      <w:r>
        <w:rPr>
          <w:rFonts w:ascii="Times New Roman"/>
          <w:b w:val="false"/>
          <w:i w:val="false"/>
          <w:color w:val="000000"/>
          <w:sz w:val="28"/>
        </w:rPr>
        <w:t xml:space="preserve">
      48.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r>
        <w:br/>
      </w:r>
      <w:r>
        <w:rPr>
          <w:rFonts w:ascii="Times New Roman"/>
          <w:b w:val="false"/>
          <w:i w:val="false"/>
          <w:color w:val="000000"/>
          <w:sz w:val="28"/>
        </w:rPr>
        <w:t>
</w:t>
      </w:r>
      <w:r>
        <w:rPr>
          <w:rFonts w:ascii="Times New Roman"/>
          <w:b w:val="false"/>
          <w:i w:val="false"/>
          <w:color w:val="ff0000"/>
          <w:sz w:val="28"/>
        </w:rPr>
        <w:t xml:space="preserve">      Сноска. Пункт 48 -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91"/>
    <w:bookmarkStart w:name="z92" w:id="92"/>
    <w:p>
      <w:pPr>
        <w:spacing w:after="0"/>
        <w:ind w:left="0"/>
        <w:jc w:val="both"/>
      </w:pPr>
      <w:r>
        <w:rPr>
          <w:rFonts w:ascii="Times New Roman"/>
          <w:b w:val="false"/>
          <w:i w:val="false"/>
          <w:color w:val="000000"/>
          <w:sz w:val="28"/>
        </w:rPr>
        <w:t xml:space="preserve">
      49.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92"/>
    <w:bookmarkStart w:name="z93" w:id="93"/>
    <w:p>
      <w:pPr>
        <w:spacing w:after="0"/>
        <w:ind w:left="0"/>
        <w:jc w:val="both"/>
      </w:pPr>
      <w:r>
        <w:rPr>
          <w:rFonts w:ascii="Times New Roman"/>
          <w:b w:val="false"/>
          <w:i w:val="false"/>
          <w:color w:val="000000"/>
          <w:sz w:val="28"/>
        </w:rPr>
        <w:t xml:space="preserve">
      50. Собственные деньги кассиров, верхняя одежда и другие предметы должны храниться в специально отведенной комнате или шкафах, расположенных вне помещения касс.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93"/>
    <w:bookmarkStart w:name="z94" w:id="94"/>
    <w:p>
      <w:pPr>
        <w:spacing w:after="0"/>
        <w:ind w:left="0"/>
        <w:jc w:val="both"/>
      </w:pPr>
      <w:r>
        <w:rPr>
          <w:rFonts w:ascii="Times New Roman"/>
          <w:b w:val="false"/>
          <w:i w:val="false"/>
          <w:color w:val="000000"/>
          <w:sz w:val="28"/>
        </w:rPr>
        <w:t xml:space="preserve">
      51. В случае поломки технического средства для определения подлинности денежных знаков, его нефункционирования по другой причине или несоответствия требованиям настоящей Инструкции обменный пункт должен прекратить проведение обменных операций с наличной иностранной валютой.   </w:t>
      </w:r>
      <w:r>
        <w:br/>
      </w:r>
      <w:r>
        <w:rPr>
          <w:rFonts w:ascii="Times New Roman"/>
          <w:b w:val="false"/>
          <w:i w:val="false"/>
          <w:color w:val="000000"/>
          <w:sz w:val="28"/>
        </w:rPr>
        <w:t>
</w:t>
      </w:r>
      <w:r>
        <w:rPr>
          <w:rFonts w:ascii="Times New Roman"/>
          <w:b w:val="false"/>
          <w:i w:val="false"/>
          <w:color w:val="ff0000"/>
          <w:sz w:val="28"/>
        </w:rPr>
        <w:t xml:space="preserve">      Сноска. Пункт 51 -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94"/>
    <w:bookmarkStart w:name="z95" w:id="95"/>
    <w:p>
      <w:pPr>
        <w:spacing w:after="0"/>
        <w:ind w:left="0"/>
        <w:jc w:val="both"/>
      </w:pPr>
      <w:r>
        <w:rPr>
          <w:rFonts w:ascii="Times New Roman"/>
          <w:b w:val="false"/>
          <w:i w:val="false"/>
          <w:color w:val="000000"/>
          <w:sz w:val="28"/>
        </w:rPr>
        <w:t xml:space="preserve">
      52. Применение обменными пунктами банков, уполномоченных на организацию обменных операций и уполномоченных организаций, осуществляющих отдельные виды банковских операций, контрольно-кассовых машин с фискальной памятью, компьютерных терминалов, оснащенных фискальной памятью, компьютерных систем, программные средства которых обеспечивают некорректируемую регистрацию всех выполненных операций, регулируется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52 -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p>
    <w:bookmarkEnd w:id="95"/>
    <w:bookmarkStart w:name="z96" w:id="96"/>
    <w:p>
      <w:pPr>
        <w:spacing w:after="0"/>
        <w:ind w:left="0"/>
        <w:jc w:val="both"/>
      </w:pPr>
      <w:r>
        <w:rPr>
          <w:rFonts w:ascii="Times New Roman"/>
          <w:b w:val="false"/>
          <w:i w:val="false"/>
          <w:color w:val="000000"/>
          <w:sz w:val="28"/>
        </w:rPr>
        <w:t xml:space="preserve">
      53. В каждом обменном пункте на видном для клиентов месте должна быть вывешена следующая информация:  </w:t>
      </w:r>
      <w:r>
        <w:br/>
      </w:r>
      <w:r>
        <w:rPr>
          <w:rFonts w:ascii="Times New Roman"/>
          <w:b w:val="false"/>
          <w:i w:val="false"/>
          <w:color w:val="000000"/>
          <w:sz w:val="28"/>
        </w:rPr>
        <w:t xml:space="preserve">
      1) наименование и (или) регистрационный номер обменного пункта, а также наименование уполномоченной организации, осуществляющей отдельные виды банковских операций или банка, уполномоченного на организацию обменных операций, открывшей (открывшего) данный обменный пункт;  </w:t>
      </w:r>
      <w:r>
        <w:br/>
      </w:r>
      <w:r>
        <w:rPr>
          <w:rFonts w:ascii="Times New Roman"/>
          <w:b w:val="false"/>
          <w:i w:val="false"/>
          <w:color w:val="000000"/>
          <w:sz w:val="28"/>
        </w:rPr>
        <w:t xml:space="preserve">
      2) режим работы обменного пункта;  </w:t>
      </w:r>
      <w:r>
        <w:br/>
      </w:r>
      <w:r>
        <w:rPr>
          <w:rFonts w:ascii="Times New Roman"/>
          <w:b w:val="false"/>
          <w:i w:val="false"/>
          <w:color w:val="000000"/>
          <w:sz w:val="28"/>
        </w:rPr>
        <w:t xml:space="preserve">
      3) копия лицензии на организацию обменных операций с наличной иностранной валютой;  </w:t>
      </w:r>
      <w:r>
        <w:br/>
      </w:r>
      <w:r>
        <w:rPr>
          <w:rFonts w:ascii="Times New Roman"/>
          <w:b w:val="false"/>
          <w:i w:val="false"/>
          <w:color w:val="000000"/>
          <w:sz w:val="28"/>
        </w:rPr>
        <w:t xml:space="preserve">
      4) сведения о филиале Национального Банка, осуществляющем контроль за деятельностью данного обменного пункта, по форме согласно приложению N 6 к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96"/>
    <w:bookmarkStart w:name="z97" w:id="97"/>
    <w:p>
      <w:pPr>
        <w:spacing w:after="0"/>
        <w:ind w:left="0"/>
        <w:jc w:val="both"/>
      </w:pPr>
      <w:r>
        <w:rPr>
          <w:rFonts w:ascii="Times New Roman"/>
          <w:b w:val="false"/>
          <w:i w:val="false"/>
          <w:color w:val="000000"/>
          <w:sz w:val="28"/>
        </w:rPr>
        <w:t xml:space="preserve">
      54. В помещении обменного пункта банка, уполномоченного на организацию обменных операций, уполномоченной организации, осуществляющей отдельные виды банковских операций должны в обязательном порядке храниться следующие документы:  </w:t>
      </w:r>
      <w:r>
        <w:br/>
      </w:r>
      <w:r>
        <w:rPr>
          <w:rFonts w:ascii="Times New Roman"/>
          <w:b w:val="false"/>
          <w:i w:val="false"/>
          <w:color w:val="000000"/>
          <w:sz w:val="28"/>
        </w:rPr>
        <w:t xml:space="preserve">
      1) копия приказа руководителя о принятии на работу кассира обменного пункта;  </w:t>
      </w:r>
      <w:r>
        <w:br/>
      </w:r>
      <w:r>
        <w:rPr>
          <w:rFonts w:ascii="Times New Roman"/>
          <w:b w:val="false"/>
          <w:i w:val="false"/>
          <w:color w:val="000000"/>
          <w:sz w:val="28"/>
        </w:rPr>
        <w:t xml:space="preserve">
      2) копия акта приема в эксплуатацию охранной и пожарной сигнализации.  </w:t>
      </w:r>
      <w:r>
        <w:br/>
      </w:r>
      <w:r>
        <w:rPr>
          <w:rFonts w:ascii="Times New Roman"/>
          <w:b w:val="false"/>
          <w:i w:val="false"/>
          <w:color w:val="000000"/>
          <w:sz w:val="28"/>
        </w:rPr>
        <w:t xml:space="preserve">
      В случае, если помещение обменного пункта ранее было оборудовано средствами охранной и пожарной сигнализации - копия акта обследования технического состояния средств охранной и пожарной сигнализации обменного пункта;  </w:t>
      </w:r>
      <w:r>
        <w:br/>
      </w:r>
      <w:r>
        <w:rPr>
          <w:rFonts w:ascii="Times New Roman"/>
          <w:b w:val="false"/>
          <w:i w:val="false"/>
          <w:color w:val="000000"/>
          <w:sz w:val="28"/>
        </w:rPr>
        <w:t xml:space="preserve">
      3) копия договора, заключенного с кассиром обменного пункта о полной индивидуальной материальной ответственности;  </w:t>
      </w:r>
      <w:r>
        <w:br/>
      </w:r>
      <w:r>
        <w:rPr>
          <w:rFonts w:ascii="Times New Roman"/>
          <w:b w:val="false"/>
          <w:i w:val="false"/>
          <w:color w:val="000000"/>
          <w:sz w:val="28"/>
        </w:rPr>
        <w:t xml:space="preserve">
      4) копия документа, выданного налоговыми органами, подтверждающего регистрацию контрольно-кассовой машины с фискальной памятью;  </w:t>
      </w:r>
      <w:r>
        <w:br/>
      </w:r>
      <w:r>
        <w:rPr>
          <w:rFonts w:ascii="Times New Roman"/>
          <w:b w:val="false"/>
          <w:i w:val="false"/>
          <w:color w:val="000000"/>
          <w:sz w:val="28"/>
        </w:rPr>
        <w:t xml:space="preserve">
      5) копия договора аренды или документа, подтверждающего имущественное право банка, уполномоченного на организацию обменных операций, уполномоченной организации, осуществляющей отдельные виды банковских операций, на помещение обменного пункта;  </w:t>
      </w:r>
      <w:r>
        <w:br/>
      </w:r>
      <w:r>
        <w:rPr>
          <w:rFonts w:ascii="Times New Roman"/>
          <w:b w:val="false"/>
          <w:i w:val="false"/>
          <w:color w:val="000000"/>
          <w:sz w:val="28"/>
        </w:rPr>
        <w:t xml:space="preserve">
      6) копия договора на охрану обменного пункта с приложением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w:t>
      </w:r>
    </w:p>
    <w:bookmarkEnd w:id="97"/>
    <w:bookmarkStart w:name="z98" w:id="98"/>
    <w:p>
      <w:pPr>
        <w:spacing w:after="0"/>
        <w:ind w:left="0"/>
        <w:jc w:val="both"/>
      </w:pPr>
      <w:r>
        <w:rPr>
          <w:rFonts w:ascii="Times New Roman"/>
          <w:b w:val="false"/>
          <w:i w:val="false"/>
          <w:color w:val="000000"/>
          <w:sz w:val="28"/>
        </w:rPr>
        <w:t xml:space="preserve">
      В случае, если охрана помещения обменного пункта осуществляется собственной службой безопасности банка, уполномоченного на организацию обменных операций, уполномоченного кредитного товарищества, уполномоченной организации почтовой связи - копия приказа, согласно которому охрана обменного пункта возлагается на собственную службу безопасности банка, уполномоченного на организацию обменных операций, уполномоченного кредитного товарищества, уполномоченной организации почтовой связи, и копия положения о структурном подразделении банка, уполномоченного на организацию обменных операций, уполномоченного кредитного товарищества, уполномоченной организации почтовой связи, предназначенном для его охраны.  </w:t>
      </w:r>
    </w:p>
    <w:bookmarkEnd w:id="98"/>
    <w:bookmarkStart w:name="z99" w:id="99"/>
    <w:p>
      <w:pPr>
        <w:spacing w:after="0"/>
        <w:ind w:left="0"/>
        <w:jc w:val="both"/>
      </w:pPr>
      <w:r>
        <w:rPr>
          <w:rFonts w:ascii="Times New Roman"/>
          <w:b w:val="false"/>
          <w:i w:val="false"/>
          <w:color w:val="000000"/>
          <w:sz w:val="28"/>
        </w:rPr>
        <w:t xml:space="preserve">
      При отсутствии в обменном пункте вооруженной охраны - копия акта приемки в эксплуатацию средств тревожной сигнализации обменного пункта.  </w:t>
      </w:r>
    </w:p>
    <w:bookmarkEnd w:id="99"/>
    <w:bookmarkStart w:name="z100" w:id="100"/>
    <w:p>
      <w:pPr>
        <w:spacing w:after="0"/>
        <w:ind w:left="0"/>
        <w:jc w:val="both"/>
      </w:pPr>
      <w:r>
        <w:rPr>
          <w:rFonts w:ascii="Times New Roman"/>
          <w:b w:val="false"/>
          <w:i w:val="false"/>
          <w:color w:val="000000"/>
          <w:sz w:val="28"/>
        </w:rPr>
        <w:t xml:space="preserve">
      В случае, если помещение обменного пункта ранее было оборудовано средствами тревожной сигнализации - копия акта обследования технического состояния средств тревожной сигнализации обменного пункта.  </w:t>
      </w:r>
    </w:p>
    <w:bookmarkEnd w:id="100"/>
    <w:bookmarkStart w:name="z101" w:id="101"/>
    <w:p>
      <w:pPr>
        <w:spacing w:after="0"/>
        <w:ind w:left="0"/>
        <w:jc w:val="both"/>
      </w:pPr>
      <w:r>
        <w:rPr>
          <w:rFonts w:ascii="Times New Roman"/>
          <w:b w:val="false"/>
          <w:i w:val="false"/>
          <w:color w:val="000000"/>
          <w:sz w:val="28"/>
        </w:rPr>
        <w:t xml:space="preserve">
      Кроме того, в обменном пункте уполномоченных организаций, осуществляющих отдельные виды банковских операций должна храниться копия документа банка, уполномоченного на организацию обменных операций о прохождении работниками обменного пункта курсов подготовки по работе с наличной иностранной валютой.  </w:t>
      </w:r>
      <w:r>
        <w:br/>
      </w:r>
      <w:r>
        <w:rPr>
          <w:rFonts w:ascii="Times New Roman"/>
          <w:b w:val="false"/>
          <w:i w:val="false"/>
          <w:color w:val="000000"/>
          <w:sz w:val="28"/>
        </w:rPr>
        <w:t>
</w:t>
      </w:r>
      <w:r>
        <w:rPr>
          <w:rFonts w:ascii="Times New Roman"/>
          <w:b w:val="false"/>
          <w:i w:val="false"/>
          <w:color w:val="ff0000"/>
          <w:sz w:val="28"/>
        </w:rPr>
        <w:t xml:space="preserve">      Сноска. Пункт 54 -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01"/>
    <w:bookmarkStart w:name="z102" w:id="102"/>
    <w:p>
      <w:pPr>
        <w:spacing w:after="0"/>
        <w:ind w:left="0"/>
        <w:jc w:val="both"/>
      </w:pPr>
      <w:r>
        <w:rPr>
          <w:rFonts w:ascii="Times New Roman"/>
          <w:b w:val="false"/>
          <w:i w:val="false"/>
          <w:color w:val="000000"/>
          <w:sz w:val="28"/>
        </w:rPr>
        <w:t xml:space="preserve">
      55. В обменных пунктах уполномоченных кредитных товариществ, в обменных пунктах уполномоченных организаций, в обменных пунктах банков, уполномоченных на организацию обменных операций, расположенных вне помещения банка, в обменных пунктах уполномоченной организации почтовой связи, расположенных вне помещения уполномоченной организации почтовой связи, допускается проведение только обменных операций с наличной иностранной валютой.  </w:t>
      </w:r>
    </w:p>
    <w:bookmarkEnd w:id="102"/>
    <w:bookmarkStart w:name="z103" w:id="103"/>
    <w:p>
      <w:pPr>
        <w:spacing w:after="0"/>
        <w:ind w:left="0"/>
        <w:jc w:val="both"/>
      </w:pPr>
      <w:r>
        <w:rPr>
          <w:rFonts w:ascii="Times New Roman"/>
          <w:b w:val="false"/>
          <w:i w:val="false"/>
          <w:color w:val="000000"/>
          <w:sz w:val="28"/>
        </w:rPr>
        <w:t xml:space="preserve">
      Одновременное проведение обменных операций с наличной иностранной валютой и иных банковских операций, проводимых в кассах в соответствии с банковским законодательством, допускается в кассовых помещениях обменных пунктов, осуществляющих обменные операции с использованием банковской компьютерной системы, зарегистрированной в Государственном реестре и расположенных в помещениях банков, уполномоченных на организацию обменных операций  (их филиалов и расчетно-кассовых отделов), а также в помещениях уполномоченной организации почтовой связи (ее филиалов). </w:t>
      </w:r>
      <w:r>
        <w:br/>
      </w:r>
      <w:r>
        <w:rPr>
          <w:rFonts w:ascii="Times New Roman"/>
          <w:b w:val="false"/>
          <w:i w:val="false"/>
          <w:color w:val="000000"/>
          <w:sz w:val="28"/>
        </w:rPr>
        <w:t>
</w:t>
      </w:r>
      <w:r>
        <w:rPr>
          <w:rFonts w:ascii="Times New Roman"/>
          <w:b w:val="false"/>
          <w:i w:val="false"/>
          <w:color w:val="ff0000"/>
          <w:sz w:val="28"/>
        </w:rPr>
        <w:t xml:space="preserve">      Сноска. Пункт 55 -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p>
    <w:bookmarkEnd w:id="103"/>
    <w:bookmarkStart w:name="z104" w:id="104"/>
    <w:p>
      <w:pPr>
        <w:spacing w:after="0"/>
        <w:ind w:left="0"/>
        <w:jc w:val="both"/>
      </w:pPr>
      <w:r>
        <w:rPr>
          <w:rFonts w:ascii="Times New Roman"/>
          <w:b w:val="false"/>
          <w:i w:val="false"/>
          <w:color w:val="000000"/>
          <w:sz w:val="28"/>
        </w:rPr>
        <w:t xml:space="preserve">
         56. Уполномоченные организации, осуществляющие отдельные виды банковских операций, вправе приобретать наличную иностранную валюту в любом банке, уполномоченным на организацию обменных операций с обязательным документальным оформлением операций покупки-продажи наличной иностранной валюты на основе договора, заключенного в письменной форме.  </w:t>
      </w:r>
    </w:p>
    <w:bookmarkEnd w:id="104"/>
    <w:bookmarkStart w:name="z105" w:id="105"/>
    <w:p>
      <w:pPr>
        <w:spacing w:after="0"/>
        <w:ind w:left="0"/>
        <w:jc w:val="both"/>
      </w:pPr>
      <w:r>
        <w:rPr>
          <w:rFonts w:ascii="Times New Roman"/>
          <w:b w:val="false"/>
          <w:i w:val="false"/>
          <w:color w:val="000000"/>
          <w:sz w:val="28"/>
        </w:rPr>
        <w:t xml:space="preserve">
      Уполномоченным организациям, осуществляющим отдельные виды банковских операций, запрещается покупать наличную иностранную валюту в обменных пунктах банков, уполномоченных на организацию обменных операций и уполномоченных организаций, осуществляющих отдельные виды банковских операций.  </w:t>
      </w:r>
    </w:p>
    <w:bookmarkEnd w:id="105"/>
    <w:bookmarkStart w:name="z106" w:id="106"/>
    <w:p>
      <w:pPr>
        <w:spacing w:after="0"/>
        <w:ind w:left="0"/>
        <w:jc w:val="both"/>
      </w:pPr>
      <w:r>
        <w:rPr>
          <w:rFonts w:ascii="Times New Roman"/>
          <w:b w:val="false"/>
          <w:i w:val="false"/>
          <w:color w:val="000000"/>
          <w:sz w:val="28"/>
        </w:rPr>
        <w:t xml:space="preserve">
      56-1. Период нефункционирования обменных пунктов уполномоченной организации не может превышать шести месяцев.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56-1 -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06"/>
    <w:bookmarkStart w:name="z107" w:id="107"/>
    <w:p>
      <w:pPr>
        <w:spacing w:after="0"/>
        <w:ind w:left="0"/>
        <w:jc w:val="left"/>
      </w:pPr>
      <w:r>
        <w:rPr>
          <w:rFonts w:ascii="Times New Roman"/>
          <w:b/>
          <w:i w:val="false"/>
          <w:color w:val="000000"/>
        </w:rPr>
        <w:t xml:space="preserve"> 
  Глава 5. Порядок проведения операций </w:t>
      </w:r>
      <w:r>
        <w:br/>
      </w:r>
      <w:r>
        <w:rPr>
          <w:rFonts w:ascii="Times New Roman"/>
          <w:b/>
          <w:i w:val="false"/>
          <w:color w:val="000000"/>
        </w:rPr>
        <w:t xml:space="preserve">
с наличной иностранной валютой в обменных пунктах  </w:t>
      </w:r>
    </w:p>
    <w:bookmarkEnd w:id="107"/>
    <w:p>
      <w:pPr>
        <w:spacing w:after="0"/>
        <w:ind w:left="0"/>
        <w:jc w:val="both"/>
      </w:pPr>
      <w:r>
        <w:rPr>
          <w:rFonts w:ascii="Times New Roman"/>
          <w:b w:val="false"/>
          <w:i w:val="false"/>
          <w:color w:val="000000"/>
          <w:sz w:val="28"/>
        </w:rPr>
        <w:t xml:space="preserve">      57. Обменные пункты проводят операции покупки, продажи и обмена наличной иностранной валюты в соответствии с курсами покупки, продажи и кросс курсами, установленными на основании письменного распоряжения об установлении курсов. Курсы покупки, продажи и обмена наличной иностранной валюты могут быть изменены в течение рабочего времени обменного пункта. Каждое изменение курса должно быть утверждено письменным распоряжением с указанием времени, с которого действуют измененные курсы. </w:t>
      </w:r>
    </w:p>
    <w:bookmarkStart w:name="z108" w:id="108"/>
    <w:p>
      <w:pPr>
        <w:spacing w:after="0"/>
        <w:ind w:left="0"/>
        <w:jc w:val="both"/>
      </w:pPr>
      <w:r>
        <w:rPr>
          <w:rFonts w:ascii="Times New Roman"/>
          <w:b w:val="false"/>
          <w:i w:val="false"/>
          <w:color w:val="000000"/>
          <w:sz w:val="28"/>
        </w:rPr>
        <w:t xml:space="preserve">
      Допускается установление различных курсов в разных обменных пунктах одного банка, уполномоченного на организацию обменных операций и уполномоченных организаций, осуществляющих отдельные виды банковских операций. </w:t>
      </w:r>
    </w:p>
    <w:bookmarkEnd w:id="108"/>
    <w:bookmarkStart w:name="z109" w:id="109"/>
    <w:p>
      <w:pPr>
        <w:spacing w:after="0"/>
        <w:ind w:left="0"/>
        <w:jc w:val="both"/>
      </w:pPr>
      <w:r>
        <w:rPr>
          <w:rFonts w:ascii="Times New Roman"/>
          <w:b w:val="false"/>
          <w:i w:val="false"/>
          <w:color w:val="000000"/>
          <w:sz w:val="28"/>
        </w:rPr>
        <w:t xml:space="preserve">
      Распоряжение об установлении курсов покупки, продажи и кросс курсов ежедневно издается руководителем банка, уполномоченного на организацию обменных операций и уполномоченной организации, осуществляющей отдельные виды банковских операций, или иным должностным лицом, которому приказом руководителя предоставлены такие полномочия. Допускается издавать распоряжение с указанием периода действия установленных курсов (несколько дней и/или период времени в течение одного дня). </w:t>
      </w:r>
    </w:p>
    <w:bookmarkEnd w:id="109"/>
    <w:bookmarkStart w:name="z110" w:id="110"/>
    <w:p>
      <w:pPr>
        <w:spacing w:after="0"/>
        <w:ind w:left="0"/>
        <w:jc w:val="both"/>
      </w:pPr>
      <w:r>
        <w:rPr>
          <w:rFonts w:ascii="Times New Roman"/>
          <w:b w:val="false"/>
          <w:i w:val="false"/>
          <w:color w:val="000000"/>
          <w:sz w:val="28"/>
        </w:rPr>
        <w:t xml:space="preserve">
      Письменное распоряжение оформляется в двух экземплярах, один из которых направляется в обменный пункт, другой - остается в банке, уполномоченным на организацию обменных операций, уполномоченной организации, осуществляющей отдельные виды банковских операций. </w:t>
      </w:r>
    </w:p>
    <w:bookmarkEnd w:id="110"/>
    <w:bookmarkStart w:name="z111" w:id="111"/>
    <w:p>
      <w:pPr>
        <w:spacing w:after="0"/>
        <w:ind w:left="0"/>
        <w:jc w:val="both"/>
      </w:pPr>
      <w:r>
        <w:rPr>
          <w:rFonts w:ascii="Times New Roman"/>
          <w:b w:val="false"/>
          <w:i w:val="false"/>
          <w:color w:val="000000"/>
          <w:sz w:val="28"/>
        </w:rPr>
        <w:t xml:space="preserve">
      В случае использования банками, уполномоченными на организацию обменных операций и уполномоченной организацией почтовой связи банковской компьютерной системы, зарегистрированной в Государственном реестре, предусматривающей централизованное доведение до обменных пунктов распоряжений в рамках банковской компьютерной системы, письменное распоряжение об установлении курсов издается в одном экземпляре. </w:t>
      </w:r>
      <w:r>
        <w:br/>
      </w:r>
      <w:r>
        <w:rPr>
          <w:rFonts w:ascii="Times New Roman"/>
          <w:b w:val="false"/>
          <w:i w:val="false"/>
          <w:color w:val="000000"/>
          <w:sz w:val="28"/>
        </w:rPr>
        <w:t>
</w:t>
      </w:r>
      <w:r>
        <w:rPr>
          <w:rFonts w:ascii="Times New Roman"/>
          <w:b w:val="false"/>
          <w:i w:val="false"/>
          <w:color w:val="ff0000"/>
          <w:sz w:val="28"/>
        </w:rPr>
        <w:t xml:space="preserve">      Сноска. Пункт 57 -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p>
    <w:bookmarkEnd w:id="111"/>
    <w:bookmarkStart w:name="z112" w:id="112"/>
    <w:p>
      <w:pPr>
        <w:spacing w:after="0"/>
        <w:ind w:left="0"/>
        <w:jc w:val="both"/>
      </w:pPr>
      <w:r>
        <w:rPr>
          <w:rFonts w:ascii="Times New Roman"/>
          <w:b w:val="false"/>
          <w:i w:val="false"/>
          <w:color w:val="000000"/>
          <w:sz w:val="28"/>
        </w:rPr>
        <w:t xml:space="preserve">
         58. В отдельных случаях Национальный Банк вправе установить предел отклонения курса покупки наличной иностранной валюты за наличные тенге от курса продажи наличной иностранной валюты за наличные тенге путем принятия постановления Правления Национального Банка.  </w:t>
      </w:r>
    </w:p>
    <w:bookmarkEnd w:id="112"/>
    <w:bookmarkStart w:name="z113" w:id="113"/>
    <w:p>
      <w:pPr>
        <w:spacing w:after="0"/>
        <w:ind w:left="0"/>
        <w:jc w:val="both"/>
      </w:pPr>
      <w:r>
        <w:rPr>
          <w:rFonts w:ascii="Times New Roman"/>
          <w:b w:val="false"/>
          <w:i w:val="false"/>
          <w:color w:val="000000"/>
          <w:sz w:val="28"/>
        </w:rPr>
        <w:t xml:space="preserve">
      59. При наличии в обменном пункте наличной иностранной и национальной валют отказ гражданам в проведении операций по покупке, продаже или обмену не допускается. При этом информационные стенды обменных пунктов должны содержать сведения о курсах покупки и продажи по всем видам иностранной валюты, имеющейся в обменном пункте.  </w:t>
      </w:r>
    </w:p>
    <w:bookmarkEnd w:id="113"/>
    <w:bookmarkStart w:name="z114" w:id="114"/>
    <w:p>
      <w:pPr>
        <w:spacing w:after="0"/>
        <w:ind w:left="0"/>
        <w:jc w:val="both"/>
      </w:pPr>
      <w:r>
        <w:rPr>
          <w:rFonts w:ascii="Times New Roman"/>
          <w:b w:val="false"/>
          <w:i w:val="false"/>
          <w:color w:val="000000"/>
          <w:sz w:val="28"/>
        </w:rPr>
        <w:t xml:space="preserve">
      Обменные пункты не вправе вводить какие-либо ограничения при покупке, продаже или обмене иностранной валюты по их достоинству и годам эмиссии за исключением случаев, когда есть прямое ограничение Национального Банка на обращение какой-либо валюты. </w:t>
      </w:r>
      <w:r>
        <w:br/>
      </w:r>
      <w:r>
        <w:rPr>
          <w:rFonts w:ascii="Times New Roman"/>
          <w:b w:val="false"/>
          <w:i w:val="false"/>
          <w:color w:val="000000"/>
          <w:sz w:val="28"/>
        </w:rPr>
        <w:t>
</w:t>
      </w:r>
      <w:r>
        <w:rPr>
          <w:rFonts w:ascii="Times New Roman"/>
          <w:b w:val="false"/>
          <w:i w:val="false"/>
          <w:color w:val="ff0000"/>
          <w:sz w:val="28"/>
        </w:rPr>
        <w:t xml:space="preserve">      Сноска. Пункт 59 - с изменениями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p>
    <w:bookmarkEnd w:id="114"/>
    <w:bookmarkStart w:name="z115" w:id="115"/>
    <w:p>
      <w:pPr>
        <w:spacing w:after="0"/>
        <w:ind w:left="0"/>
        <w:jc w:val="both"/>
      </w:pPr>
      <w:r>
        <w:rPr>
          <w:rFonts w:ascii="Times New Roman"/>
          <w:b w:val="false"/>
          <w:i w:val="false"/>
          <w:color w:val="000000"/>
          <w:sz w:val="28"/>
        </w:rPr>
        <w:t xml:space="preserve">
      60. За обмен иностранной валюты ранних годов эмиссии на более поздние и за размен комиссионное вознаграждение не взимается за исключением случаев, когда Национальным Банком устанавливается особый порядок обмена.  </w:t>
      </w:r>
    </w:p>
    <w:bookmarkEnd w:id="115"/>
    <w:bookmarkStart w:name="z116" w:id="116"/>
    <w:p>
      <w:pPr>
        <w:spacing w:after="0"/>
        <w:ind w:left="0"/>
        <w:jc w:val="both"/>
      </w:pPr>
      <w:r>
        <w:rPr>
          <w:rFonts w:ascii="Times New Roman"/>
          <w:b w:val="false"/>
          <w:i w:val="false"/>
          <w:color w:val="000000"/>
          <w:sz w:val="28"/>
        </w:rPr>
        <w:t xml:space="preserve">
      61. Наличная иностранная валюта, являющаяся законным платежным средством в стране эмитента, подлежит покупке, продаже, обмену и размену в порядке, установленном настоящей Инструкцией без взимания комиссионного вознаграждения.  </w:t>
      </w:r>
    </w:p>
    <w:bookmarkEnd w:id="116"/>
    <w:bookmarkStart w:name="z117" w:id="117"/>
    <w:p>
      <w:pPr>
        <w:spacing w:after="0"/>
        <w:ind w:left="0"/>
        <w:jc w:val="both"/>
      </w:pPr>
      <w:r>
        <w:rPr>
          <w:rFonts w:ascii="Times New Roman"/>
          <w:b w:val="false"/>
          <w:i w:val="false"/>
          <w:color w:val="000000"/>
          <w:sz w:val="28"/>
        </w:rPr>
        <w:t xml:space="preserve">
      К основным признакам законного платежного средства относятся наличие на банкноте наименования эмиссионного банка, номера и серии, номинала цифрами и прописью, основного рисунка (портрет и т.п.) лицевой и оборотной стороны, а также элементов защиты от подделки (водяной знак, магнитные метки, внедренные в бумагу цветные волокна, включая видимые в ультрафиолетовых лучах, конфетти, защитные нити, микротекст, люминесцирующие рисунки и др.).  </w:t>
      </w:r>
    </w:p>
    <w:bookmarkEnd w:id="117"/>
    <w:bookmarkStart w:name="z118" w:id="118"/>
    <w:p>
      <w:pPr>
        <w:spacing w:after="0"/>
        <w:ind w:left="0"/>
        <w:jc w:val="both"/>
      </w:pPr>
      <w:r>
        <w:rPr>
          <w:rFonts w:ascii="Times New Roman"/>
          <w:b w:val="false"/>
          <w:i w:val="false"/>
          <w:color w:val="000000"/>
          <w:sz w:val="28"/>
        </w:rPr>
        <w:t xml:space="preserve">
      Страной-эмитентом валюты могут быть установлены иные либо дополнительные требования к выпущенным банкнотам.  </w:t>
      </w:r>
    </w:p>
    <w:bookmarkEnd w:id="118"/>
    <w:bookmarkStart w:name="z119" w:id="119"/>
    <w:p>
      <w:pPr>
        <w:spacing w:after="0"/>
        <w:ind w:left="0"/>
        <w:jc w:val="both"/>
      </w:pPr>
      <w:r>
        <w:rPr>
          <w:rFonts w:ascii="Times New Roman"/>
          <w:b w:val="false"/>
          <w:i w:val="false"/>
          <w:color w:val="000000"/>
          <w:sz w:val="28"/>
        </w:rPr>
        <w:t xml:space="preserve">
      Платежными признаются также банкноты, имеющие следующие повреждения:  </w:t>
      </w:r>
      <w:r>
        <w:br/>
      </w:r>
      <w:r>
        <w:rPr>
          <w:rFonts w:ascii="Times New Roman"/>
          <w:b w:val="false"/>
          <w:i w:val="false"/>
          <w:color w:val="000000"/>
          <w:sz w:val="28"/>
        </w:rPr>
        <w:t xml:space="preserve">
      1) потертости и загрязнения;  </w:t>
      </w:r>
      <w:r>
        <w:br/>
      </w:r>
      <w:r>
        <w:rPr>
          <w:rFonts w:ascii="Times New Roman"/>
          <w:b w:val="false"/>
          <w:i w:val="false"/>
          <w:color w:val="000000"/>
          <w:sz w:val="28"/>
        </w:rPr>
        <w:t xml:space="preserve">
      2) имеющие подклеенные оторванные углы или куски (площадью не более 1-2 квадратных сантиметров), если оторванные части, безусловно, принадлежат данной банкноте;  </w:t>
      </w:r>
      <w:r>
        <w:br/>
      </w:r>
      <w:r>
        <w:rPr>
          <w:rFonts w:ascii="Times New Roman"/>
          <w:b w:val="false"/>
          <w:i w:val="false"/>
          <w:color w:val="000000"/>
          <w:sz w:val="28"/>
        </w:rPr>
        <w:t xml:space="preserve">
      3) имеющие заклеенные надрывы, если они не превышают одну четвертую часть ширины банкноты;  </w:t>
      </w:r>
      <w:r>
        <w:br/>
      </w:r>
      <w:r>
        <w:rPr>
          <w:rFonts w:ascii="Times New Roman"/>
          <w:b w:val="false"/>
          <w:i w:val="false"/>
          <w:color w:val="000000"/>
          <w:sz w:val="28"/>
        </w:rPr>
        <w:t xml:space="preserve">
      4) имеющие мелкие масляные и другие пятна, надписи и отпечатки штампов (кроме штампов, свидетельствующих о погашении или о том, что банкнота является неподлинной или образцом), в случае если они не препятствуют определению подлинности банкнот и не перекрывают в значительной степени (более 50%) одного из основных признаков платежности, указанных в настоящем пункте;  </w:t>
      </w:r>
      <w:r>
        <w:br/>
      </w:r>
      <w:r>
        <w:rPr>
          <w:rFonts w:ascii="Times New Roman"/>
          <w:b w:val="false"/>
          <w:i w:val="false"/>
          <w:color w:val="000000"/>
          <w:sz w:val="28"/>
        </w:rPr>
        <w:t xml:space="preserve">
      5) имеющие проколы с диаметром отверстий не более 0,5 мм.  </w:t>
      </w:r>
      <w:r>
        <w:br/>
      </w:r>
      <w:r>
        <w:rPr>
          <w:rFonts w:ascii="Times New Roman"/>
          <w:b w:val="false"/>
          <w:i w:val="false"/>
          <w:color w:val="000000"/>
          <w:sz w:val="28"/>
        </w:rPr>
        <w:t>
</w:t>
      </w:r>
      <w:r>
        <w:rPr>
          <w:rFonts w:ascii="Times New Roman"/>
          <w:b w:val="false"/>
          <w:i w:val="false"/>
          <w:color w:val="ff0000"/>
          <w:sz w:val="28"/>
        </w:rPr>
        <w:t xml:space="preserve">      Сноска. Пункт 61 -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20 апреля 2001 года N 111. </w:t>
      </w:r>
    </w:p>
    <w:bookmarkEnd w:id="119"/>
    <w:bookmarkStart w:name="z120" w:id="120"/>
    <w:p>
      <w:pPr>
        <w:spacing w:after="0"/>
        <w:ind w:left="0"/>
        <w:jc w:val="both"/>
      </w:pPr>
      <w:r>
        <w:rPr>
          <w:rFonts w:ascii="Times New Roman"/>
          <w:b w:val="false"/>
          <w:i w:val="false"/>
          <w:color w:val="000000"/>
          <w:sz w:val="28"/>
        </w:rPr>
        <w:t xml:space="preserve">
      62. Неплатежная наличная иностранная валюта с согласия владельца может быть принята на инкассо, заменена на платежную наличную иностранную валюту или куплена со взиманием комиссионного вознаграждения. Операции по приему на инкассо, замене, покупке неплатежной наличной иностранной валюты учитываются в журнале реестров операций с неплатежной наличной иностранной валютой по форме согласно приложению N 14 к настоящей Инструкции с учетом требований пункта 65 настоящей Инструкции.  </w:t>
      </w:r>
    </w:p>
    <w:bookmarkEnd w:id="120"/>
    <w:bookmarkStart w:name="z121" w:id="121"/>
    <w:p>
      <w:pPr>
        <w:spacing w:after="0"/>
        <w:ind w:left="0"/>
        <w:jc w:val="both"/>
      </w:pPr>
      <w:r>
        <w:rPr>
          <w:rFonts w:ascii="Times New Roman"/>
          <w:b w:val="false"/>
          <w:i w:val="false"/>
          <w:color w:val="000000"/>
          <w:sz w:val="28"/>
        </w:rPr>
        <w:t xml:space="preserve">
      Банкноты признаются неплатежными, если они не соответствуют требованиям, предусмотренным пунктом 61 настоящей Инструкции, и/или имеющие следующие повреждения:  </w:t>
      </w:r>
      <w:r>
        <w:br/>
      </w:r>
      <w:r>
        <w:rPr>
          <w:rFonts w:ascii="Times New Roman"/>
          <w:b w:val="false"/>
          <w:i w:val="false"/>
          <w:color w:val="000000"/>
          <w:sz w:val="28"/>
        </w:rPr>
        <w:t xml:space="preserve">
      1) разорванные на части и склеенные;  </w:t>
      </w:r>
      <w:r>
        <w:br/>
      </w:r>
      <w:r>
        <w:rPr>
          <w:rFonts w:ascii="Times New Roman"/>
          <w:b w:val="false"/>
          <w:i w:val="false"/>
          <w:color w:val="000000"/>
          <w:sz w:val="28"/>
        </w:rPr>
        <w:t xml:space="preserve">
      2) изменившие первоначальную окраску или обесцвеченные;  </w:t>
      </w:r>
      <w:r>
        <w:br/>
      </w:r>
      <w:r>
        <w:rPr>
          <w:rFonts w:ascii="Times New Roman"/>
          <w:b w:val="false"/>
          <w:i w:val="false"/>
          <w:color w:val="000000"/>
          <w:sz w:val="28"/>
        </w:rPr>
        <w:t xml:space="preserve">
      3) обожженные или прожженные;  </w:t>
      </w:r>
      <w:r>
        <w:br/>
      </w:r>
      <w:r>
        <w:rPr>
          <w:rFonts w:ascii="Times New Roman"/>
          <w:b w:val="false"/>
          <w:i w:val="false"/>
          <w:color w:val="000000"/>
          <w:sz w:val="28"/>
        </w:rPr>
        <w:t xml:space="preserve">
      4) залитые полностью или в значительной степени (более 50 % одного из основных признаков платежности) краской, чернилами, маслом;  </w:t>
      </w:r>
      <w:r>
        <w:br/>
      </w:r>
      <w:r>
        <w:rPr>
          <w:rFonts w:ascii="Times New Roman"/>
          <w:b w:val="false"/>
          <w:i w:val="false"/>
          <w:color w:val="000000"/>
          <w:sz w:val="28"/>
        </w:rPr>
        <w:t xml:space="preserve">
      5) подвергнутые воздействию химических реактивов, в том числе реактивов, приведших к свечению бумаги в ультрафиолетовых лучах;  </w:t>
      </w:r>
      <w:r>
        <w:br/>
      </w:r>
      <w:r>
        <w:rPr>
          <w:rFonts w:ascii="Times New Roman"/>
          <w:b w:val="false"/>
          <w:i w:val="false"/>
          <w:color w:val="000000"/>
          <w:sz w:val="28"/>
        </w:rPr>
        <w:t xml:space="preserve">
      6) имеющие значительные повреждения умышленного характера (изменены основные рисунки, в частности портреты людей, удалена защитная нить, наличие значительных надписей, в том числе видимых в ультрафиолетовых лучах);  </w:t>
      </w:r>
      <w:r>
        <w:br/>
      </w:r>
      <w:r>
        <w:rPr>
          <w:rFonts w:ascii="Times New Roman"/>
          <w:b w:val="false"/>
          <w:i w:val="false"/>
          <w:color w:val="000000"/>
          <w:sz w:val="28"/>
        </w:rPr>
        <w:t xml:space="preserve">
      7) банкноты, имеющие явный печатный брак (отсутствие или ненадлежащее расположение водяного знака или защитной нити, непропечатка или смазанность изображений);  </w:t>
      </w:r>
      <w:r>
        <w:br/>
      </w:r>
      <w:r>
        <w:rPr>
          <w:rFonts w:ascii="Times New Roman"/>
          <w:b w:val="false"/>
          <w:i w:val="false"/>
          <w:color w:val="000000"/>
          <w:sz w:val="28"/>
        </w:rPr>
        <w:t xml:space="preserve">
      8) изменившие геометрические размеры более чем на 3 мм как в сторону уменьшения, так и в сторону увеличения.  </w:t>
      </w:r>
    </w:p>
    <w:bookmarkEnd w:id="121"/>
    <w:bookmarkStart w:name="z122" w:id="122"/>
    <w:p>
      <w:pPr>
        <w:spacing w:after="0"/>
        <w:ind w:left="0"/>
        <w:jc w:val="both"/>
      </w:pPr>
      <w:r>
        <w:rPr>
          <w:rFonts w:ascii="Times New Roman"/>
          <w:b w:val="false"/>
          <w:i w:val="false"/>
          <w:color w:val="000000"/>
          <w:sz w:val="28"/>
        </w:rPr>
        <w:t xml:space="preserve">
      Также неплатежными признаются банкноты, выведенные из обращения, после даты, объявленной банком-эмитентом соответствующего иностранного государства.  </w:t>
      </w:r>
    </w:p>
    <w:bookmarkEnd w:id="122"/>
    <w:bookmarkStart w:name="z123" w:id="123"/>
    <w:p>
      <w:pPr>
        <w:spacing w:after="0"/>
        <w:ind w:left="0"/>
        <w:jc w:val="both"/>
      </w:pPr>
      <w:r>
        <w:rPr>
          <w:rFonts w:ascii="Times New Roman"/>
          <w:b w:val="false"/>
          <w:i w:val="false"/>
          <w:color w:val="000000"/>
          <w:sz w:val="28"/>
        </w:rPr>
        <w:t xml:space="preserve">
      Покупка и замена неплатежных банкнот осуществляется только банками, уполномоченными на организацию обменных операций,  уполномоченными кредитными товариществами и уполномоченной организацией почтовой связи. Приобретенные и принятые в порядке замены банками, уполномоченными на организацию обменных операций,  уполномоченными кредитными товариществами и уполномоченной организацией почтовой связи неплатежные банкноты не могут быть проданы клиентам и должны быть высланы на инкассо в банки-эмитенты или сданы на инкассо через обслуживающие банки, уполномоченные на организацию обменных операций.  </w:t>
      </w:r>
    </w:p>
    <w:bookmarkEnd w:id="123"/>
    <w:bookmarkStart w:name="z124" w:id="124"/>
    <w:p>
      <w:pPr>
        <w:spacing w:after="0"/>
        <w:ind w:left="0"/>
        <w:jc w:val="both"/>
      </w:pPr>
      <w:r>
        <w:rPr>
          <w:rFonts w:ascii="Times New Roman"/>
          <w:b w:val="false"/>
          <w:i w:val="false"/>
          <w:color w:val="000000"/>
          <w:sz w:val="28"/>
        </w:rPr>
        <w:t xml:space="preserve">
      Банк, уполномоченный на организацию обменных операций вправе с согласия владельца принять на инкассо неплатежные банкноты иностранной валюты. Прием на инкассо наличной иностранной валюты производится работником банка, уполномоченного на организацию обменных операций только на основании заявления клиента по форме согласно приложению N 7 к настоящей Инструкции. При приеме на инкассо иностранной валюты клиенту выдается квитанция. Банки, уполномоченные на организацию обменных операций обязаны предупреждать клиентов о размере комиссионного вознаграждения (включающего все расходы клиента) и возможности отказа банками-эмитентами (иностранными банками) в обмене ветхих банкнот, а также получить от клиента письменное согласие на условия инкассо. В случае отказа банка-эмитента (иностранного банка) в обмене отосланной иностранной валюты, банки, уполномоченные на организацию обменных операций обязаны представить клиенту соответствующие подтверждающие документы.  </w:t>
      </w:r>
    </w:p>
    <w:bookmarkEnd w:id="124"/>
    <w:bookmarkStart w:name="z125" w:id="125"/>
    <w:p>
      <w:pPr>
        <w:spacing w:after="0"/>
        <w:ind w:left="0"/>
        <w:jc w:val="both"/>
      </w:pPr>
      <w:r>
        <w:rPr>
          <w:rFonts w:ascii="Times New Roman"/>
          <w:b w:val="false"/>
          <w:i w:val="false"/>
          <w:color w:val="000000"/>
          <w:sz w:val="28"/>
        </w:rPr>
        <w:t xml:space="preserve">
      После получения банком, уполномоченным на организацию обменных операций от банка-эмитента (иностранного банка) возмещения за инкассированную иностранную валюту денежная сумма должна быть выплачена клиенту по его желанию в наличных иностранной валюте или тенге либо зачислена на банковский счет в иностранной валюте или в тенге в соответствии с действующим законодательством.  </w:t>
      </w:r>
    </w:p>
    <w:bookmarkEnd w:id="125"/>
    <w:bookmarkStart w:name="z126" w:id="126"/>
    <w:p>
      <w:pPr>
        <w:spacing w:after="0"/>
        <w:ind w:left="0"/>
        <w:jc w:val="both"/>
      </w:pPr>
      <w:r>
        <w:rPr>
          <w:rFonts w:ascii="Times New Roman"/>
          <w:b w:val="false"/>
          <w:i w:val="false"/>
          <w:color w:val="000000"/>
          <w:sz w:val="28"/>
        </w:rPr>
        <w:t xml:space="preserve">
      Комиссионное вознаграждение, взимаемое за замену, покупку, прием на инкассо неплатежных банкнот устанавливается банками, уполномоченными на организацию обменных операций, уполномоченными кредитными товариществами, уполномоченной организацией почтовой связи самостоятельно, но не должно превышать 10 процентов от номинальной стоимости банкнот, предъявляемых к обмену (покупке, приему на инкассо). Комиссионное вознаграждение взимается банками, уполномоченными на организацию обменных операций, уполномоченными кредитными товариществами, уполномоченной организацией почтовой связи в казахстанских тенге по рыночному курсу на день совершения операции. </w:t>
      </w:r>
      <w:r>
        <w:br/>
      </w:r>
      <w:r>
        <w:rPr>
          <w:rFonts w:ascii="Times New Roman"/>
          <w:b w:val="false"/>
          <w:i w:val="false"/>
          <w:color w:val="000000"/>
          <w:sz w:val="28"/>
        </w:rPr>
        <w:t>
</w:t>
      </w:r>
      <w:r>
        <w:rPr>
          <w:rFonts w:ascii="Times New Roman"/>
          <w:b w:val="false"/>
          <w:i w:val="false"/>
          <w:color w:val="ff0000"/>
          <w:sz w:val="28"/>
        </w:rPr>
        <w:t xml:space="preserve">      Сноска. Пункт 62 -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Национального Банка РК от 20 апреля 2001 года N 111; с изменениями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p>
    <w:bookmarkEnd w:id="126"/>
    <w:bookmarkStart w:name="z127" w:id="127"/>
    <w:p>
      <w:pPr>
        <w:spacing w:after="0"/>
        <w:ind w:left="0"/>
        <w:jc w:val="both"/>
      </w:pPr>
      <w:r>
        <w:rPr>
          <w:rFonts w:ascii="Times New Roman"/>
          <w:b w:val="false"/>
          <w:i w:val="false"/>
          <w:color w:val="000000"/>
          <w:sz w:val="28"/>
        </w:rPr>
        <w:t xml:space="preserve">
      63. При покупке, продаже и обмене иностранной валюты работники обменного пункта проверяют подлинность валюты с помощью технических средств для определения подлинности денежных знаков, соответствующих требованиям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63 -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27"/>
    <w:bookmarkStart w:name="z128" w:id="128"/>
    <w:p>
      <w:pPr>
        <w:spacing w:after="0"/>
        <w:ind w:left="0"/>
        <w:jc w:val="both"/>
      </w:pPr>
      <w:r>
        <w:rPr>
          <w:rFonts w:ascii="Times New Roman"/>
          <w:b w:val="false"/>
          <w:i w:val="false"/>
          <w:color w:val="000000"/>
          <w:sz w:val="28"/>
        </w:rPr>
        <w:t xml:space="preserve">
      64. Проводимые в обменных пунктах уполномоченных организаций, осуществляющих отдельные виды банковских операций, и банков, уполномоченных на организацию обменных операций, операции покупки и продажи наличной иностранной валюты в момент проведения операции отражаются в журнале реестров купленной и проданной иностранной валюты, который является бухгалтерским документом, по форме согласно приложению N 8 к настоящей Инструкции (далее - журнал реестров).  </w:t>
      </w:r>
    </w:p>
    <w:bookmarkEnd w:id="128"/>
    <w:bookmarkStart w:name="z129" w:id="129"/>
    <w:p>
      <w:pPr>
        <w:spacing w:after="0"/>
        <w:ind w:left="0"/>
        <w:jc w:val="both"/>
      </w:pPr>
      <w:r>
        <w:rPr>
          <w:rFonts w:ascii="Times New Roman"/>
          <w:b w:val="false"/>
          <w:i w:val="false"/>
          <w:color w:val="000000"/>
          <w:sz w:val="28"/>
        </w:rPr>
        <w:t xml:space="preserve">
      При покупке или продаже наличной иностранной валюты на сумму, превышающую эквивалент десяти тысяч долларов США, в журнале реестров фиксируется фамилия, инициалы клиента и данные документа, удостоверяющего его личность.  </w:t>
      </w:r>
    </w:p>
    <w:bookmarkEnd w:id="129"/>
    <w:bookmarkStart w:name="z130" w:id="130"/>
    <w:p>
      <w:pPr>
        <w:spacing w:after="0"/>
        <w:ind w:left="0"/>
        <w:jc w:val="both"/>
      </w:pPr>
      <w:r>
        <w:rPr>
          <w:rFonts w:ascii="Times New Roman"/>
          <w:b w:val="false"/>
          <w:i w:val="false"/>
          <w:color w:val="000000"/>
          <w:sz w:val="28"/>
        </w:rPr>
        <w:t xml:space="preserve">
      В конце рабочего дня работники обменного пункта подсчитывают итоги по операциям, проведенным за день, и выводят остаток денег на следующий день. В случае изменения курса в течение дня в журнале реестров подводится промежуточный итог по объемам купленной и проданной валюты до времени установления нового курса покупки или продажи наличной иностранной валюты и заверяется подписью кассира.  </w:t>
      </w:r>
    </w:p>
    <w:bookmarkEnd w:id="130"/>
    <w:bookmarkStart w:name="z131" w:id="131"/>
    <w:p>
      <w:pPr>
        <w:spacing w:after="0"/>
        <w:ind w:left="0"/>
        <w:jc w:val="both"/>
      </w:pPr>
      <w:r>
        <w:rPr>
          <w:rFonts w:ascii="Times New Roman"/>
          <w:b w:val="false"/>
          <w:i w:val="false"/>
          <w:color w:val="000000"/>
          <w:sz w:val="28"/>
        </w:rPr>
        <w:t xml:space="preserve">
      В журнале реестров не допускаются подчистки и иные исправления. Ошибочные данные должны быть перечеркнуты и сделана запись, удостоверенная подписью кассира: "Запись N ____ исправлена", после которой совершается верная запись.  </w:t>
      </w:r>
      <w:r>
        <w:br/>
      </w:r>
      <w:r>
        <w:rPr>
          <w:rFonts w:ascii="Times New Roman"/>
          <w:b w:val="false"/>
          <w:i w:val="false"/>
          <w:color w:val="000000"/>
          <w:sz w:val="28"/>
        </w:rPr>
        <w:t>
</w:t>
      </w:r>
      <w:r>
        <w:rPr>
          <w:rFonts w:ascii="Times New Roman"/>
          <w:b w:val="false"/>
          <w:i w:val="false"/>
          <w:color w:val="ff0000"/>
          <w:sz w:val="28"/>
        </w:rPr>
        <w:t xml:space="preserve">      Сноска. Пункт 64 -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131"/>
    <w:bookmarkStart w:name="z132" w:id="132"/>
    <w:p>
      <w:pPr>
        <w:spacing w:after="0"/>
        <w:ind w:left="0"/>
        <w:jc w:val="both"/>
      </w:pPr>
      <w:r>
        <w:rPr>
          <w:rFonts w:ascii="Times New Roman"/>
          <w:b w:val="false"/>
          <w:i w:val="false"/>
          <w:color w:val="000000"/>
          <w:sz w:val="28"/>
        </w:rPr>
        <w:t xml:space="preserve">
      65. Журнал реестров должен быть пронумерован, прошнурован и скреплен печатью юридического лица и филиала Национального Банка. Количество листов в журнале реестров (не менее 30 листов) заверяется подписями руководителя и главного бухгалтера банка, уполномоченного на организацию обменных операций (его филиала) или уполномоченной организации, осуществляющей отдельные виды банковских операций, и руководителя или заместителя руководителя филиала Национального Банка.  </w:t>
      </w:r>
    </w:p>
    <w:bookmarkEnd w:id="132"/>
    <w:bookmarkStart w:name="z133" w:id="133"/>
    <w:p>
      <w:pPr>
        <w:spacing w:after="0"/>
        <w:ind w:left="0"/>
        <w:jc w:val="both"/>
      </w:pPr>
      <w:r>
        <w:rPr>
          <w:rFonts w:ascii="Times New Roman"/>
          <w:b w:val="false"/>
          <w:i w:val="false"/>
          <w:color w:val="000000"/>
          <w:sz w:val="28"/>
        </w:rPr>
        <w:t xml:space="preserve">
      Для оформления журнала реестров банки, уполномоченные на организацию обменных операций и уполномоченные организации, осуществляющие отдельные виды банковских операций, в соответствии с требованием, предусмотренным абзацем первым настоящего пункта, должны обратиться в филиал Национального Банка. Филиал Национального Банка проверяет соответствие журнала реестров установленным требованиям и оформляет его в течение десяти дней со дня поступления. Допускается одновременное оформление нескольких журналов реестров для одного обменного пункта банка, уполномоченного на организацию обменных операций, уполномоченной организации, осуществляющей отдельные виды банковских операций.  </w:t>
      </w:r>
    </w:p>
    <w:bookmarkEnd w:id="133"/>
    <w:bookmarkStart w:name="z134" w:id="134"/>
    <w:p>
      <w:pPr>
        <w:spacing w:after="0"/>
        <w:ind w:left="0"/>
        <w:jc w:val="both"/>
      </w:pPr>
      <w:r>
        <w:rPr>
          <w:rFonts w:ascii="Times New Roman"/>
          <w:b w:val="false"/>
          <w:i w:val="false"/>
          <w:color w:val="000000"/>
          <w:sz w:val="28"/>
        </w:rPr>
        <w:t xml:space="preserve">
      Оконченные журналы реестров хранятся в банках, уполномоченных на организацию обменных операций, уполномоченных организациях, осуществляющих отдельные виды банковских операций, в течение 5 лет со дня их окончания.  </w:t>
      </w:r>
    </w:p>
    <w:bookmarkEnd w:id="134"/>
    <w:bookmarkStart w:name="z135" w:id="135"/>
    <w:p>
      <w:pPr>
        <w:spacing w:after="0"/>
        <w:ind w:left="0"/>
        <w:jc w:val="both"/>
      </w:pPr>
      <w:r>
        <w:rPr>
          <w:rFonts w:ascii="Times New Roman"/>
          <w:b w:val="false"/>
          <w:i w:val="false"/>
          <w:color w:val="000000"/>
          <w:sz w:val="28"/>
        </w:rPr>
        <w:t xml:space="preserve">
      Обменные пункты, открытые вне пределов области, в которой расположены банк, уполномоченный на организацию обменных операций,  уполномоченная организация почтовой связи или их филиалы, а также уполномоченное кредитное товарищество, должны не реже двух раз в год передавать в банк, уполномоченный на организацию обменных операций, уполномоченную организацию почтовой связи или их филиал, а также уполномоченное кредитное товарищество оконченные журналы реестров. При этом с передаваемых журналов реестров снимаются копии, которые хранятся в обменном пункте в течение одного года, считая с первого января года, следующего за годом оформления в журнале реестров последней записи. </w:t>
      </w:r>
    </w:p>
    <w:bookmarkEnd w:id="135"/>
    <w:bookmarkStart w:name="z136" w:id="136"/>
    <w:p>
      <w:pPr>
        <w:spacing w:after="0"/>
        <w:ind w:left="0"/>
        <w:jc w:val="both"/>
      </w:pPr>
      <w:r>
        <w:rPr>
          <w:rFonts w:ascii="Times New Roman"/>
          <w:b w:val="false"/>
          <w:i w:val="false"/>
          <w:color w:val="000000"/>
          <w:sz w:val="28"/>
        </w:rPr>
        <w:t xml:space="preserve">
      Обменные пункты банков, уполномоченных на организацию обменных операций вправе вести журнал реестров в электронном виде. Требования к программному обеспечению электронного журнала реестров и порядку его ведения определены Приложением N 13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65 -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НБ РК от 24.08.00г. N 330; постановлением Правления Нацбанка РК от 30 октября 2000 года N 401.  </w:t>
      </w:r>
    </w:p>
    <w:bookmarkEnd w:id="136"/>
    <w:bookmarkStart w:name="z137" w:id="137"/>
    <w:p>
      <w:pPr>
        <w:spacing w:after="0"/>
        <w:ind w:left="0"/>
        <w:jc w:val="both"/>
      </w:pPr>
      <w:r>
        <w:rPr>
          <w:rFonts w:ascii="Times New Roman"/>
          <w:b w:val="false"/>
          <w:i w:val="false"/>
          <w:color w:val="000000"/>
          <w:sz w:val="28"/>
        </w:rPr>
        <w:t xml:space="preserve">
      66. </w:t>
      </w:r>
      <w:r>
        <w:br/>
      </w:r>
      <w:r>
        <w:rPr>
          <w:rFonts w:ascii="Times New Roman"/>
          <w:b w:val="false"/>
          <w:i w:val="false"/>
          <w:color w:val="000000"/>
          <w:sz w:val="28"/>
        </w:rPr>
        <w:t>
</w:t>
      </w:r>
      <w:r>
        <w:rPr>
          <w:rFonts w:ascii="Times New Roman"/>
          <w:b w:val="false"/>
          <w:i w:val="false"/>
          <w:color w:val="ff0000"/>
          <w:sz w:val="28"/>
        </w:rPr>
        <w:t xml:space="preserve">      Сноска. Пункт 66 -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пункт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137"/>
    <w:bookmarkStart w:name="z138" w:id="138"/>
    <w:p>
      <w:pPr>
        <w:spacing w:after="0"/>
        <w:ind w:left="0"/>
        <w:jc w:val="both"/>
      </w:pPr>
      <w:r>
        <w:rPr>
          <w:rFonts w:ascii="Times New Roman"/>
          <w:b w:val="false"/>
          <w:i w:val="false"/>
          <w:color w:val="000000"/>
          <w:sz w:val="28"/>
        </w:rPr>
        <w:t xml:space="preserve">
      67. По просьбе клиента работником обменного пункта в момент проведения обменной операции с наличной иностранной валютой заполняется через копировальную бумагу справка-сертификат - бланк строгой отчетности (приложение N 9 к настоящей Инструкции). При оформлении справок-сертификатов в журнале реестров обязательно фиксируется фамилия, инициалы клиента и данные документа, удостоверяющего его личность (паспорт, служебный паспорт, удостоверение личности, а также военный билет для военнослужащих). Данные, содержащиеся в справках-сертификатах, должны совпадать с данными журнала реестров.  </w:t>
      </w:r>
    </w:p>
    <w:bookmarkEnd w:id="138"/>
    <w:bookmarkStart w:name="z139" w:id="139"/>
    <w:p>
      <w:pPr>
        <w:spacing w:after="0"/>
        <w:ind w:left="0"/>
        <w:jc w:val="both"/>
      </w:pPr>
      <w:r>
        <w:rPr>
          <w:rFonts w:ascii="Times New Roman"/>
          <w:b w:val="false"/>
          <w:i w:val="false"/>
          <w:color w:val="000000"/>
          <w:sz w:val="28"/>
        </w:rPr>
        <w:t xml:space="preserve">
      Первый экземпляр справки-сертификата выдается физическому лицу. Вторые экземпляры справок-сертификатов из книжки не изымаются.  </w:t>
      </w:r>
    </w:p>
    <w:bookmarkEnd w:id="139"/>
    <w:bookmarkStart w:name="z140" w:id="140"/>
    <w:p>
      <w:pPr>
        <w:spacing w:after="0"/>
        <w:ind w:left="0"/>
        <w:jc w:val="both"/>
      </w:pPr>
      <w:r>
        <w:rPr>
          <w:rFonts w:ascii="Times New Roman"/>
          <w:b w:val="false"/>
          <w:i w:val="false"/>
          <w:color w:val="000000"/>
          <w:sz w:val="28"/>
        </w:rPr>
        <w:t xml:space="preserve">
      Переоформление справок-сертификатов на другие лица не допускается.  </w:t>
      </w:r>
      <w:r>
        <w:br/>
      </w:r>
      <w:r>
        <w:rPr>
          <w:rFonts w:ascii="Times New Roman"/>
          <w:b w:val="false"/>
          <w:i w:val="false"/>
          <w:color w:val="000000"/>
          <w:sz w:val="28"/>
        </w:rPr>
        <w:t>
</w:t>
      </w:r>
      <w:r>
        <w:rPr>
          <w:rFonts w:ascii="Times New Roman"/>
          <w:b w:val="false"/>
          <w:i w:val="false"/>
          <w:color w:val="ff0000"/>
          <w:sz w:val="28"/>
        </w:rPr>
        <w:t xml:space="preserve">      Сноска. Пункт 67 -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140"/>
    <w:bookmarkStart w:name="z141" w:id="141"/>
    <w:p>
      <w:pPr>
        <w:spacing w:after="0"/>
        <w:ind w:left="0"/>
        <w:jc w:val="both"/>
      </w:pPr>
      <w:r>
        <w:rPr>
          <w:rFonts w:ascii="Times New Roman"/>
          <w:b w:val="false"/>
          <w:i w:val="false"/>
          <w:color w:val="000000"/>
          <w:sz w:val="28"/>
        </w:rPr>
        <w:t xml:space="preserve">
      68. Справки-сертификаты должны быть подписаны руководителем и главным бухгалтером банка, уполномоченного на организацию обменных операций (его филиала), уполномоченной организации, осуществляющей отдельные виды банковских операций, кассиром обменного пункта и скреплены печатью банка, уполномоченного на организацию обменных операций (его филиала), уполномоченной организации, осуществляющей отдельные виды банковских операций. Руководитель и главный бухгалтер банка, уполномоченного на организацию обменных операций  (его филиала) вправе доверить подписание справок-сертификатов своим заместителям, руководителю и главному бухгалтеру (при наличии) расчетно-кассового отдела банка, уполномоченного на организацию обменных операций, либо руководителям подразделения, отвечающего за организацию работы обменных пунктов, и подразделения, осуществляющего отражение в учете обменных операций с наличной иностранной валютой. Полномочия указанных лиц по подписанию справок-сертификатов должны быть закреплены в приказе и доверенности. Не допускается возложение полномочий по подписанию справок-сертификатов за руководителя и/или главного бухгалтера на кассира обменного пункта. </w:t>
      </w:r>
    </w:p>
    <w:bookmarkEnd w:id="141"/>
    <w:bookmarkStart w:name="z142" w:id="142"/>
    <w:p>
      <w:pPr>
        <w:spacing w:after="0"/>
        <w:ind w:left="0"/>
        <w:jc w:val="both"/>
      </w:pPr>
      <w:r>
        <w:rPr>
          <w:rFonts w:ascii="Times New Roman"/>
          <w:b w:val="false"/>
          <w:i w:val="false"/>
          <w:color w:val="000000"/>
          <w:sz w:val="28"/>
        </w:rPr>
        <w:t xml:space="preserve">
      Справки-сертификаты могут быть подписаны руководителем и главным бухгалтером, а также заверяться печатью банка, уполномоченного на организацию обменных операций (его филиала), уполномоченной организации, осуществляющей отдельные виды банковских операций, до их выдачи в подотчет кассирам обменного пункта. Книжки справок-сертификатов, выданные в подотчет кассирам обменных пунктов, должны учитываться в специальном журнале. </w:t>
      </w:r>
    </w:p>
    <w:bookmarkEnd w:id="142"/>
    <w:bookmarkStart w:name="z143" w:id="143"/>
    <w:p>
      <w:pPr>
        <w:spacing w:after="0"/>
        <w:ind w:left="0"/>
        <w:jc w:val="both"/>
      </w:pPr>
      <w:r>
        <w:rPr>
          <w:rFonts w:ascii="Times New Roman"/>
          <w:b w:val="false"/>
          <w:i w:val="false"/>
          <w:color w:val="000000"/>
          <w:sz w:val="28"/>
        </w:rPr>
        <w:t xml:space="preserve">
      Использованные книжки справок-сертификатов со вторыми экземплярами хранятся банками, уполномоченными на организацию обменных операций и уполномоченными организациями, осуществляющими отдельные виды банковских операций, в течение 5 лет со дня оформления в них последней записи. </w:t>
      </w:r>
    </w:p>
    <w:bookmarkEnd w:id="143"/>
    <w:bookmarkStart w:name="z144" w:id="144"/>
    <w:p>
      <w:pPr>
        <w:spacing w:after="0"/>
        <w:ind w:left="0"/>
        <w:jc w:val="both"/>
      </w:pPr>
      <w:r>
        <w:rPr>
          <w:rFonts w:ascii="Times New Roman"/>
          <w:b w:val="false"/>
          <w:i w:val="false"/>
          <w:color w:val="000000"/>
          <w:sz w:val="28"/>
        </w:rPr>
        <w:t xml:space="preserve">
      Обменные пункты, открытые вне пределов области, в которой расположены банк, уполномоченный на организацию обменных операций,  уполномоченная организация почтовой связи или их филиалы, а также уполномоченное кредитное товарищество, должны не реже двух раз в год передавать в банк, уполномоченный на организацию обменных операций, уполномоченную организацию почтовой связи или их филиал, а также уполномоченное кредитное товарищество использованные книжки справок-сертификатов. При этом с передаваемых использованных книжек справок-сертификатов снимаются копии, которые хранятся в обменном пункте в течение одного года, считая с первого января года, следующего за годом оформления в книжке справок-сертификатов последней записи.  </w:t>
      </w:r>
      <w:r>
        <w:br/>
      </w:r>
      <w:r>
        <w:rPr>
          <w:rFonts w:ascii="Times New Roman"/>
          <w:b w:val="false"/>
          <w:i w:val="false"/>
          <w:color w:val="000000"/>
          <w:sz w:val="28"/>
        </w:rPr>
        <w:t>
</w:t>
      </w:r>
      <w:r>
        <w:rPr>
          <w:rFonts w:ascii="Times New Roman"/>
          <w:b w:val="false"/>
          <w:i w:val="false"/>
          <w:color w:val="ff0000"/>
          <w:sz w:val="28"/>
        </w:rPr>
        <w:t xml:space="preserve">      Сноска. Пункт 68 -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p>
    <w:bookmarkEnd w:id="144"/>
    <w:bookmarkStart w:name="z145" w:id="145"/>
    <w:p>
      <w:pPr>
        <w:spacing w:after="0"/>
        <w:ind w:left="0"/>
        <w:jc w:val="both"/>
      </w:pPr>
      <w:r>
        <w:rPr>
          <w:rFonts w:ascii="Times New Roman"/>
          <w:b w:val="false"/>
          <w:i w:val="false"/>
          <w:color w:val="000000"/>
          <w:sz w:val="28"/>
        </w:rPr>
        <w:t xml:space="preserve">
      69. Банки, уполномоченные на организацию обменных операций и уполномоченные организации, осуществляющие отдельные виды банковских операций, обязаны обеспечить надлежащие учет, хранение и сохранность бланков справок-сертификатов. В случае их утраты банк, уполномоченный на организацию обменных операций или уполномоченная организация, осуществляющая отдельные виды банковских операций, обязаны незамедлительно уведомить об этом филиал Национального Банка и с участием представителя филиала Национального Банка составить соответствующий акт. </w:t>
      </w:r>
    </w:p>
    <w:bookmarkEnd w:id="145"/>
    <w:bookmarkStart w:name="z146" w:id="146"/>
    <w:p>
      <w:pPr>
        <w:spacing w:after="0"/>
        <w:ind w:left="0"/>
        <w:jc w:val="both"/>
      </w:pPr>
      <w:r>
        <w:rPr>
          <w:rFonts w:ascii="Times New Roman"/>
          <w:b w:val="false"/>
          <w:i w:val="false"/>
          <w:color w:val="000000"/>
          <w:sz w:val="28"/>
        </w:rPr>
        <w:t xml:space="preserve">
      О фактах порчи, повреждения или уничтожения бланков справок-сертификатов банк, уполномоченный на организацию обменных операций или уполномоченная организация, осуществляющая отдельные виды банковских операций, ежемесячно, в срок до двадцатого числа месяца, следующего за отчетным месяцем, уведомляет филиал Национального Банка для составления акта с участием представителя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69 - с изменением и дополнением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p>
    <w:bookmarkEnd w:id="146"/>
    <w:bookmarkStart w:name="z147" w:id="147"/>
    <w:p>
      <w:pPr>
        <w:spacing w:after="0"/>
        <w:ind w:left="0"/>
        <w:jc w:val="both"/>
      </w:pPr>
      <w:r>
        <w:rPr>
          <w:rFonts w:ascii="Times New Roman"/>
          <w:b w:val="false"/>
          <w:i w:val="false"/>
          <w:color w:val="000000"/>
          <w:sz w:val="28"/>
        </w:rPr>
        <w:t xml:space="preserve">
      69-1. В случае прекращения действия лицензии, дающей право на организацию обменных операций с иностранной валютой, выданной банку, уполномоченному на организацию обменных операций, уполномоченной организации, осуществляющей отдельные виды банковских операций, неиспользованные книжки справок-сертификатов подлежат возврату в филиал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69-1 -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с изменением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47"/>
    <w:bookmarkStart w:name="z148" w:id="148"/>
    <w:p>
      <w:pPr>
        <w:spacing w:after="0"/>
        <w:ind w:left="0"/>
        <w:jc w:val="both"/>
      </w:pPr>
      <w:r>
        <w:rPr>
          <w:rFonts w:ascii="Times New Roman"/>
          <w:b w:val="false"/>
          <w:i w:val="false"/>
          <w:color w:val="000000"/>
          <w:sz w:val="28"/>
        </w:rPr>
        <w:t xml:space="preserve">
      70. В обменных пунктах банков, уполномоченных на организацию обменных операций (их филиалов), операции по покупке наличной иностранной валюты могут осуществляться с использованием платежных карточек. Отражение таких операций осуществляется в электронном журнале реестров купленной и проданной иностранной валюты по форме, установленной приложением 8 к настоящей Инструкции, соответствующем требованиям к программному обеспечению электронного журнала реестров и порядку его ведения, определенным приложением 13 к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48"/>
    <w:bookmarkStart w:name="z149" w:id="149"/>
    <w:p>
      <w:pPr>
        <w:spacing w:after="0"/>
        <w:ind w:left="0"/>
        <w:jc w:val="both"/>
      </w:pPr>
      <w:r>
        <w:rPr>
          <w:rFonts w:ascii="Times New Roman"/>
          <w:b w:val="false"/>
          <w:i w:val="false"/>
          <w:color w:val="000000"/>
          <w:sz w:val="28"/>
        </w:rPr>
        <w:t xml:space="preserve">
      71.  </w:t>
      </w:r>
      <w:r>
        <w:br/>
      </w:r>
      <w:r>
        <w:rPr>
          <w:rFonts w:ascii="Times New Roman"/>
          <w:b w:val="false"/>
          <w:i w:val="false"/>
          <w:color w:val="000000"/>
          <w:sz w:val="28"/>
        </w:rPr>
        <w:t>
</w:t>
      </w:r>
      <w:r>
        <w:rPr>
          <w:rFonts w:ascii="Times New Roman"/>
          <w:b w:val="false"/>
          <w:i w:val="false"/>
          <w:color w:val="ff0000"/>
          <w:sz w:val="28"/>
        </w:rPr>
        <w:t xml:space="preserve">      Сноска. Пункт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149"/>
    <w:bookmarkStart w:name="z150" w:id="150"/>
    <w:p>
      <w:pPr>
        <w:spacing w:after="0"/>
        <w:ind w:left="0"/>
        <w:jc w:val="both"/>
      </w:pPr>
      <w:r>
        <w:rPr>
          <w:rFonts w:ascii="Times New Roman"/>
          <w:b w:val="false"/>
          <w:i w:val="false"/>
          <w:color w:val="000000"/>
          <w:sz w:val="28"/>
        </w:rPr>
        <w:t xml:space="preserve">
      72.  </w:t>
      </w:r>
      <w:r>
        <w:br/>
      </w:r>
      <w:r>
        <w:rPr>
          <w:rFonts w:ascii="Times New Roman"/>
          <w:b w:val="false"/>
          <w:i w:val="false"/>
          <w:color w:val="000000"/>
          <w:sz w:val="28"/>
        </w:rPr>
        <w:t>
</w:t>
      </w:r>
      <w:r>
        <w:rPr>
          <w:rFonts w:ascii="Times New Roman"/>
          <w:b w:val="false"/>
          <w:i w:val="false"/>
          <w:color w:val="ff0000"/>
          <w:sz w:val="28"/>
        </w:rPr>
        <w:t xml:space="preserve">      Сноска. Пункт 72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p>
    <w:bookmarkEnd w:id="150"/>
    <w:bookmarkStart w:name="z151" w:id="151"/>
    <w:p>
      <w:pPr>
        <w:spacing w:after="0"/>
        <w:ind w:left="0"/>
        <w:jc w:val="left"/>
      </w:pPr>
      <w:r>
        <w:rPr>
          <w:rFonts w:ascii="Times New Roman"/>
          <w:b/>
          <w:i w:val="false"/>
          <w:color w:val="000000"/>
        </w:rPr>
        <w:t xml:space="preserve"> 
    Глава 6. Отчетность по операциям,  </w:t>
      </w:r>
      <w:r>
        <w:br/>
      </w:r>
      <w:r>
        <w:rPr>
          <w:rFonts w:ascii="Times New Roman"/>
          <w:b/>
          <w:i w:val="false"/>
          <w:color w:val="000000"/>
        </w:rPr>
        <w:t xml:space="preserve">
проводимым в обменных пунктах  </w:t>
      </w:r>
    </w:p>
    <w:bookmarkEnd w:id="151"/>
    <w:p>
      <w:pPr>
        <w:spacing w:after="0"/>
        <w:ind w:left="0"/>
        <w:jc w:val="both"/>
      </w:pPr>
      <w:r>
        <w:rPr>
          <w:rFonts w:ascii="Times New Roman"/>
          <w:b w:val="false"/>
          <w:i w:val="false"/>
          <w:color w:val="000000"/>
          <w:sz w:val="28"/>
        </w:rPr>
        <w:t xml:space="preserve">      73. В конце рабочего дня обменные пункты оформляют не менее чем в двух экземплярах отчет об объемах покупки и продажи иностранной валюты, который является бухгалтерским документом:  </w:t>
      </w:r>
      <w:r>
        <w:br/>
      </w:r>
      <w:r>
        <w:rPr>
          <w:rFonts w:ascii="Times New Roman"/>
          <w:b w:val="false"/>
          <w:i w:val="false"/>
          <w:color w:val="000000"/>
          <w:sz w:val="28"/>
        </w:rPr>
        <w:t xml:space="preserve">
      1) обменные пункты банков, уполномоченных на организацию обменных операций, уполномоченных кредитных товариществ и уполномоченной организации почтовой связи - в соответствии с внутренними правилами оформления бухгалтерской отчетности по обменным операциям с наличной иностранной валютой либо в соответствии с приложением N 11 к настоящей Инструкции;  </w:t>
      </w:r>
      <w:r>
        <w:br/>
      </w:r>
      <w:r>
        <w:rPr>
          <w:rFonts w:ascii="Times New Roman"/>
          <w:b w:val="false"/>
          <w:i w:val="false"/>
          <w:color w:val="000000"/>
          <w:sz w:val="28"/>
        </w:rPr>
        <w:t xml:space="preserve">
      2) обменные пункты уполномоченных организаций - в соответствии с приложением N 11 к настоящей Инструкции.  </w:t>
      </w:r>
    </w:p>
    <w:bookmarkStart w:name="z152" w:id="152"/>
    <w:p>
      <w:pPr>
        <w:spacing w:after="0"/>
        <w:ind w:left="0"/>
        <w:jc w:val="both"/>
      </w:pPr>
      <w:r>
        <w:rPr>
          <w:rFonts w:ascii="Times New Roman"/>
          <w:b w:val="false"/>
          <w:i w:val="false"/>
          <w:color w:val="000000"/>
          <w:sz w:val="28"/>
        </w:rPr>
        <w:t xml:space="preserve">
      Ежедневные отчеты об объемах покупки и продажи иностранной валюты формируются в сшивы, но не более чем за один календарный месяц. Сшивы хранятся в течение 5 лет со дня составления последнего подшитого в них отчета.  </w:t>
      </w:r>
      <w:r>
        <w:br/>
      </w:r>
      <w:r>
        <w:rPr>
          <w:rFonts w:ascii="Times New Roman"/>
          <w:b w:val="false"/>
          <w:i w:val="false"/>
          <w:color w:val="000000"/>
          <w:sz w:val="28"/>
        </w:rPr>
        <w:t>
</w:t>
      </w:r>
      <w:r>
        <w:rPr>
          <w:rFonts w:ascii="Times New Roman"/>
          <w:b w:val="false"/>
          <w:i w:val="false"/>
          <w:color w:val="ff0000"/>
          <w:sz w:val="28"/>
        </w:rPr>
        <w:t xml:space="preserve">      Сноска. Пункт 73 -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152"/>
    <w:bookmarkStart w:name="z153" w:id="153"/>
    <w:p>
      <w:pPr>
        <w:spacing w:after="0"/>
        <w:ind w:left="0"/>
        <w:jc w:val="both"/>
      </w:pPr>
      <w:r>
        <w:rPr>
          <w:rFonts w:ascii="Times New Roman"/>
          <w:b w:val="false"/>
          <w:i w:val="false"/>
          <w:color w:val="000000"/>
          <w:sz w:val="28"/>
        </w:rPr>
        <w:t xml:space="preserve">
      74. Ежемесячно банки, уполномоченные на организацию обменных операций (их филиалы), уполномоченные организации, осуществляющие отдельные виды банковских операций, представляют в филиал Национального Банка отчетность об объемах покупки и продажи иностранной валюты в сроки и по формам, установленным нормативными правовыми актами Национального Банка по вопросам организации банковской отчетности. </w:t>
      </w:r>
    </w:p>
    <w:bookmarkEnd w:id="153"/>
    <w:bookmarkStart w:name="z154" w:id="154"/>
    <w:p>
      <w:pPr>
        <w:spacing w:after="0"/>
        <w:ind w:left="0"/>
        <w:jc w:val="both"/>
      </w:pPr>
      <w:r>
        <w:rPr>
          <w:rFonts w:ascii="Times New Roman"/>
          <w:b w:val="false"/>
          <w:i w:val="false"/>
          <w:color w:val="000000"/>
          <w:sz w:val="28"/>
        </w:rPr>
        <w:t xml:space="preserve">
      Отчетность об объемах покупки и продажи иностранной валюты, представляемая банками, уполномоченными на организацию обменных операций, уполномоченными организациями, осуществляющими отдельные виды банковских операций, хранится филиалами Национального Банка в течение двух лет, считая с первого января года, следующего за годом ее составления. </w:t>
      </w:r>
    </w:p>
    <w:bookmarkEnd w:id="154"/>
    <w:bookmarkStart w:name="z155" w:id="155"/>
    <w:p>
      <w:pPr>
        <w:spacing w:after="0"/>
        <w:ind w:left="0"/>
        <w:jc w:val="both"/>
      </w:pPr>
      <w:r>
        <w:rPr>
          <w:rFonts w:ascii="Times New Roman"/>
          <w:b w:val="false"/>
          <w:i w:val="false"/>
          <w:color w:val="000000"/>
          <w:sz w:val="28"/>
        </w:rPr>
        <w:t xml:space="preserve">
      Обменные операции с наличной иностранной валютой, проведенные банками, уполномоченными на организацию обменных операций, и уполномоченной организацией почтовой связи без открытия операционного дня (в выходные и праздничные дни, приходящиеся на последний день отчетного периода), могут отражаться в отчетности об объемах покупки и продажи иностранной валюты следующим операционным днем. </w:t>
      </w:r>
    </w:p>
    <w:bookmarkEnd w:id="155"/>
    <w:bookmarkStart w:name="z156" w:id="156"/>
    <w:p>
      <w:pPr>
        <w:spacing w:after="0"/>
        <w:ind w:left="0"/>
        <w:jc w:val="both"/>
      </w:pPr>
      <w:r>
        <w:rPr>
          <w:rFonts w:ascii="Times New Roman"/>
          <w:b w:val="false"/>
          <w:i w:val="false"/>
          <w:color w:val="000000"/>
          <w:sz w:val="28"/>
        </w:rPr>
        <w:t xml:space="preserve">
      Уполномоченные организации ежемесячно в срок до 15-го числа месяца представляют в территориальный филиал Национального Банка сводные сведения о движении средств по форме, установленной приложением 15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74 -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с изменением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56"/>
    <w:bookmarkStart w:name="z157" w:id="157"/>
    <w:p>
      <w:pPr>
        <w:spacing w:after="0"/>
        <w:ind w:left="0"/>
        <w:jc w:val="both"/>
      </w:pPr>
      <w:r>
        <w:rPr>
          <w:rFonts w:ascii="Times New Roman"/>
          <w:b w:val="false"/>
          <w:i w:val="false"/>
          <w:color w:val="000000"/>
          <w:sz w:val="28"/>
        </w:rPr>
        <w:t xml:space="preserve">
      75. Национальный Банк вправе установить требования по предоставлению иной отчетности об обменных операциях с наличной иностранной валютой, совершаемых банками, уполномоченными на организацию обменных операций и уполномоченными организациями, осуществляющими отдельные виды банковских операций.  </w:t>
      </w:r>
    </w:p>
    <w:bookmarkEnd w:id="157"/>
    <w:bookmarkStart w:name="z158" w:id="158"/>
    <w:p>
      <w:pPr>
        <w:spacing w:after="0"/>
        <w:ind w:left="0"/>
        <w:jc w:val="both"/>
      </w:pPr>
      <w:r>
        <w:rPr>
          <w:rFonts w:ascii="Times New Roman"/>
          <w:b w:val="false"/>
          <w:i w:val="false"/>
          <w:color w:val="000000"/>
          <w:sz w:val="28"/>
        </w:rPr>
        <w:t xml:space="preserve">
      76. Филиал Национального Банка представляет в центральный аппарат Национального Банка отчетность об объемах покупки и продажи наличной иностранной валюты в целом по области в сроки, установленные нормативными правовыми актами Национального Банка по вопросам организации банковской отчетности.  </w:t>
      </w:r>
      <w:r>
        <w:br/>
      </w:r>
      <w:r>
        <w:rPr>
          <w:rFonts w:ascii="Times New Roman"/>
          <w:b w:val="false"/>
          <w:i w:val="false"/>
          <w:color w:val="000000"/>
          <w:sz w:val="28"/>
        </w:rPr>
        <w:t>
</w:t>
      </w:r>
      <w:r>
        <w:rPr>
          <w:rFonts w:ascii="Times New Roman"/>
          <w:b w:val="false"/>
          <w:i w:val="false"/>
          <w:color w:val="ff0000"/>
          <w:sz w:val="28"/>
        </w:rPr>
        <w:t xml:space="preserve">      Сноска. Пункт 76 -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с изменением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p>
    <w:bookmarkEnd w:id="158"/>
    <w:bookmarkStart w:name="z159" w:id="159"/>
    <w:p>
      <w:pPr>
        <w:spacing w:after="0"/>
        <w:ind w:left="0"/>
        <w:jc w:val="both"/>
      </w:pPr>
      <w:r>
        <w:rPr>
          <w:rFonts w:ascii="Times New Roman"/>
          <w:b w:val="false"/>
          <w:i w:val="false"/>
          <w:color w:val="000000"/>
          <w:sz w:val="28"/>
        </w:rPr>
        <w:t xml:space="preserve">
      77. Обмен одной иностранной валюты на другую при составлении форм отчетности отражается в виде двух операций:  </w:t>
      </w:r>
      <w:r>
        <w:br/>
      </w:r>
      <w:r>
        <w:rPr>
          <w:rFonts w:ascii="Times New Roman"/>
          <w:b w:val="false"/>
          <w:i w:val="false"/>
          <w:color w:val="000000"/>
          <w:sz w:val="28"/>
        </w:rPr>
        <w:t xml:space="preserve">
      - покупка обменным пунктом одной иностранной валюты за тенге по курсу покупки данного вида валюты этим обменным пунктом;  </w:t>
      </w:r>
      <w:r>
        <w:br/>
      </w:r>
      <w:r>
        <w:rPr>
          <w:rFonts w:ascii="Times New Roman"/>
          <w:b w:val="false"/>
          <w:i w:val="false"/>
          <w:color w:val="000000"/>
          <w:sz w:val="28"/>
        </w:rPr>
        <w:t xml:space="preserve">
      - продажа обменным пунктом другой иностранной валюты за тенге по курсу продажи данного вида валюты этим обменным пунктом.  </w:t>
      </w:r>
    </w:p>
    <w:bookmarkEnd w:id="159"/>
    <w:bookmarkStart w:name="z160" w:id="160"/>
    <w:p>
      <w:pPr>
        <w:spacing w:after="0"/>
        <w:ind w:left="0"/>
        <w:jc w:val="both"/>
      </w:pPr>
      <w:r>
        <w:rPr>
          <w:rFonts w:ascii="Times New Roman"/>
          <w:b w:val="false"/>
          <w:i w:val="false"/>
          <w:color w:val="000000"/>
          <w:sz w:val="28"/>
        </w:rPr>
        <w:t xml:space="preserve">
      78. Филиал Национального Банка ежемесячно до восьмого числа месяца, следующего за отчетным, по электронной почте или другими средствами электронной связи представляет центральному аппарату Национального Банка следующую информацию: </w:t>
      </w:r>
      <w:r>
        <w:br/>
      </w:r>
      <w:r>
        <w:rPr>
          <w:rFonts w:ascii="Times New Roman"/>
          <w:b w:val="false"/>
          <w:i w:val="false"/>
          <w:color w:val="000000"/>
          <w:sz w:val="28"/>
        </w:rPr>
        <w:t xml:space="preserve">
      1) сведения в целом по области (городу республиканского значения) о количестве обменных пунктов с выделением обменных пунктов банков, уполномоченных на организацию обменных операций,  уполномоченных кредитных товариществ, уполномоченных организаций и уполномоченной организации почтовой связи с указанием номера и даты выдачи лицензии, юридического адреса, а также регистрационных номеров, наименования и мест нахождения открытых и закрытых обменных пунктов;  </w:t>
      </w:r>
      <w:r>
        <w:br/>
      </w:r>
      <w:r>
        <w:rPr>
          <w:rFonts w:ascii="Times New Roman"/>
          <w:b w:val="false"/>
          <w:i w:val="false"/>
          <w:color w:val="000000"/>
          <w:sz w:val="28"/>
        </w:rPr>
        <w:t xml:space="preserve">
      2)  </w:t>
      </w:r>
      <w:r>
        <w:rPr>
          <w:rFonts w:ascii="Times New Roman"/>
          <w:b w:val="false"/>
          <w:i w:val="false"/>
          <w:color w:val="ff0000"/>
          <w:sz w:val="28"/>
        </w:rPr>
        <w:t xml:space="preserve">(подпункт - исключен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w:t>
      </w:r>
      <w:r>
        <w:br/>
      </w:r>
      <w:r>
        <w:rPr>
          <w:rFonts w:ascii="Times New Roman"/>
          <w:b w:val="false"/>
          <w:i w:val="false"/>
          <w:color w:val="000000"/>
          <w:sz w:val="28"/>
        </w:rPr>
        <w:t>
</w:t>
      </w:r>
      <w:r>
        <w:rPr>
          <w:rFonts w:ascii="Times New Roman"/>
          <w:b w:val="false"/>
          <w:i w:val="false"/>
          <w:color w:val="ff0000"/>
          <w:sz w:val="28"/>
        </w:rPr>
        <w:t xml:space="preserve">       Сноска. Пункт 78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w:t>
      </w:r>
    </w:p>
    <w:bookmarkEnd w:id="160"/>
    <w:bookmarkStart w:name="z161" w:id="161"/>
    <w:p>
      <w:pPr>
        <w:spacing w:after="0"/>
        <w:ind w:left="0"/>
        <w:jc w:val="both"/>
      </w:pPr>
      <w:r>
        <w:rPr>
          <w:rFonts w:ascii="Times New Roman"/>
          <w:b w:val="false"/>
          <w:i w:val="false"/>
          <w:color w:val="000000"/>
          <w:sz w:val="28"/>
        </w:rPr>
        <w:t xml:space="preserve">
        79. Национальный Банк представляет в центральный таможенный орган Республики Казахстан перечень обменных пунктов банков, уполномоченных на организацию обменных операций, уполномоченных кредитных товариществ, уполномоченной организации почтовой связи и уполномоченных организаций, имеющих лицензию Национального Банка на проведение обменных операций с наличной иностранной валютой, с указанием номера и даты выдачи лицензии, регистрационного номера, наименования и места нахождения обменного пункта, а также ежемесячно информирует об изменениях, внесенных в данный перечень.  </w:t>
      </w:r>
    </w:p>
    <w:bookmarkEnd w:id="161"/>
    <w:bookmarkStart w:name="z162" w:id="162"/>
    <w:p>
      <w:pPr>
        <w:spacing w:after="0"/>
        <w:ind w:left="0"/>
        <w:jc w:val="left"/>
      </w:pPr>
      <w:r>
        <w:rPr>
          <w:rFonts w:ascii="Times New Roman"/>
          <w:b/>
          <w:i w:val="false"/>
          <w:color w:val="000000"/>
        </w:rPr>
        <w:t xml:space="preserve"> 
  Глава 7. Операции по оплате дорожных чеков </w:t>
      </w:r>
      <w:r>
        <w:br/>
      </w:r>
      <w:r>
        <w:rPr>
          <w:rFonts w:ascii="Times New Roman"/>
          <w:b/>
          <w:i w:val="false"/>
          <w:color w:val="000000"/>
        </w:rPr>
        <w:t xml:space="preserve">
в иностранной валюте  </w:t>
      </w:r>
    </w:p>
    <w:bookmarkEnd w:id="162"/>
    <w:p>
      <w:pPr>
        <w:spacing w:after="0"/>
        <w:ind w:left="0"/>
        <w:jc w:val="both"/>
      </w:pPr>
      <w:r>
        <w:rPr>
          <w:rFonts w:ascii="Times New Roman"/>
          <w:b w:val="false"/>
          <w:i w:val="false"/>
          <w:color w:val="000000"/>
          <w:sz w:val="28"/>
        </w:rPr>
        <w:t xml:space="preserve">      80. Оплата дорожных чеков иностранных банков производится банками, уполномоченными на организацию обменных операций в порядке и на условиях, оговоренных в межбанковском соглашении, при наличии у них контрольных материалов (образцов указанных платежных документов, правил их оплаты и образцов подписей уполномоченных лиц). </w:t>
      </w:r>
    </w:p>
    <w:bookmarkStart w:name="z163" w:id="163"/>
    <w:p>
      <w:pPr>
        <w:spacing w:after="0"/>
        <w:ind w:left="0"/>
        <w:jc w:val="both"/>
      </w:pPr>
      <w:r>
        <w:rPr>
          <w:rFonts w:ascii="Times New Roman"/>
          <w:b w:val="false"/>
          <w:i w:val="false"/>
          <w:color w:val="000000"/>
          <w:sz w:val="28"/>
        </w:rPr>
        <w:t xml:space="preserve">
      81. Обменные пункты банков, уполномоченных на организацию обменных операций вправе осуществлять оплату дорожных чеков при условии получения необходимой информации от банков, уполномоченных на организацию обменных операций, включая информацию обо всех изменениях, происшедших в форме, реквизитах дорожных чеков и порядке их оплаты. Эта информация хранится в досье обменных пунктов вместе с контрольными материалами иностранных банков (образцы дорожных чеков и инструкции об их оплате).  </w:t>
      </w:r>
    </w:p>
    <w:bookmarkEnd w:id="163"/>
    <w:bookmarkStart w:name="z164" w:id="164"/>
    <w:p>
      <w:pPr>
        <w:spacing w:after="0"/>
        <w:ind w:left="0"/>
        <w:jc w:val="left"/>
      </w:pPr>
      <w:r>
        <w:rPr>
          <w:rFonts w:ascii="Times New Roman"/>
          <w:b/>
          <w:i w:val="false"/>
          <w:color w:val="000000"/>
        </w:rPr>
        <w:t xml:space="preserve"> 
  Глава 8. Контроль за деятельностью обменных пунктов  </w:t>
      </w:r>
    </w:p>
    <w:bookmarkEnd w:id="164"/>
    <w:p>
      <w:pPr>
        <w:spacing w:after="0"/>
        <w:ind w:left="0"/>
        <w:jc w:val="both"/>
      </w:pPr>
      <w:r>
        <w:rPr>
          <w:rFonts w:ascii="Times New Roman"/>
          <w:b w:val="false"/>
          <w:i w:val="false"/>
          <w:color w:val="000000"/>
          <w:sz w:val="28"/>
        </w:rPr>
        <w:t xml:space="preserve">      82. Органы валютного контроля Республики Казахстан осуществляют контроль за деятельностью обменных пунктов с целью обеспечения соответствия их деятельности требованиям настоящей Инструкции. </w:t>
      </w:r>
    </w:p>
    <w:bookmarkStart w:name="z165" w:id="165"/>
    <w:p>
      <w:pPr>
        <w:spacing w:after="0"/>
        <w:ind w:left="0"/>
        <w:jc w:val="both"/>
      </w:pPr>
      <w:r>
        <w:rPr>
          <w:rFonts w:ascii="Times New Roman"/>
          <w:b w:val="false"/>
          <w:i w:val="false"/>
          <w:color w:val="000000"/>
          <w:sz w:val="28"/>
        </w:rPr>
        <w:t xml:space="preserve">
      Для осуществления своих функций органы валютного контроля имеют право привлекать банки, уполномоченные на организацию обменных операций и уполномоченные организации, осуществляющие отдельные виды банковских операций, и давать обязательные для их исполнения отдельные поручения в целях контроля за деятельностью обменных пунктов. </w:t>
      </w:r>
      <w:r>
        <w:br/>
      </w:r>
      <w:r>
        <w:rPr>
          <w:rFonts w:ascii="Times New Roman"/>
          <w:b w:val="false"/>
          <w:i w:val="false"/>
          <w:color w:val="000000"/>
          <w:sz w:val="28"/>
        </w:rPr>
        <w:t>
</w:t>
      </w:r>
      <w:r>
        <w:rPr>
          <w:rFonts w:ascii="Times New Roman"/>
          <w:b w:val="false"/>
          <w:i w:val="false"/>
          <w:color w:val="ff0000"/>
          <w:sz w:val="28"/>
        </w:rPr>
        <w:t xml:space="preserve">      Сноска. Пункт 82 -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p>
    <w:bookmarkEnd w:id="165"/>
    <w:bookmarkStart w:name="z166" w:id="166"/>
    <w:p>
      <w:pPr>
        <w:spacing w:after="0"/>
        <w:ind w:left="0"/>
        <w:jc w:val="both"/>
      </w:pPr>
      <w:r>
        <w:rPr>
          <w:rFonts w:ascii="Times New Roman"/>
          <w:b w:val="false"/>
          <w:i w:val="false"/>
          <w:color w:val="000000"/>
          <w:sz w:val="28"/>
        </w:rPr>
        <w:t xml:space="preserve">
        83. В целях контроля профессиональной подготовки Национальный Банк вправе установить порядок прохождения обучения и аттестации кассиров обменных пунктов уполномоченных организаций, осуществляющих отдельные виды банковских операций.  </w:t>
      </w:r>
    </w:p>
    <w:bookmarkEnd w:id="166"/>
    <w:bookmarkStart w:name="z167" w:id="167"/>
    <w:p>
      <w:pPr>
        <w:spacing w:after="0"/>
        <w:ind w:left="0"/>
        <w:jc w:val="both"/>
      </w:pPr>
      <w:r>
        <w:rPr>
          <w:rFonts w:ascii="Times New Roman"/>
          <w:b w:val="false"/>
          <w:i w:val="false"/>
          <w:color w:val="000000"/>
          <w:sz w:val="28"/>
        </w:rPr>
        <w:t xml:space="preserve">
      84. Национальный Банк и его филиалы осуществляют проверки деятельности и отчетности обменных пунктов банков, уполномоченных на организацию обменных операций и уполномоченных организаций, осуществляющих отдельные виды банковских операций, на основании предписания, подписанного, соответственно, заместителем Председателя Национального Банка, курирующим подразделение валютного контроля, либо директором филиала Национального Банка или лицом его замещающим, если иной порядок проведения проверок не установлен отдельным нормативным правовым актом Национального Банка. При наличии письменного предписания и служебного удостоверения работники Национального Банка, его филиала имеют право беспрепятственного входа в помещение обменного пункта без какого-либо согласия руководства банка, уполномоченного на организацию обменных операций, уполномоченной организации, осуществляющей отдельные виды банковских операций. </w:t>
      </w:r>
    </w:p>
    <w:bookmarkEnd w:id="167"/>
    <w:bookmarkStart w:name="z168" w:id="168"/>
    <w:p>
      <w:pPr>
        <w:spacing w:after="0"/>
        <w:ind w:left="0"/>
        <w:jc w:val="both"/>
      </w:pPr>
      <w:r>
        <w:rPr>
          <w:rFonts w:ascii="Times New Roman"/>
          <w:b w:val="false"/>
          <w:i w:val="false"/>
          <w:color w:val="000000"/>
          <w:sz w:val="28"/>
        </w:rPr>
        <w:t xml:space="preserve">
      Воспрепятствование банками, уполномоченными на организацию обменных операций, уполномоченными организациями, осуществляющими отдельные виды банковских операций, проведению проверки, в том числе создание препятствий для доступа членов комиссии (инспекторов) в помещение банка, уполномоченного на организацию обменных операций, уполномоченной организации, осуществляющей отдельные виды банковских операций, и их обменных пунктов, непредставление требуемых документов, отказ работников банка, уполномоченного на организацию обменных операций, уполномоченной организации, осуществляющей отдельные виды банковских операций, в выдаче необходимых сведений, касающихся их служебных обязанностей, является основанием для применения к банку, уполномоченному на организацию обменных операций, уполномоченной организации, осуществляющей отдельные виды банковских операций, или их руководителям предусмотренных банковским законодательством санкций или ограниченных мер воздействия. </w:t>
      </w:r>
      <w:r>
        <w:br/>
      </w:r>
      <w:r>
        <w:rPr>
          <w:rFonts w:ascii="Times New Roman"/>
          <w:b w:val="false"/>
          <w:i w:val="false"/>
          <w:color w:val="000000"/>
          <w:sz w:val="28"/>
        </w:rPr>
        <w:t>
</w:t>
      </w:r>
      <w:r>
        <w:rPr>
          <w:rFonts w:ascii="Times New Roman"/>
          <w:b w:val="false"/>
          <w:i w:val="false"/>
          <w:color w:val="ff0000"/>
          <w:sz w:val="28"/>
        </w:rPr>
        <w:t xml:space="preserve">      Сноска. Пункт 84 -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p>
    <w:bookmarkEnd w:id="168"/>
    <w:bookmarkStart w:name="z169" w:id="169"/>
    <w:p>
      <w:pPr>
        <w:spacing w:after="0"/>
        <w:ind w:left="0"/>
        <w:jc w:val="both"/>
      </w:pPr>
      <w:r>
        <w:rPr>
          <w:rFonts w:ascii="Times New Roman"/>
          <w:b w:val="false"/>
          <w:i w:val="false"/>
          <w:color w:val="000000"/>
          <w:sz w:val="28"/>
        </w:rPr>
        <w:t xml:space="preserve">
      85. Национальный Банк при выявлении нарушений норм настоящей Инструкции банками, уполномоченными на организацию обменных операций и уполномоченными кредитными товариществами, уполномоченной организацией почтовой связи, а также по представлению филиалов Национального Банка имеет право применить следующие ограниченные меры воздействия:  </w:t>
      </w:r>
      <w:r>
        <w:br/>
      </w:r>
      <w:r>
        <w:rPr>
          <w:rFonts w:ascii="Times New Roman"/>
          <w:b w:val="false"/>
          <w:i w:val="false"/>
          <w:color w:val="000000"/>
          <w:sz w:val="28"/>
        </w:rPr>
        <w:t xml:space="preserve">
      1) затребовать письмо-обязательство; </w:t>
      </w:r>
      <w:r>
        <w:br/>
      </w:r>
      <w:r>
        <w:rPr>
          <w:rFonts w:ascii="Times New Roman"/>
          <w:b w:val="false"/>
          <w:i w:val="false"/>
          <w:color w:val="000000"/>
          <w:sz w:val="28"/>
        </w:rPr>
        <w:t xml:space="preserve">
      1-1) вынести предупреждение; </w:t>
      </w:r>
      <w:r>
        <w:br/>
      </w:r>
      <w:r>
        <w:rPr>
          <w:rFonts w:ascii="Times New Roman"/>
          <w:b w:val="false"/>
          <w:i w:val="false"/>
          <w:color w:val="000000"/>
          <w:sz w:val="28"/>
        </w:rPr>
        <w:t xml:space="preserve">
      2) дать обязательное для исполнения письменное предписание. </w:t>
      </w:r>
    </w:p>
    <w:bookmarkEnd w:id="169"/>
    <w:bookmarkStart w:name="z170" w:id="170"/>
    <w:p>
      <w:pPr>
        <w:spacing w:after="0"/>
        <w:ind w:left="0"/>
        <w:jc w:val="both"/>
      </w:pPr>
      <w:r>
        <w:rPr>
          <w:rFonts w:ascii="Times New Roman"/>
          <w:b w:val="false"/>
          <w:i w:val="false"/>
          <w:color w:val="000000"/>
          <w:sz w:val="28"/>
        </w:rPr>
        <w:t xml:space="preserve">
      В случае выявления нарушений норм настоящей Инструкции уполномоченными организациями Национальный Банк направляет в соответствующий филиал Национального Банка представление на применение санкций в соответствии с полномочиями филиала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Пункт 85 -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0"/>
    <w:bookmarkStart w:name="z171" w:id="171"/>
    <w:p>
      <w:pPr>
        <w:spacing w:after="0"/>
        <w:ind w:left="0"/>
        <w:jc w:val="both"/>
      </w:pPr>
      <w:r>
        <w:rPr>
          <w:rFonts w:ascii="Times New Roman"/>
          <w:b w:val="false"/>
          <w:i w:val="false"/>
          <w:color w:val="000000"/>
          <w:sz w:val="28"/>
        </w:rPr>
        <w:t xml:space="preserve">
      86. Филиал Национального Банка при выявлении нарушений валютного законодательства Республики Казахстан банками, уполномоченными на организацию обменных операций, уполномоченными организациями, осуществляющими отдельные виды банковских операций, вправе применить к ним меры воздействия, указанные в подпунктах 1)-2) пункта 85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86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1"/>
    <w:bookmarkStart w:name="z172" w:id="172"/>
    <w:p>
      <w:pPr>
        <w:spacing w:after="0"/>
        <w:ind w:left="0"/>
        <w:jc w:val="both"/>
      </w:pPr>
      <w:r>
        <w:rPr>
          <w:rFonts w:ascii="Times New Roman"/>
          <w:b w:val="false"/>
          <w:i w:val="false"/>
          <w:color w:val="000000"/>
          <w:sz w:val="28"/>
        </w:rPr>
        <w:t xml:space="preserve">
      86-1. При неустранении либо выявлении новых нарушений порядка проведения обменных операций с иностранной валютой, допущенных банками, уполномоченными на организацию обменных операций, уполномоченными организациями, осуществляющими отдельные виды банковских операций, через их обменные пункты в течение двенадцати последовательных календарных месяцев после примененных к ним мер воздействия, филиал Национального Банка вправе приостановить действие регистрационного свидетельства обменного пункта сроком до шести месяцев.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86-1 -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2"/>
    <w:bookmarkStart w:name="z173" w:id="173"/>
    <w:p>
      <w:pPr>
        <w:spacing w:after="0"/>
        <w:ind w:left="0"/>
        <w:jc w:val="both"/>
      </w:pPr>
      <w:r>
        <w:rPr>
          <w:rFonts w:ascii="Times New Roman"/>
          <w:b w:val="false"/>
          <w:i w:val="false"/>
          <w:color w:val="000000"/>
          <w:sz w:val="28"/>
        </w:rPr>
        <w:t>
      87. Филиал Национального Банка в случаях, предусмотренных подпунктами б), з) и к-1) пункта 1  </w:t>
      </w:r>
      <w:r>
        <w:rPr>
          <w:rFonts w:ascii="Times New Roman"/>
          <w:b w:val="false"/>
          <w:i w:val="false"/>
          <w:color w:val="000000"/>
          <w:sz w:val="28"/>
        </w:rPr>
        <w:t xml:space="preserve">статьи 48 </w:t>
      </w:r>
      <w:r>
        <w:rPr>
          <w:rFonts w:ascii="Times New Roman"/>
          <w:b w:val="false"/>
          <w:i w:val="false"/>
          <w:color w:val="000000"/>
          <w:sz w:val="28"/>
        </w:rPr>
        <w:t xml:space="preserve">Закона Республики Казахстан "О банках и банковской деятельности в Республике Казахстан", вправе приостановить действие либо отозвать у уполномоченной организации лицензию на организацию обменных операций с иностранной валютой. </w:t>
      </w:r>
      <w:r>
        <w:br/>
      </w:r>
      <w:r>
        <w:rPr>
          <w:rFonts w:ascii="Times New Roman"/>
          <w:b w:val="false"/>
          <w:i w:val="false"/>
          <w:color w:val="000000"/>
          <w:sz w:val="28"/>
        </w:rPr>
        <w:t>
</w:t>
      </w:r>
      <w:r>
        <w:rPr>
          <w:rFonts w:ascii="Times New Roman"/>
          <w:b w:val="false"/>
          <w:i w:val="false"/>
          <w:color w:val="ff0000"/>
          <w:sz w:val="28"/>
        </w:rPr>
        <w:t xml:space="preserve">      Сноска. Пункт 87 -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30 октября 2000 года N 401;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 декабря 2001 года N 478;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3"/>
    <w:bookmarkStart w:name="z174" w:id="174"/>
    <w:p>
      <w:pPr>
        <w:spacing w:after="0"/>
        <w:ind w:left="0"/>
        <w:jc w:val="both"/>
      </w:pPr>
      <w:r>
        <w:rPr>
          <w:rFonts w:ascii="Times New Roman"/>
          <w:b w:val="false"/>
          <w:i w:val="false"/>
          <w:color w:val="000000"/>
          <w:sz w:val="28"/>
        </w:rPr>
        <w:t xml:space="preserve">
      87-1. В случае приостановления действия либо отзыва лицензии, дающей право на организацию обменных операций с иностранной валютой, у банка, уполномоченного на организацию обменных операций, уполномоченного кредитного товарищества, уполномоченной организации почтовой связи копия соответствующего решения доводится уполномоченным органом в течение 5 (пяти) рабочих дней до сведения Национального Банка для последующего направления уведомления в филиалы Национального Банка.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87-1 -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4"/>
    <w:bookmarkStart w:name="z175" w:id="175"/>
    <w:p>
      <w:pPr>
        <w:spacing w:after="0"/>
        <w:ind w:left="0"/>
        <w:jc w:val="both"/>
      </w:pPr>
      <w:r>
        <w:rPr>
          <w:rFonts w:ascii="Times New Roman"/>
          <w:b w:val="false"/>
          <w:i w:val="false"/>
          <w:color w:val="000000"/>
          <w:sz w:val="28"/>
        </w:rPr>
        <w:t xml:space="preserve">
      87-2. В случае приостановления действия либо отзыва у уполномоченной организации лицензии на организацию обменных операций с иностранной валютой копия соответствующего решения филиала Национального Банка доводится до сведения уполномоченной организации. Со дня получения решения о приостановлении действия лицензии уполномоченная организация приостанавливает деятельность по организации обменных операций с наличной иностранной валютой до окончания срока, на который было приостановлено действие лицензии. </w:t>
      </w:r>
    </w:p>
    <w:bookmarkEnd w:id="175"/>
    <w:bookmarkStart w:name="z176" w:id="176"/>
    <w:p>
      <w:pPr>
        <w:spacing w:after="0"/>
        <w:ind w:left="0"/>
        <w:jc w:val="both"/>
      </w:pPr>
      <w:r>
        <w:rPr>
          <w:rFonts w:ascii="Times New Roman"/>
          <w:b w:val="false"/>
          <w:i w:val="false"/>
          <w:color w:val="000000"/>
          <w:sz w:val="28"/>
        </w:rPr>
        <w:t xml:space="preserve">
      В случае приостановления действия регистрационного свидетельства обменного пункта банка, уполномоченного на организацию обменных операций, уполномоченной организации, осуществляющей отдельные виды банковских операций, копия соответствующего решения филиала Национального Банка доводится до сведения банка, уполномоченного на организацию обменных операций, уполномоченной организации, осуществляющей отдельные виды банковских операций. Со дня получения данного решения банк, уполномоченный на организацию обменных операций, уполномоченная организация, осуществляющая отдельные виды банковских операций, приостанавливают деятельность по организации обменных операций с наличной иностранной валютой в соответствующем обменном пункте до окончания срока, на который было приостановлено действие регистрационного свидетельства обменного пункта.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87-2 -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6"/>
    <w:bookmarkStart w:name="z177" w:id="177"/>
    <w:p>
      <w:pPr>
        <w:spacing w:after="0"/>
        <w:ind w:left="0"/>
        <w:jc w:val="both"/>
      </w:pPr>
      <w:r>
        <w:rPr>
          <w:rFonts w:ascii="Times New Roman"/>
          <w:b w:val="false"/>
          <w:i w:val="false"/>
          <w:color w:val="000000"/>
          <w:sz w:val="28"/>
        </w:rPr>
        <w:t xml:space="preserve">
      87-3.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7"/>
    <w:bookmarkStart w:name="z178" w:id="178"/>
    <w:p>
      <w:pPr>
        <w:spacing w:after="0"/>
        <w:ind w:left="0"/>
        <w:jc w:val="both"/>
      </w:pPr>
      <w:r>
        <w:rPr>
          <w:rFonts w:ascii="Times New Roman"/>
          <w:b w:val="false"/>
          <w:i w:val="false"/>
          <w:color w:val="000000"/>
          <w:sz w:val="28"/>
        </w:rPr>
        <w:t xml:space="preserve">
      87-4.  </w:t>
      </w:r>
      <w:r>
        <w:rPr>
          <w:rFonts w:ascii="Times New Roman"/>
          <w:b w:val="false"/>
          <w:i w:val="false"/>
          <w:color w:val="ff0000"/>
          <w:sz w:val="28"/>
        </w:rPr>
        <w:t xml:space="preserve">(исключен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78"/>
    <w:bookmarkStart w:name="z179" w:id="179"/>
    <w:p>
      <w:pPr>
        <w:spacing w:after="0"/>
        <w:ind w:left="0"/>
        <w:jc w:val="both"/>
      </w:pPr>
      <w:r>
        <w:rPr>
          <w:rFonts w:ascii="Times New Roman"/>
          <w:b w:val="false"/>
          <w:i w:val="false"/>
          <w:color w:val="000000"/>
          <w:sz w:val="28"/>
        </w:rPr>
        <w:t xml:space="preserve">
      88. Уполномоченная организация в течение семи дней с даты принятия филиалом Национального Банка решения об отзыве лицензии на организацию обменных операций с иностранной валютой возвращает в филиал Национального Банка подлинники лицензии и регистрационных свидетельств обменных пунктов принадлежащих ей обменных пунктов. </w:t>
      </w:r>
    </w:p>
    <w:bookmarkEnd w:id="179"/>
    <w:bookmarkStart w:name="z180" w:id="180"/>
    <w:p>
      <w:pPr>
        <w:spacing w:after="0"/>
        <w:ind w:left="0"/>
        <w:jc w:val="both"/>
      </w:pPr>
      <w:r>
        <w:rPr>
          <w:rFonts w:ascii="Times New Roman"/>
          <w:b w:val="false"/>
          <w:i w:val="false"/>
          <w:color w:val="000000"/>
          <w:sz w:val="28"/>
        </w:rPr>
        <w:t xml:space="preserve">
      Решение филиала Национального Банка об отзыве лицензии на организацию обменных операций с иностранной валютой публикуется филиалом Национального Банка в областной газете на государственном и русском языках. </w:t>
      </w:r>
      <w:r>
        <w:br/>
      </w:r>
      <w:r>
        <w:rPr>
          <w:rFonts w:ascii="Times New Roman"/>
          <w:b w:val="false"/>
          <w:i w:val="false"/>
          <w:color w:val="000000"/>
          <w:sz w:val="28"/>
        </w:rPr>
        <w:t>
</w:t>
      </w:r>
      <w:r>
        <w:rPr>
          <w:rFonts w:ascii="Times New Roman"/>
          <w:b w:val="false"/>
          <w:i w:val="false"/>
          <w:color w:val="ff0000"/>
          <w:sz w:val="28"/>
        </w:rPr>
        <w:t xml:space="preserve">      Сноска. Пункт 88 -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25 июля 2003 года N 255;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bookmarkEnd w:id="180"/>
    <w:bookmarkStart w:name="z181" w:id="181"/>
    <w:p>
      <w:pPr>
        <w:spacing w:after="0"/>
        <w:ind w:left="0"/>
        <w:jc w:val="both"/>
      </w:pPr>
      <w:r>
        <w:rPr>
          <w:rFonts w:ascii="Times New Roman"/>
          <w:b w:val="false"/>
          <w:i w:val="false"/>
          <w:color w:val="000000"/>
          <w:sz w:val="28"/>
        </w:rPr>
        <w:t xml:space="preserve">
      89. Национальный Банк вправе отменить решение филиала Национального Банка о применении санкций к банку, уполномоченному на организацию обменных операций или уполномоченной организации, осуществляющей отдельные виды банковских операций.  </w:t>
      </w:r>
    </w:p>
    <w:bookmarkEnd w:id="181"/>
    <w:bookmarkStart w:name="z182" w:id="182"/>
    <w:p>
      <w:pPr>
        <w:spacing w:after="0"/>
        <w:ind w:left="0"/>
        <w:jc w:val="both"/>
      </w:pPr>
      <w:r>
        <w:rPr>
          <w:rFonts w:ascii="Times New Roman"/>
          <w:b w:val="false"/>
          <w:i w:val="false"/>
          <w:color w:val="000000"/>
          <w:sz w:val="28"/>
        </w:rPr>
        <w:t xml:space="preserve">
      90. Органы валютного контроля вправе применить за нарушение требований настоящей Инструкции санкции в соответствии с действующим законодательством в пределах своих полномочий.  </w:t>
      </w:r>
    </w:p>
    <w:bookmarkEnd w:id="182"/>
    <w:bookmarkStart w:name="z183" w:id="183"/>
    <w:p>
      <w:pPr>
        <w:spacing w:after="0"/>
        <w:ind w:left="0"/>
        <w:jc w:val="left"/>
      </w:pPr>
      <w:r>
        <w:rPr>
          <w:rFonts w:ascii="Times New Roman"/>
          <w:b/>
          <w:i w:val="false"/>
          <w:color w:val="000000"/>
        </w:rPr>
        <w:t xml:space="preserve"> 
  Глава 9. Заключительные положения  </w:t>
      </w:r>
    </w:p>
    <w:bookmarkEnd w:id="183"/>
    <w:p>
      <w:pPr>
        <w:spacing w:after="0"/>
        <w:ind w:left="0"/>
        <w:jc w:val="both"/>
      </w:pPr>
      <w:r>
        <w:rPr>
          <w:rFonts w:ascii="Times New Roman"/>
          <w:b w:val="false"/>
          <w:i w:val="false"/>
          <w:color w:val="000000"/>
          <w:sz w:val="28"/>
        </w:rPr>
        <w:t xml:space="preserve">      91. Вопросы, не урегулированные настоящей Инструкцией, решаются в соответствии с действующим законодательством Республики Казахстан.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184" w:id="184"/>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84"/>
    <w:p>
      <w:pPr>
        <w:spacing w:after="0"/>
        <w:ind w:left="0"/>
        <w:jc w:val="left"/>
      </w:pPr>
      <w:r>
        <w:rPr>
          <w:rFonts w:ascii="Times New Roman"/>
          <w:b/>
          <w:i w:val="false"/>
          <w:color w:val="000000"/>
        </w:rPr>
        <w:t xml:space="preserve"> РЕГИСТРАЦИОННОЕ СВИДЕТЕЛЬСТВО ОБМЕННОГО ПУНКТА </w:t>
      </w:r>
    </w:p>
    <w:p>
      <w:pPr>
        <w:spacing w:after="0"/>
        <w:ind w:left="0"/>
        <w:jc w:val="both"/>
      </w:pPr>
      <w:r>
        <w:rPr>
          <w:rFonts w:ascii="Times New Roman"/>
          <w:b w:val="false"/>
          <w:i w:val="false"/>
          <w:color w:val="000000"/>
          <w:sz w:val="28"/>
        </w:rPr>
        <w:t xml:space="preserve">N_____                          "____"____________ _____ года </w:t>
      </w:r>
    </w:p>
    <w:p>
      <w:pPr>
        <w:spacing w:after="0"/>
        <w:ind w:left="0"/>
        <w:jc w:val="both"/>
      </w:pPr>
      <w:r>
        <w:rPr>
          <w:rFonts w:ascii="Times New Roman"/>
          <w:b w:val="false"/>
          <w:i w:val="false"/>
          <w:color w:val="000000"/>
          <w:sz w:val="28"/>
        </w:rPr>
        <w:t xml:space="preserve">                                         (дата выдачи)  </w:t>
      </w:r>
    </w:p>
    <w:p>
      <w:pPr>
        <w:spacing w:after="0"/>
        <w:ind w:left="0"/>
        <w:jc w:val="both"/>
      </w:pPr>
      <w:r>
        <w:rPr>
          <w:rFonts w:ascii="Times New Roman"/>
          <w:b w:val="false"/>
          <w:i w:val="false"/>
          <w:color w:val="000000"/>
          <w:sz w:val="28"/>
        </w:rPr>
        <w:t xml:space="preserve">     Настоящее свидетельство выдано обменному пункту, расположенному по ____________________________________, принадлежащему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место нахождения банка, уполномоченного 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организацию обменных операций, уполномоченной организации,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осуществляющей отдельные виды банковских операций) </w:t>
      </w:r>
    </w:p>
    <w:p>
      <w:pPr>
        <w:spacing w:after="0"/>
        <w:ind w:left="0"/>
        <w:jc w:val="both"/>
      </w:pPr>
      <w:r>
        <w:rPr>
          <w:rFonts w:ascii="Times New Roman"/>
          <w:b w:val="false"/>
          <w:i w:val="false"/>
          <w:color w:val="000000"/>
          <w:sz w:val="28"/>
        </w:rPr>
        <w:t xml:space="preserve">в том, что он зарегистрирован за номером _____ в __________________ </w:t>
      </w:r>
      <w:r>
        <w:br/>
      </w:r>
      <w:r>
        <w:rPr>
          <w:rFonts w:ascii="Times New Roman"/>
          <w:b w:val="false"/>
          <w:i w:val="false"/>
          <w:color w:val="000000"/>
          <w:sz w:val="28"/>
        </w:rPr>
        <w:t xml:space="preserve">
                                              (наименование филиала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Директор _____________ филиала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Start w:name="z185" w:id="18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85"/>
    <w:p>
      <w:pPr>
        <w:spacing w:after="0"/>
        <w:ind w:left="0"/>
        <w:jc w:val="both"/>
      </w:pPr>
      <w:r>
        <w:rPr>
          <w:rFonts w:ascii="Times New Roman"/>
          <w:b w:val="false"/>
          <w:i w:val="false"/>
          <w:color w:val="ff0000"/>
          <w:sz w:val="28"/>
        </w:rPr>
        <w:t xml:space="preserve">     Сноска. Приложение N 2 - в новой редакции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Нацбанка РК от 30 октября 2000 года N 401.  </w:t>
      </w:r>
    </w:p>
    <w:p>
      <w:pPr>
        <w:spacing w:after="0"/>
        <w:ind w:left="0"/>
        <w:jc w:val="left"/>
      </w:pPr>
      <w:r>
        <w:rPr>
          <w:rFonts w:ascii="Times New Roman"/>
          <w:b/>
          <w:i w:val="false"/>
          <w:color w:val="000000"/>
        </w:rPr>
        <w:t xml:space="preserve"> Разрешение </w:t>
      </w:r>
    </w:p>
    <w:p>
      <w:pPr>
        <w:spacing w:after="0"/>
        <w:ind w:left="0"/>
        <w:jc w:val="both"/>
      </w:pPr>
      <w:r>
        <w:rPr>
          <w:rFonts w:ascii="Times New Roman"/>
          <w:b w:val="false"/>
          <w:i w:val="false"/>
          <w:color w:val="000000"/>
          <w:sz w:val="28"/>
        </w:rPr>
        <w:t xml:space="preserve">N____                                    "__" ____________ года </w:t>
      </w:r>
      <w:r>
        <w:br/>
      </w:r>
      <w:r>
        <w:rPr>
          <w:rFonts w:ascii="Times New Roman"/>
          <w:b w:val="false"/>
          <w:i w:val="false"/>
          <w:color w:val="000000"/>
          <w:sz w:val="28"/>
        </w:rPr>
        <w:t xml:space="preserve">
                                             (дата выдачи)           </w:t>
      </w:r>
      <w:r>
        <w:br/>
      </w:r>
      <w:r>
        <w:rPr>
          <w:rFonts w:ascii="Times New Roman"/>
          <w:b w:val="false"/>
          <w:i w:val="false"/>
          <w:color w:val="000000"/>
          <w:sz w:val="28"/>
        </w:rPr>
        <w:t xml:space="preserve">
____________________ филиал Национального Банка Республики Казахстан </w:t>
      </w:r>
      <w:r>
        <w:br/>
      </w:r>
      <w:r>
        <w:rPr>
          <w:rFonts w:ascii="Times New Roman"/>
          <w:b w:val="false"/>
          <w:i w:val="false"/>
          <w:color w:val="000000"/>
          <w:sz w:val="28"/>
        </w:rPr>
        <w:t xml:space="preserve">
(наименование филиала) </w:t>
      </w:r>
      <w:r>
        <w:br/>
      </w:r>
      <w:r>
        <w:rPr>
          <w:rFonts w:ascii="Times New Roman"/>
          <w:b w:val="false"/>
          <w:i w:val="false"/>
          <w:color w:val="000000"/>
          <w:sz w:val="28"/>
        </w:rPr>
        <w:t xml:space="preserve">
разрешает государственную регистрацию в органах юстиции юридического  </w:t>
      </w:r>
      <w:r>
        <w:br/>
      </w:r>
      <w:r>
        <w:rPr>
          <w:rFonts w:ascii="Times New Roman"/>
          <w:b w:val="false"/>
          <w:i w:val="false"/>
          <w:color w:val="000000"/>
          <w:sz w:val="28"/>
        </w:rPr>
        <w:t xml:space="preserve">
лица_______________________________________________________________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место нахождения юридического лица) </w:t>
      </w:r>
    </w:p>
    <w:p>
      <w:pPr>
        <w:spacing w:after="0"/>
        <w:ind w:left="0"/>
        <w:jc w:val="both"/>
      </w:pPr>
      <w:r>
        <w:rPr>
          <w:rFonts w:ascii="Times New Roman"/>
          <w:b w:val="false"/>
          <w:i w:val="false"/>
          <w:color w:val="000000"/>
          <w:sz w:val="28"/>
        </w:rPr>
        <w:t xml:space="preserve">создаваемого для организации обменных операций с наличной </w:t>
      </w:r>
      <w:r>
        <w:br/>
      </w:r>
      <w:r>
        <w:rPr>
          <w:rFonts w:ascii="Times New Roman"/>
          <w:b w:val="false"/>
          <w:i w:val="false"/>
          <w:color w:val="000000"/>
          <w:sz w:val="28"/>
        </w:rPr>
        <w:t xml:space="preserve">
иностранной валютой на основании лицензии Национального Банка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Директор ________ филиала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Start w:name="z186" w:id="18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86"/>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об учредителях (участниках) уполномоченной организации </w:t>
      </w:r>
      <w:r>
        <w:br/>
      </w:r>
      <w:r>
        <w:rPr>
          <w:rFonts w:ascii="Times New Roman"/>
          <w:b/>
          <w:i w:val="false"/>
          <w:color w:val="000000"/>
        </w:rPr>
        <w:t xml:space="preserve">
__________________________________________________ </w:t>
      </w:r>
      <w:r>
        <w:br/>
      </w:r>
      <w:r>
        <w:rPr>
          <w:rFonts w:ascii="Times New Roman"/>
          <w:b/>
          <w:i w:val="false"/>
          <w:color w:val="000000"/>
        </w:rPr>
        <w:t xml:space="preserve">
     (наименование уполномоченной организации) </w:t>
      </w:r>
    </w:p>
    <w:p>
      <w:pPr>
        <w:spacing w:after="0"/>
        <w:ind w:left="0"/>
        <w:jc w:val="both"/>
      </w:pPr>
      <w:r>
        <w:rPr>
          <w:rFonts w:ascii="Times New Roman"/>
          <w:b w:val="false"/>
          <w:i w:val="false"/>
          <w:color w:val="000000"/>
          <w:sz w:val="28"/>
        </w:rPr>
        <w:t xml:space="preserve">     1. Физические лица: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N|Фамилия, имя|Дата рождения|Данные паспорта/|  Место   |Доля в </w:t>
      </w:r>
      <w:r>
        <w:br/>
      </w:r>
      <w:r>
        <w:rPr>
          <w:rFonts w:ascii="Times New Roman"/>
          <w:b w:val="false"/>
          <w:i w:val="false"/>
          <w:color w:val="000000"/>
          <w:sz w:val="28"/>
        </w:rPr>
        <w:t xml:space="preserve">
п|отчество    |             | удостоверения  |жительства|устав- </w:t>
      </w:r>
      <w:r>
        <w:br/>
      </w:r>
      <w:r>
        <w:rPr>
          <w:rFonts w:ascii="Times New Roman"/>
          <w:b w:val="false"/>
          <w:i w:val="false"/>
          <w:color w:val="000000"/>
          <w:sz w:val="28"/>
        </w:rPr>
        <w:t xml:space="preserve">
п|            |             |   личности     |          |ном ка </w:t>
      </w:r>
      <w:r>
        <w:br/>
      </w:r>
      <w:r>
        <w:rPr>
          <w:rFonts w:ascii="Times New Roman"/>
          <w:b w:val="false"/>
          <w:i w:val="false"/>
          <w:color w:val="000000"/>
          <w:sz w:val="28"/>
        </w:rPr>
        <w:t xml:space="preserve">
|            |             |                |          |питале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_|____________|_____________|________________|__________|в%|сум </w:t>
      </w:r>
      <w:r>
        <w:br/>
      </w:r>
      <w:r>
        <w:rPr>
          <w:rFonts w:ascii="Times New Roman"/>
          <w:b w:val="false"/>
          <w:i w:val="false"/>
          <w:color w:val="000000"/>
          <w:sz w:val="28"/>
        </w:rPr>
        <w:t xml:space="preserve">
|            |             |                |          |  |ма </w:t>
      </w:r>
      <w:r>
        <w:br/>
      </w:r>
      <w:r>
        <w:rPr>
          <w:rFonts w:ascii="Times New Roman"/>
          <w:b w:val="false"/>
          <w:i w:val="false"/>
          <w:color w:val="000000"/>
          <w:sz w:val="28"/>
        </w:rPr>
        <w:t xml:space="preserve">
1|_____2______|______3______|_________4______|_____5____|_6|_7_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Юридические лица: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N|Наименование |Организацион-|N и дата выдачи |  Место   |Доля  </w:t>
      </w:r>
      <w:r>
        <w:br/>
      </w:r>
      <w:r>
        <w:rPr>
          <w:rFonts w:ascii="Times New Roman"/>
          <w:b w:val="false"/>
          <w:i w:val="false"/>
          <w:color w:val="000000"/>
          <w:sz w:val="28"/>
        </w:rPr>
        <w:t xml:space="preserve">
п|юридического |но-правовая  |свидетельства о |нахождения|в ус- </w:t>
      </w:r>
      <w:r>
        <w:br/>
      </w:r>
      <w:r>
        <w:rPr>
          <w:rFonts w:ascii="Times New Roman"/>
          <w:b w:val="false"/>
          <w:i w:val="false"/>
          <w:color w:val="000000"/>
          <w:sz w:val="28"/>
        </w:rPr>
        <w:t xml:space="preserve">
п|лица         |форма        |государственной |          |тавном </w:t>
      </w:r>
      <w:r>
        <w:br/>
      </w:r>
      <w:r>
        <w:rPr>
          <w:rFonts w:ascii="Times New Roman"/>
          <w:b w:val="false"/>
          <w:i w:val="false"/>
          <w:color w:val="000000"/>
          <w:sz w:val="28"/>
        </w:rPr>
        <w:t xml:space="preserve">
|             |             |регистрации     |          |капи- </w:t>
      </w:r>
      <w:r>
        <w:br/>
      </w:r>
      <w:r>
        <w:rPr>
          <w:rFonts w:ascii="Times New Roman"/>
          <w:b w:val="false"/>
          <w:i w:val="false"/>
          <w:color w:val="000000"/>
          <w:sz w:val="28"/>
        </w:rPr>
        <w:t xml:space="preserve">
|             |             |                |          |тале </w:t>
      </w:r>
      <w:r>
        <w:br/>
      </w:r>
      <w:r>
        <w:rPr>
          <w:rFonts w:ascii="Times New Roman"/>
          <w:b w:val="false"/>
          <w:i w:val="false"/>
          <w:color w:val="000000"/>
          <w:sz w:val="28"/>
        </w:rPr>
        <w:t xml:space="preserve">
|             |             |                |          |------ </w:t>
      </w:r>
      <w:r>
        <w:br/>
      </w:r>
      <w:r>
        <w:rPr>
          <w:rFonts w:ascii="Times New Roman"/>
          <w:b w:val="false"/>
          <w:i w:val="false"/>
          <w:color w:val="000000"/>
          <w:sz w:val="28"/>
        </w:rPr>
        <w:t xml:space="preserve">
|             |             |                |          |в%|сум </w:t>
      </w:r>
      <w:r>
        <w:br/>
      </w:r>
      <w:r>
        <w:rPr>
          <w:rFonts w:ascii="Times New Roman"/>
          <w:b w:val="false"/>
          <w:i w:val="false"/>
          <w:color w:val="000000"/>
          <w:sz w:val="28"/>
        </w:rPr>
        <w:t xml:space="preserve">
|             |             |                |          |в%|ма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1|______2______|______3______|_________4______|_____5____|6_|_7_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В случае изменения настоящих сведений об учредителях  </w:t>
      </w:r>
      <w:r>
        <w:br/>
      </w:r>
      <w:r>
        <w:rPr>
          <w:rFonts w:ascii="Times New Roman"/>
          <w:b w:val="false"/>
          <w:i w:val="false"/>
          <w:color w:val="000000"/>
          <w:sz w:val="28"/>
        </w:rPr>
        <w:t xml:space="preserve">
(участниках), в срок не позднее 15 дней со дня изменения сведений  </w:t>
      </w:r>
      <w:r>
        <w:br/>
      </w:r>
      <w:r>
        <w:rPr>
          <w:rFonts w:ascii="Times New Roman"/>
          <w:b w:val="false"/>
          <w:i w:val="false"/>
          <w:color w:val="000000"/>
          <w:sz w:val="28"/>
        </w:rPr>
        <w:t xml:space="preserve">
необходимо известить филиал Национального Банка Республики Казахстан. </w:t>
      </w:r>
    </w:p>
    <w:bookmarkStart w:name="z187" w:id="187"/>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87"/>
    <w:p>
      <w:pPr>
        <w:spacing w:after="0"/>
        <w:ind w:left="0"/>
        <w:jc w:val="both"/>
      </w:pPr>
      <w:r>
        <w:rPr>
          <w:rFonts w:ascii="Times New Roman"/>
          <w:b w:val="false"/>
          <w:i w:val="false"/>
          <w:color w:val="ff0000"/>
          <w:sz w:val="28"/>
        </w:rPr>
        <w:t xml:space="preserve">       Сноска. Приложение 4 исключено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p>
    <w:bookmarkStart w:name="z188" w:id="18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обменных операций с наличной        </w:t>
      </w:r>
      <w:r>
        <w:br/>
      </w:r>
      <w:r>
        <w:rPr>
          <w:rFonts w:ascii="Times New Roman"/>
          <w:b w:val="false"/>
          <w:i w:val="false"/>
          <w:color w:val="000000"/>
          <w:sz w:val="28"/>
        </w:rPr>
        <w:t xml:space="preserve">
иностранной валютой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p>
    <w:bookmarkEnd w:id="188"/>
    <w:p>
      <w:pPr>
        <w:spacing w:after="0"/>
        <w:ind w:left="0"/>
        <w:jc w:val="both"/>
      </w:pPr>
      <w:r>
        <w:rPr>
          <w:rFonts w:ascii="Times New Roman"/>
          <w:b w:val="false"/>
          <w:i w:val="false"/>
          <w:color w:val="ff0000"/>
          <w:sz w:val="28"/>
        </w:rPr>
        <w:t xml:space="preserve">        Сноска. Приложение 5 в редакции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r>
        <w:br/>
      </w:r>
      <w:r>
        <w:rPr>
          <w:rFonts w:ascii="Times New Roman"/>
          <w:b w:val="false"/>
          <w:i w:val="false"/>
          <w:color w:val="ff0000"/>
          <w:sz w:val="28"/>
        </w:rPr>
        <w:t>
 </w:t>
      </w:r>
    </w:p>
    <w:p>
      <w:pPr>
        <w:spacing w:after="0"/>
        <w:ind w:left="0"/>
        <w:jc w:val="left"/>
      </w:pPr>
      <w:r>
        <w:rPr>
          <w:rFonts w:ascii="Times New Roman"/>
          <w:b/>
          <w:i w:val="false"/>
          <w:color w:val="000000"/>
        </w:rPr>
        <w:t xml:space="preserve">        ЛИЦЕНЗИЯ </w:t>
      </w:r>
      <w:r>
        <w:br/>
      </w:r>
      <w:r>
        <w:rPr>
          <w:rFonts w:ascii="Times New Roman"/>
          <w:b/>
          <w:i w:val="false"/>
          <w:color w:val="000000"/>
        </w:rPr>
        <w:t xml:space="preserve">
на организацию обменных операций </w:t>
      </w:r>
      <w:r>
        <w:br/>
      </w:r>
      <w:r>
        <w:rPr>
          <w:rFonts w:ascii="Times New Roman"/>
          <w:b/>
          <w:i w:val="false"/>
          <w:color w:val="000000"/>
        </w:rPr>
        <w:t xml:space="preserve">
с иностранной валютой </w:t>
      </w:r>
    </w:p>
    <w:p>
      <w:pPr>
        <w:spacing w:after="0"/>
        <w:ind w:left="0"/>
        <w:jc w:val="both"/>
      </w:pPr>
      <w:r>
        <w:rPr>
          <w:rFonts w:ascii="Times New Roman"/>
          <w:b w:val="false"/>
          <w:i w:val="false"/>
          <w:color w:val="000000"/>
          <w:sz w:val="28"/>
        </w:rPr>
        <w:t xml:space="preserve">N _____                                      "___"_______ года </w:t>
      </w:r>
      <w:r>
        <w:br/>
      </w:r>
      <w:r>
        <w:rPr>
          <w:rFonts w:ascii="Times New Roman"/>
          <w:b w:val="false"/>
          <w:i w:val="false"/>
          <w:color w:val="000000"/>
          <w:sz w:val="28"/>
        </w:rPr>
        <w:t xml:space="preserve">
                                              (дата выдачи) </w:t>
      </w:r>
      <w:r>
        <w:br/>
      </w:r>
      <w:r>
        <w:rPr>
          <w:rFonts w:ascii="Times New Roman"/>
          <w:b w:val="false"/>
          <w:i w:val="false"/>
          <w:color w:val="000000"/>
          <w:sz w:val="28"/>
        </w:rPr>
        <w:t xml:space="preserve">
___________________________________________________ филиал Национального Банка </w:t>
      </w:r>
      <w:r>
        <w:br/>
      </w:r>
      <w:r>
        <w:rPr>
          <w:rFonts w:ascii="Times New Roman"/>
          <w:b w:val="false"/>
          <w:i w:val="false"/>
          <w:color w:val="000000"/>
          <w:sz w:val="28"/>
        </w:rPr>
        <w:t xml:space="preserve">
       (наименование филиала) </w:t>
      </w:r>
      <w:r>
        <w:br/>
      </w:r>
      <w:r>
        <w:rPr>
          <w:rFonts w:ascii="Times New Roman"/>
          <w:b w:val="false"/>
          <w:i w:val="false"/>
          <w:color w:val="000000"/>
          <w:sz w:val="28"/>
        </w:rPr>
        <w:t xml:space="preserve">
Республики Казахстан в соответствии со статьей 6 Закона Республики Казахстан "О валютном регулировании и валютном контроле", со статьей 8 Закона Республики Казахстан "О Национальном Банке Республики Казахстан" и со статьей 30 Закона Республики Казахстан "О банках и банковской деятельности в Республике Казахстан" выдает настоящую лицензию _______________________________________________________________________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и место нахождения уполномоченной организации) </w:t>
      </w:r>
      <w:r>
        <w:br/>
      </w:r>
      <w:r>
        <w:rPr>
          <w:rFonts w:ascii="Times New Roman"/>
          <w:b w:val="false"/>
          <w:i w:val="false"/>
          <w:color w:val="000000"/>
          <w:sz w:val="28"/>
        </w:rPr>
        <w:t xml:space="preserve">
      Сфера действия настоящей лицензии ограничена территорией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области или города республиканского значения) </w:t>
      </w:r>
      <w:r>
        <w:br/>
      </w:r>
      <w:r>
        <w:rPr>
          <w:rFonts w:ascii="Times New Roman"/>
          <w:b w:val="false"/>
          <w:i w:val="false"/>
          <w:color w:val="000000"/>
          <w:sz w:val="28"/>
        </w:rPr>
        <w:t xml:space="preserve">
      Период добровольного нефункционирования обменных пунктов уполномоченной организации не может превышать шести последовательных месяцев. </w:t>
      </w:r>
      <w:r>
        <w:br/>
      </w:r>
      <w:r>
        <w:rPr>
          <w:rFonts w:ascii="Times New Roman"/>
          <w:b w:val="false"/>
          <w:i w:val="false"/>
          <w:color w:val="000000"/>
          <w:sz w:val="28"/>
        </w:rPr>
        <w:t xml:space="preserve">
_______________________ филиал Национального Банка Республики Казахстан возлагает </w:t>
      </w:r>
      <w:r>
        <w:br/>
      </w:r>
      <w:r>
        <w:rPr>
          <w:rFonts w:ascii="Times New Roman"/>
          <w:b w:val="false"/>
          <w:i w:val="false"/>
          <w:color w:val="000000"/>
          <w:sz w:val="28"/>
        </w:rPr>
        <w:t xml:space="preserve">
(наименование филиала) </w:t>
      </w:r>
      <w:r>
        <w:br/>
      </w:r>
      <w:r>
        <w:rPr>
          <w:rFonts w:ascii="Times New Roman"/>
          <w:b w:val="false"/>
          <w:i w:val="false"/>
          <w:color w:val="000000"/>
          <w:sz w:val="28"/>
        </w:rPr>
        <w:t xml:space="preserve">
на уполномоченную организацию функции агента валютного контроля. </w:t>
      </w:r>
      <w:r>
        <w:br/>
      </w:r>
      <w:r>
        <w:rPr>
          <w:rFonts w:ascii="Times New Roman"/>
          <w:b w:val="false"/>
          <w:i w:val="false"/>
          <w:color w:val="000000"/>
          <w:sz w:val="28"/>
        </w:rPr>
        <w:t xml:space="preserve">
      Настоящая лицензия выдается в единственном экземпляре на неограниченный срок и не может быть передана другим лицам. </w:t>
      </w:r>
    </w:p>
    <w:p>
      <w:pPr>
        <w:spacing w:after="0"/>
        <w:ind w:left="0"/>
        <w:jc w:val="both"/>
      </w:pPr>
      <w:r>
        <w:rPr>
          <w:rFonts w:ascii="Times New Roman"/>
          <w:b w:val="false"/>
          <w:i w:val="false"/>
          <w:color w:val="000000"/>
          <w:sz w:val="28"/>
        </w:rPr>
        <w:t xml:space="preserve">      Директор (заместитель директора) </w:t>
      </w:r>
      <w:r>
        <w:br/>
      </w:r>
      <w:r>
        <w:rPr>
          <w:rFonts w:ascii="Times New Roman"/>
          <w:b w:val="false"/>
          <w:i w:val="false"/>
          <w:color w:val="000000"/>
          <w:sz w:val="28"/>
        </w:rPr>
        <w:t xml:space="preserve">
       __________________   филиала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Start w:name="z189" w:id="189"/>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89"/>
    <w:p>
      <w:pPr>
        <w:spacing w:after="0"/>
        <w:ind w:left="0"/>
        <w:jc w:val="left"/>
      </w:pPr>
      <w:r>
        <w:rPr>
          <w:rFonts w:ascii="Times New Roman"/>
          <w:b/>
          <w:i w:val="false"/>
          <w:color w:val="000000"/>
        </w:rPr>
        <w:t xml:space="preserve"> Информация для клиентов обменного пункта  </w:t>
      </w:r>
    </w:p>
    <w:p>
      <w:pPr>
        <w:spacing w:after="0"/>
        <w:ind w:left="0"/>
        <w:jc w:val="both"/>
      </w:pPr>
      <w:r>
        <w:rPr>
          <w:rFonts w:ascii="Times New Roman"/>
          <w:b w:val="false"/>
          <w:i w:val="false"/>
          <w:color w:val="000000"/>
          <w:sz w:val="28"/>
        </w:rPr>
        <w:t xml:space="preserve">     Настоящий обменный пункт находится на территории, контролируемой_______________________________ филиалом </w:t>
      </w:r>
      <w:r>
        <w:br/>
      </w:r>
      <w:r>
        <w:rPr>
          <w:rFonts w:ascii="Times New Roman"/>
          <w:b w:val="false"/>
          <w:i w:val="false"/>
          <w:color w:val="000000"/>
          <w:sz w:val="28"/>
        </w:rPr>
        <w:t xml:space="preserve">
                (полное наименование филиала) </w:t>
      </w:r>
      <w:r>
        <w:br/>
      </w:r>
      <w:r>
        <w:rPr>
          <w:rFonts w:ascii="Times New Roman"/>
          <w:b w:val="false"/>
          <w:i w:val="false"/>
          <w:color w:val="000000"/>
          <w:sz w:val="28"/>
        </w:rPr>
        <w:t xml:space="preserve">
Национального Банка Республики Казахстан. </w:t>
      </w:r>
    </w:p>
    <w:p>
      <w:pPr>
        <w:spacing w:after="0"/>
        <w:ind w:left="0"/>
        <w:jc w:val="both"/>
      </w:pPr>
      <w:r>
        <w:rPr>
          <w:rFonts w:ascii="Times New Roman"/>
          <w:b w:val="false"/>
          <w:i w:val="false"/>
          <w:color w:val="000000"/>
          <w:sz w:val="28"/>
        </w:rPr>
        <w:t xml:space="preserve">     При наличии замечаний к работе обменного пункта просьба </w:t>
      </w:r>
      <w:r>
        <w:br/>
      </w:r>
      <w:r>
        <w:rPr>
          <w:rFonts w:ascii="Times New Roman"/>
          <w:b w:val="false"/>
          <w:i w:val="false"/>
          <w:color w:val="000000"/>
          <w:sz w:val="28"/>
        </w:rPr>
        <w:t xml:space="preserve">
направлять жалобы по адресу___________________________________ </w:t>
      </w:r>
      <w:r>
        <w:br/>
      </w:r>
      <w:r>
        <w:rPr>
          <w:rFonts w:ascii="Times New Roman"/>
          <w:b w:val="false"/>
          <w:i w:val="false"/>
          <w:color w:val="000000"/>
          <w:sz w:val="28"/>
        </w:rPr>
        <w:t xml:space="preserve">
                               (почтовый адрес филиала) </w:t>
      </w:r>
      <w:r>
        <w:br/>
      </w:r>
      <w:r>
        <w:rPr>
          <w:rFonts w:ascii="Times New Roman"/>
          <w:b w:val="false"/>
          <w:i w:val="false"/>
          <w:color w:val="000000"/>
          <w:sz w:val="28"/>
        </w:rPr>
        <w:t xml:space="preserve">
либо звонить по телефону _____________________________________ </w:t>
      </w:r>
      <w:r>
        <w:br/>
      </w:r>
      <w:r>
        <w:rPr>
          <w:rFonts w:ascii="Times New Roman"/>
          <w:b w:val="false"/>
          <w:i w:val="false"/>
          <w:color w:val="000000"/>
          <w:sz w:val="28"/>
        </w:rPr>
        <w:t xml:space="preserve">
                               (номер телефона филиала) </w:t>
      </w:r>
      <w:r>
        <w:br/>
      </w:r>
      <w:r>
        <w:rPr>
          <w:rFonts w:ascii="Times New Roman"/>
          <w:b w:val="false"/>
          <w:i w:val="false"/>
          <w:color w:val="000000"/>
          <w:sz w:val="28"/>
        </w:rPr>
        <w:t xml:space="preserve">
     Для рассмотрения жалобы просьба сообщить в ней следующие  </w:t>
      </w:r>
      <w:r>
        <w:br/>
      </w:r>
      <w:r>
        <w:rPr>
          <w:rFonts w:ascii="Times New Roman"/>
          <w:b w:val="false"/>
          <w:i w:val="false"/>
          <w:color w:val="000000"/>
          <w:sz w:val="28"/>
        </w:rPr>
        <w:t xml:space="preserve">
сведения: </w:t>
      </w:r>
      <w:r>
        <w:br/>
      </w:r>
      <w:r>
        <w:rPr>
          <w:rFonts w:ascii="Times New Roman"/>
          <w:b w:val="false"/>
          <w:i w:val="false"/>
          <w:color w:val="000000"/>
          <w:sz w:val="28"/>
        </w:rPr>
        <w:t xml:space="preserve">
     - фамилию, имя и отчество заявителя; </w:t>
      </w:r>
      <w:r>
        <w:br/>
      </w:r>
      <w:r>
        <w:rPr>
          <w:rFonts w:ascii="Times New Roman"/>
          <w:b w:val="false"/>
          <w:i w:val="false"/>
          <w:color w:val="000000"/>
          <w:sz w:val="28"/>
        </w:rPr>
        <w:t xml:space="preserve">
     - адрес заявителя; </w:t>
      </w:r>
      <w:r>
        <w:br/>
      </w:r>
      <w:r>
        <w:rPr>
          <w:rFonts w:ascii="Times New Roman"/>
          <w:b w:val="false"/>
          <w:i w:val="false"/>
          <w:color w:val="000000"/>
          <w:sz w:val="28"/>
        </w:rPr>
        <w:t xml:space="preserve">
     - наименование и точный адрес обменного пункта; </w:t>
      </w:r>
      <w:r>
        <w:br/>
      </w:r>
      <w:r>
        <w:rPr>
          <w:rFonts w:ascii="Times New Roman"/>
          <w:b w:val="false"/>
          <w:i w:val="false"/>
          <w:color w:val="000000"/>
          <w:sz w:val="28"/>
        </w:rPr>
        <w:t xml:space="preserve">
     - наименование банка, уполномоченного на организацию обменных операций или уполномоченной организации, осуществляющей отдельные виды банковских операций, открывших данный обменный пункт; </w:t>
      </w:r>
      <w:r>
        <w:br/>
      </w:r>
      <w:r>
        <w:rPr>
          <w:rFonts w:ascii="Times New Roman"/>
          <w:b w:val="false"/>
          <w:i w:val="false"/>
          <w:color w:val="000000"/>
          <w:sz w:val="28"/>
        </w:rPr>
        <w:t xml:space="preserve">
     - содержание жалобы; </w:t>
      </w:r>
      <w:r>
        <w:br/>
      </w:r>
      <w:r>
        <w:rPr>
          <w:rFonts w:ascii="Times New Roman"/>
          <w:b w:val="false"/>
          <w:i w:val="false"/>
          <w:color w:val="000000"/>
          <w:sz w:val="28"/>
        </w:rPr>
        <w:t xml:space="preserve">
     - дату, указывающую, когда обменным пунктом было допущено  </w:t>
      </w:r>
      <w:r>
        <w:br/>
      </w:r>
      <w:r>
        <w:rPr>
          <w:rFonts w:ascii="Times New Roman"/>
          <w:b w:val="false"/>
          <w:i w:val="false"/>
          <w:color w:val="000000"/>
          <w:sz w:val="28"/>
        </w:rPr>
        <w:t xml:space="preserve">
нарушение. </w:t>
      </w:r>
      <w:r>
        <w:br/>
      </w:r>
      <w:r>
        <w:rPr>
          <w:rFonts w:ascii="Times New Roman"/>
          <w:b w:val="false"/>
          <w:i w:val="false"/>
          <w:color w:val="000000"/>
          <w:sz w:val="28"/>
        </w:rPr>
        <w:t xml:space="preserve">
     Для письменной жалобы необходима подпись заявителя. </w:t>
      </w:r>
    </w:p>
    <w:bookmarkStart w:name="z190" w:id="190"/>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0"/>
    <w:p>
      <w:pPr>
        <w:spacing w:after="0"/>
        <w:ind w:left="0"/>
        <w:jc w:val="left"/>
      </w:pPr>
      <w:r>
        <w:rPr>
          <w:rFonts w:ascii="Times New Roman"/>
          <w:b/>
          <w:i w:val="false"/>
          <w:color w:val="000000"/>
        </w:rPr>
        <w:t xml:space="preserve"> ЗАЯВЛЕНИЕ НА ИНКАССО  </w:t>
      </w:r>
    </w:p>
    <w:p>
      <w:pPr>
        <w:spacing w:after="0"/>
        <w:ind w:left="0"/>
        <w:jc w:val="both"/>
      </w:pPr>
      <w:r>
        <w:rPr>
          <w:rFonts w:ascii="Times New Roman"/>
          <w:b w:val="false"/>
          <w:i w:val="false"/>
          <w:color w:val="000000"/>
          <w:sz w:val="28"/>
        </w:rPr>
        <w:t xml:space="preserve">г._________                "_____"  ___________   _______года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N филиала\отделения____________________________________________ </w:t>
      </w:r>
      <w:r>
        <w:br/>
      </w:r>
      <w:r>
        <w:rPr>
          <w:rFonts w:ascii="Times New Roman"/>
          <w:b w:val="false"/>
          <w:i w:val="false"/>
          <w:color w:val="000000"/>
          <w:sz w:val="28"/>
        </w:rPr>
        <w:t xml:space="preserve">
от_____________________________________________________________ </w:t>
      </w:r>
      <w:r>
        <w:br/>
      </w:r>
      <w:r>
        <w:rPr>
          <w:rFonts w:ascii="Times New Roman"/>
          <w:b w:val="false"/>
          <w:i w:val="false"/>
          <w:color w:val="000000"/>
          <w:sz w:val="28"/>
        </w:rPr>
        <w:t xml:space="preserve">
                         (Ф.И.О. клиента) </w:t>
      </w:r>
      <w:r>
        <w:br/>
      </w:r>
      <w:r>
        <w:rPr>
          <w:rFonts w:ascii="Times New Roman"/>
          <w:b w:val="false"/>
          <w:i w:val="false"/>
          <w:color w:val="000000"/>
          <w:sz w:val="28"/>
        </w:rPr>
        <w:t xml:space="preserve">
проживающего___________________________________________________ </w:t>
      </w:r>
      <w:r>
        <w:br/>
      </w:r>
      <w:r>
        <w:rPr>
          <w:rFonts w:ascii="Times New Roman"/>
          <w:b w:val="false"/>
          <w:i w:val="false"/>
          <w:color w:val="000000"/>
          <w:sz w:val="28"/>
        </w:rPr>
        <w:t xml:space="preserve">
                         (домашний адрес) </w:t>
      </w:r>
      <w:r>
        <w:br/>
      </w:r>
      <w:r>
        <w:rPr>
          <w:rFonts w:ascii="Times New Roman"/>
          <w:b w:val="false"/>
          <w:i w:val="false"/>
          <w:color w:val="000000"/>
          <w:sz w:val="28"/>
        </w:rPr>
        <w:t xml:space="preserve">
Документ, удостоверяющий личность______________________________ </w:t>
      </w:r>
      <w:r>
        <w:br/>
      </w:r>
      <w:r>
        <w:rPr>
          <w:rFonts w:ascii="Times New Roman"/>
          <w:b w:val="false"/>
          <w:i w:val="false"/>
          <w:color w:val="000000"/>
          <w:sz w:val="28"/>
        </w:rPr>
        <w:t xml:space="preserve">
                             (N, серия, дата выдачи, кем выдан) </w:t>
      </w:r>
      <w:r>
        <w:br/>
      </w:r>
      <w:r>
        <w:rPr>
          <w:rFonts w:ascii="Times New Roman"/>
          <w:b w:val="false"/>
          <w:i w:val="false"/>
          <w:color w:val="000000"/>
          <w:sz w:val="28"/>
        </w:rPr>
        <w:t xml:space="preserve">
Прошу Вас принять на инкассо банкноты__________________________ </w:t>
      </w:r>
      <w:r>
        <w:br/>
      </w:r>
      <w:r>
        <w:rPr>
          <w:rFonts w:ascii="Times New Roman"/>
          <w:b w:val="false"/>
          <w:i w:val="false"/>
          <w:color w:val="000000"/>
          <w:sz w:val="28"/>
        </w:rPr>
        <w:t xml:space="preserve">
                              (наименование иностранной валюты,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количество банкнот, их номинал, серия и номер, год выпуска) </w:t>
      </w:r>
      <w:r>
        <w:br/>
      </w:r>
      <w:r>
        <w:rPr>
          <w:rFonts w:ascii="Times New Roman"/>
          <w:b w:val="false"/>
          <w:i w:val="false"/>
          <w:color w:val="000000"/>
          <w:sz w:val="28"/>
        </w:rPr>
        <w:t xml:space="preserve">
на общую сумму_________________________________________________ </w:t>
      </w:r>
      <w:r>
        <w:br/>
      </w:r>
      <w:r>
        <w:rPr>
          <w:rFonts w:ascii="Times New Roman"/>
          <w:b w:val="false"/>
          <w:i w:val="false"/>
          <w:color w:val="000000"/>
          <w:sz w:val="28"/>
        </w:rPr>
        <w:t xml:space="preserve">
     С условиями приема ветхой валюты на инкассо ознакомлен и с  </w:t>
      </w:r>
      <w:r>
        <w:br/>
      </w:r>
      <w:r>
        <w:rPr>
          <w:rFonts w:ascii="Times New Roman"/>
          <w:b w:val="false"/>
          <w:i w:val="false"/>
          <w:color w:val="000000"/>
          <w:sz w:val="28"/>
        </w:rPr>
        <w:t xml:space="preserve">
уплатой банку комиссионного вознаграждения в размере ___% от суммы  </w:t>
      </w:r>
      <w:r>
        <w:br/>
      </w:r>
      <w:r>
        <w:rPr>
          <w:rFonts w:ascii="Times New Roman"/>
          <w:b w:val="false"/>
          <w:i w:val="false"/>
          <w:color w:val="000000"/>
          <w:sz w:val="28"/>
        </w:rPr>
        <w:t xml:space="preserve">
сданной на инкассо иностранной валюты согласен. </w:t>
      </w:r>
      <w:r>
        <w:br/>
      </w:r>
      <w:r>
        <w:rPr>
          <w:rFonts w:ascii="Times New Roman"/>
          <w:b w:val="false"/>
          <w:i w:val="false"/>
          <w:color w:val="000000"/>
          <w:sz w:val="28"/>
        </w:rPr>
        <w:t xml:space="preserve">
     В случае отказа банка-эмитента (иностранного банка) в обмене  </w:t>
      </w:r>
      <w:r>
        <w:br/>
      </w:r>
      <w:r>
        <w:rPr>
          <w:rFonts w:ascii="Times New Roman"/>
          <w:b w:val="false"/>
          <w:i w:val="false"/>
          <w:color w:val="000000"/>
          <w:sz w:val="28"/>
        </w:rPr>
        <w:t xml:space="preserve">
сданных на инкассо банкнот и изъятия их из обращения, никаких  </w:t>
      </w:r>
      <w:r>
        <w:br/>
      </w:r>
      <w:r>
        <w:rPr>
          <w:rFonts w:ascii="Times New Roman"/>
          <w:b w:val="false"/>
          <w:i w:val="false"/>
          <w:color w:val="000000"/>
          <w:sz w:val="28"/>
        </w:rPr>
        <w:t xml:space="preserve">
претензий к _________________________________________ не имею.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w:t>
      </w:r>
      <w:r>
        <w:br/>
      </w:r>
      <w:r>
        <w:rPr>
          <w:rFonts w:ascii="Times New Roman"/>
          <w:b w:val="false"/>
          <w:i w:val="false"/>
          <w:color w:val="000000"/>
          <w:sz w:val="28"/>
        </w:rPr>
        <w:t xml:space="preserve">
  __________________ (фамилия)      ___________________(фамилия) </w:t>
      </w:r>
      <w:r>
        <w:br/>
      </w:r>
      <w:r>
        <w:rPr>
          <w:rFonts w:ascii="Times New Roman"/>
          <w:b w:val="false"/>
          <w:i w:val="false"/>
          <w:color w:val="000000"/>
          <w:sz w:val="28"/>
        </w:rPr>
        <w:t xml:space="preserve">
(подпись клиента)                (подпись работника банка) </w:t>
      </w:r>
      <w:r>
        <w:br/>
      </w:r>
      <w:r>
        <w:rPr>
          <w:rFonts w:ascii="Times New Roman"/>
          <w:b w:val="false"/>
          <w:i w:val="false"/>
          <w:color w:val="000000"/>
          <w:sz w:val="28"/>
        </w:rPr>
        <w:t xml:space="preserve">
__________________________        ____________________________ </w:t>
      </w:r>
      <w:r>
        <w:br/>
      </w:r>
      <w:r>
        <w:rPr>
          <w:rFonts w:ascii="Times New Roman"/>
          <w:b w:val="false"/>
          <w:i w:val="false"/>
          <w:color w:val="000000"/>
          <w:sz w:val="28"/>
        </w:rPr>
        <w:t xml:space="preserve">
        (дата)                                 (дата)  </w:t>
      </w:r>
    </w:p>
    <w:bookmarkStart w:name="z191" w:id="191"/>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1"/>
    <w:p>
      <w:pPr>
        <w:spacing w:after="0"/>
        <w:ind w:left="0"/>
        <w:jc w:val="both"/>
      </w:pPr>
      <w:r>
        <w:rPr>
          <w:rFonts w:ascii="Times New Roman"/>
          <w:b w:val="false"/>
          <w:i w:val="false"/>
          <w:color w:val="ff0000"/>
          <w:sz w:val="28"/>
        </w:rPr>
        <w:t xml:space="preserve">       Сноска. Внесены изменения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p>
      <w:pPr>
        <w:spacing w:after="0"/>
        <w:ind w:left="0"/>
        <w:jc w:val="both"/>
      </w:pPr>
      <w:r>
        <w:rPr>
          <w:rFonts w:ascii="Times New Roman"/>
          <w:b w:val="false"/>
          <w:i w:val="false"/>
          <w:color w:val="000000"/>
          <w:sz w:val="28"/>
        </w:rPr>
        <w:t xml:space="preserve">Титульный лист журнала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реестров купленной и проданной иностранной валюты </w:t>
      </w:r>
    </w:p>
    <w:p>
      <w:pPr>
        <w:spacing w:after="0"/>
        <w:ind w:left="0"/>
        <w:jc w:val="both"/>
      </w:pPr>
      <w:r>
        <w:rPr>
          <w:rFonts w:ascii="Times New Roman"/>
          <w:b w:val="false"/>
          <w:i w:val="false"/>
          <w:color w:val="000000"/>
          <w:sz w:val="28"/>
        </w:rPr>
        <w:t xml:space="preserve">обменного пункта_____________________________________________, </w:t>
      </w:r>
      <w:r>
        <w:br/>
      </w:r>
      <w:r>
        <w:rPr>
          <w:rFonts w:ascii="Times New Roman"/>
          <w:b w:val="false"/>
          <w:i w:val="false"/>
          <w:color w:val="000000"/>
          <w:sz w:val="28"/>
        </w:rPr>
        <w:t xml:space="preserve">
       (наименование, регистрационный номер обменного пункта) </w:t>
      </w:r>
      <w:r>
        <w:br/>
      </w:r>
      <w:r>
        <w:rPr>
          <w:rFonts w:ascii="Times New Roman"/>
          <w:b w:val="false"/>
          <w:i w:val="false"/>
          <w:color w:val="000000"/>
          <w:sz w:val="28"/>
        </w:rPr>
        <w:t xml:space="preserve">
расположенного по адресу_____________________________________,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принадлежащего_______________________________________________ </w:t>
      </w:r>
      <w:r>
        <w:br/>
      </w:r>
      <w:r>
        <w:rPr>
          <w:rFonts w:ascii="Times New Roman"/>
          <w:b w:val="false"/>
          <w:i w:val="false"/>
          <w:color w:val="000000"/>
          <w:sz w:val="28"/>
        </w:rPr>
        <w:t xml:space="preserve">
                     (наименование банка, уполномоченного на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организацию обменных операций/уполномоченной организации,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осуществляющей отдельные виды банковских операций) </w:t>
      </w:r>
      <w:r>
        <w:br/>
      </w:r>
      <w:r>
        <w:rPr>
          <w:rFonts w:ascii="Times New Roman"/>
          <w:b w:val="false"/>
          <w:i w:val="false"/>
          <w:color w:val="000000"/>
          <w:sz w:val="28"/>
        </w:rPr>
        <w:t xml:space="preserve">
расположенного(ой)____________________________________________ </w:t>
      </w:r>
      <w:r>
        <w:br/>
      </w:r>
      <w:r>
        <w:rPr>
          <w:rFonts w:ascii="Times New Roman"/>
          <w:b w:val="false"/>
          <w:i w:val="false"/>
          <w:color w:val="000000"/>
          <w:sz w:val="28"/>
        </w:rPr>
        <w:t xml:space="preserve">
                   (место нахождения банка, уполномоченного на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организацию обменных операций/уполномоченной организации,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осуществляющей отдельные виды банковских операций) </w:t>
      </w:r>
    </w:p>
    <w:p>
      <w:pPr>
        <w:spacing w:after="0"/>
        <w:ind w:left="0"/>
        <w:jc w:val="both"/>
      </w:pPr>
      <w:r>
        <w:rPr>
          <w:rFonts w:ascii="Times New Roman"/>
          <w:b w:val="false"/>
          <w:i w:val="false"/>
          <w:color w:val="000000"/>
          <w:sz w:val="28"/>
        </w:rPr>
        <w:t xml:space="preserve">    Начат "______" ______________   _________ года </w:t>
      </w:r>
      <w:r>
        <w:br/>
      </w:r>
      <w:r>
        <w:rPr>
          <w:rFonts w:ascii="Times New Roman"/>
          <w:b w:val="false"/>
          <w:i w:val="false"/>
          <w:color w:val="000000"/>
          <w:sz w:val="28"/>
        </w:rPr>
        <w:t xml:space="preserve">
  Окончен "______" ______________   _________ года </w:t>
      </w:r>
    </w:p>
    <w:p>
      <w:pPr>
        <w:spacing w:after="0"/>
        <w:ind w:left="0"/>
        <w:jc w:val="both"/>
      </w:pPr>
      <w:r>
        <w:rPr>
          <w:rFonts w:ascii="Times New Roman"/>
          <w:b w:val="false"/>
          <w:i w:val="false"/>
          <w:color w:val="000000"/>
          <w:sz w:val="28"/>
        </w:rPr>
        <w:t xml:space="preserve">              Срок хранения:_________ лет </w:t>
      </w:r>
    </w:p>
    <w:p>
      <w:pPr>
        <w:spacing w:after="0"/>
        <w:ind w:left="0"/>
        <w:jc w:val="both"/>
      </w:pPr>
      <w:r>
        <w:rPr>
          <w:rFonts w:ascii="Times New Roman"/>
          <w:b/>
          <w:i w:val="false"/>
          <w:color w:val="000000"/>
          <w:sz w:val="28"/>
        </w:rPr>
        <w:t xml:space="preserve">                                  продолжение Приложения N 8 </w:t>
      </w:r>
    </w:p>
    <w:p>
      <w:pPr>
        <w:spacing w:after="0"/>
        <w:ind w:left="0"/>
        <w:jc w:val="both"/>
      </w:pPr>
      <w:r>
        <w:rPr>
          <w:rFonts w:ascii="Times New Roman"/>
          <w:b w:val="false"/>
          <w:i w:val="false"/>
          <w:color w:val="000000"/>
          <w:sz w:val="28"/>
        </w:rPr>
        <w:t xml:space="preserve">Внутренний лист журнала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Вид   |    Остатки валюты        |            Курс </w:t>
      </w:r>
      <w:r>
        <w:br/>
      </w:r>
      <w:r>
        <w:rPr>
          <w:rFonts w:ascii="Times New Roman"/>
          <w:b w:val="false"/>
          <w:i w:val="false"/>
          <w:color w:val="000000"/>
          <w:sz w:val="28"/>
        </w:rPr>
        <w:t xml:space="preserve">
валюты|__________________________|____________________________ </w:t>
      </w:r>
      <w:r>
        <w:br/>
      </w:r>
      <w:r>
        <w:rPr>
          <w:rFonts w:ascii="Times New Roman"/>
          <w:b w:val="false"/>
          <w:i w:val="false"/>
          <w:color w:val="000000"/>
          <w:sz w:val="28"/>
        </w:rPr>
        <w:t xml:space="preserve">
      |На начало дня|На конец дня|Покупки|Продажи|Номер и дата </w:t>
      </w:r>
      <w:r>
        <w:br/>
      </w:r>
      <w:r>
        <w:rPr>
          <w:rFonts w:ascii="Times New Roman"/>
          <w:b w:val="false"/>
          <w:i w:val="false"/>
          <w:color w:val="000000"/>
          <w:sz w:val="28"/>
        </w:rPr>
        <w:t xml:space="preserve">
      |             |            |       |       |распоряжения </w:t>
      </w:r>
      <w:r>
        <w:br/>
      </w:r>
      <w:r>
        <w:rPr>
          <w:rFonts w:ascii="Times New Roman"/>
          <w:b w:val="false"/>
          <w:i w:val="false"/>
          <w:color w:val="000000"/>
          <w:sz w:val="28"/>
        </w:rPr>
        <w:t xml:space="preserve">
      |             |            |       |       |руководителя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Тенге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РЕЕСТР </w:t>
      </w:r>
      <w:r>
        <w:br/>
      </w:r>
      <w:r>
        <w:rPr>
          <w:rFonts w:ascii="Times New Roman"/>
          <w:b/>
          <w:i w:val="false"/>
          <w:color w:val="000000"/>
        </w:rPr>
        <w:t xml:space="preserve">
купленной и проданной иностранной валюты </w:t>
      </w:r>
      <w:r>
        <w:br/>
      </w:r>
      <w:r>
        <w:rPr>
          <w:rFonts w:ascii="Times New Roman"/>
          <w:b/>
          <w:i w:val="false"/>
          <w:color w:val="000000"/>
        </w:rPr>
        <w:t xml:space="preserve">
за "____" _____________ 200__ года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N |Ф.И.О.,N и серия|Наиме|         Сумма валюты        | </w:t>
      </w:r>
      <w:r>
        <w:br/>
      </w:r>
      <w:r>
        <w:rPr>
          <w:rFonts w:ascii="Times New Roman"/>
          <w:b w:val="false"/>
          <w:i w:val="false"/>
          <w:color w:val="000000"/>
          <w:sz w:val="28"/>
        </w:rPr>
        <w:t xml:space="preserve">
п/|документа, удос-|нова-|_____________________________| </w:t>
      </w:r>
      <w:r>
        <w:br/>
      </w:r>
      <w:r>
        <w:rPr>
          <w:rFonts w:ascii="Times New Roman"/>
          <w:b w:val="false"/>
          <w:i w:val="false"/>
          <w:color w:val="000000"/>
          <w:sz w:val="28"/>
        </w:rPr>
        <w:t xml:space="preserve">
п |товеряющего лич-|ние  |____Куплено_____|___Продано__| </w:t>
      </w:r>
      <w:r>
        <w:br/>
      </w:r>
      <w:r>
        <w:rPr>
          <w:rFonts w:ascii="Times New Roman"/>
          <w:b w:val="false"/>
          <w:i w:val="false"/>
          <w:color w:val="000000"/>
          <w:sz w:val="28"/>
        </w:rPr>
        <w:t xml:space="preserve">
  |ность клиента   |валю-|в ва-|эквивалент|в ва|эквива-|  </w:t>
      </w:r>
      <w:r>
        <w:br/>
      </w:r>
      <w:r>
        <w:rPr>
          <w:rFonts w:ascii="Times New Roman"/>
          <w:b w:val="false"/>
          <w:i w:val="false"/>
          <w:color w:val="000000"/>
          <w:sz w:val="28"/>
        </w:rPr>
        <w:t xml:space="preserve">
  |                |ты   |люте |в тенге*  |люте|лент в | </w:t>
      </w:r>
      <w:r>
        <w:br/>
      </w:r>
      <w:r>
        <w:rPr>
          <w:rFonts w:ascii="Times New Roman"/>
          <w:b w:val="false"/>
          <w:i w:val="false"/>
          <w:color w:val="000000"/>
          <w:sz w:val="28"/>
        </w:rPr>
        <w:t xml:space="preserve">
  |                |     |     |          |    |тенге**|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1_|_______2________|_3___|__4__|____5_____|_6__|___7___|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Итого по: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Подпись кассира______________________           Лист N 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исчисляется по курсу покупки </w:t>
      </w:r>
      <w:r>
        <w:br/>
      </w:r>
      <w:r>
        <w:rPr>
          <w:rFonts w:ascii="Times New Roman"/>
          <w:b w:val="false"/>
          <w:i w:val="false"/>
          <w:color w:val="000000"/>
          <w:sz w:val="28"/>
        </w:rPr>
        <w:t xml:space="preserve">
    ** - исчисляется по курсу продажи </w:t>
      </w:r>
    </w:p>
    <w:p>
      <w:pPr>
        <w:spacing w:after="0"/>
        <w:ind w:left="0"/>
        <w:jc w:val="both"/>
      </w:pPr>
      <w:r>
        <w:rPr>
          <w:rFonts w:ascii="Times New Roman"/>
          <w:b/>
          <w:i w:val="false"/>
          <w:color w:val="000000"/>
          <w:sz w:val="28"/>
        </w:rPr>
        <w:t xml:space="preserve">                                     окончание Приложения N 8 </w:t>
      </w:r>
    </w:p>
    <w:p>
      <w:pPr>
        <w:spacing w:after="0"/>
        <w:ind w:left="0"/>
        <w:jc w:val="both"/>
      </w:pPr>
      <w:r>
        <w:rPr>
          <w:rFonts w:ascii="Times New Roman"/>
          <w:b w:val="false"/>
          <w:i w:val="false"/>
          <w:color w:val="000000"/>
          <w:sz w:val="28"/>
        </w:rPr>
        <w:t xml:space="preserve">Последний лист журнала  </w:t>
      </w:r>
    </w:p>
    <w:p>
      <w:pPr>
        <w:spacing w:after="0"/>
        <w:ind w:left="0"/>
        <w:jc w:val="both"/>
      </w:pPr>
      <w:r>
        <w:rPr>
          <w:rFonts w:ascii="Times New Roman"/>
          <w:b w:val="false"/>
          <w:i w:val="false"/>
          <w:color w:val="000000"/>
          <w:sz w:val="28"/>
        </w:rPr>
        <w:t xml:space="preserve">      В настоящем журнале реестров обменного пункта 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принадлежащего  </w:t>
      </w:r>
      <w:r>
        <w:br/>
      </w:r>
      <w:r>
        <w:rPr>
          <w:rFonts w:ascii="Times New Roman"/>
          <w:b w:val="false"/>
          <w:i w:val="false"/>
          <w:color w:val="000000"/>
          <w:sz w:val="28"/>
        </w:rPr>
        <w:t xml:space="preserve">
(наименование, регистрационный N и адрес обменного пункта)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банка/организации) </w:t>
      </w:r>
      <w:r>
        <w:br/>
      </w:r>
      <w:r>
        <w:rPr>
          <w:rFonts w:ascii="Times New Roman"/>
          <w:b w:val="false"/>
          <w:i w:val="false"/>
          <w:color w:val="000000"/>
          <w:sz w:val="28"/>
        </w:rPr>
        <w:t xml:space="preserve">
пронумеровано и прошнуровано __________ листов </w:t>
      </w:r>
    </w:p>
    <w:p>
      <w:pPr>
        <w:spacing w:after="0"/>
        <w:ind w:left="0"/>
        <w:jc w:val="both"/>
      </w:pPr>
      <w:r>
        <w:rPr>
          <w:rFonts w:ascii="Times New Roman"/>
          <w:b w:val="false"/>
          <w:i w:val="false"/>
          <w:color w:val="000000"/>
          <w:sz w:val="28"/>
        </w:rPr>
        <w:t xml:space="preserve">"____" _____________  _______ года </w:t>
      </w:r>
    </w:p>
    <w:p>
      <w:pPr>
        <w:spacing w:after="0"/>
        <w:ind w:left="0"/>
        <w:jc w:val="both"/>
      </w:pPr>
      <w:r>
        <w:rPr>
          <w:rFonts w:ascii="Times New Roman"/>
          <w:b w:val="false"/>
          <w:i w:val="false"/>
          <w:color w:val="000000"/>
          <w:sz w:val="28"/>
        </w:rPr>
        <w:t xml:space="preserve">Руководитель  _______________________/подпись/        М.П. </w:t>
      </w:r>
      <w:r>
        <w:br/>
      </w:r>
      <w:r>
        <w:rPr>
          <w:rFonts w:ascii="Times New Roman"/>
          <w:b w:val="false"/>
          <w:i w:val="false"/>
          <w:color w:val="000000"/>
          <w:sz w:val="28"/>
        </w:rPr>
        <w:t xml:space="preserve">
Главный бухгалтер ___________________/подпись/    юридического </w:t>
      </w:r>
      <w:r>
        <w:br/>
      </w:r>
      <w:r>
        <w:rPr>
          <w:rFonts w:ascii="Times New Roman"/>
          <w:b w:val="false"/>
          <w:i w:val="false"/>
          <w:color w:val="000000"/>
          <w:sz w:val="28"/>
        </w:rPr>
        <w:t xml:space="preserve">
                                                      лица </w:t>
      </w:r>
    </w:p>
    <w:p>
      <w:pPr>
        <w:spacing w:after="0"/>
        <w:ind w:left="0"/>
        <w:jc w:val="both"/>
      </w:pPr>
      <w:r>
        <w:rPr>
          <w:rFonts w:ascii="Times New Roman"/>
          <w:b w:val="false"/>
          <w:i w:val="false"/>
          <w:color w:val="000000"/>
          <w:sz w:val="28"/>
        </w:rPr>
        <w:t xml:space="preserve">     Журнал реестров, содержащий ________ листов, соответствует </w:t>
      </w:r>
      <w:r>
        <w:br/>
      </w:r>
      <w:r>
        <w:rPr>
          <w:rFonts w:ascii="Times New Roman"/>
          <w:b w:val="false"/>
          <w:i w:val="false"/>
          <w:color w:val="000000"/>
          <w:sz w:val="28"/>
        </w:rPr>
        <w:t xml:space="preserve">
требованиям Инструкции об организации обменных операций с наличной  </w:t>
      </w:r>
      <w:r>
        <w:br/>
      </w:r>
      <w:r>
        <w:rPr>
          <w:rFonts w:ascii="Times New Roman"/>
          <w:b w:val="false"/>
          <w:i w:val="false"/>
          <w:color w:val="000000"/>
          <w:sz w:val="28"/>
        </w:rPr>
        <w:t xml:space="preserve">
иностранной валютой в Республике Казахстан и заверен в </w:t>
      </w:r>
    </w:p>
    <w:p>
      <w:pPr>
        <w:spacing w:after="0"/>
        <w:ind w:left="0"/>
        <w:jc w:val="both"/>
      </w:pPr>
      <w:r>
        <w:rPr>
          <w:rFonts w:ascii="Times New Roman"/>
          <w:b w:val="false"/>
          <w:i w:val="false"/>
          <w:color w:val="000000"/>
          <w:sz w:val="28"/>
        </w:rPr>
        <w:t xml:space="preserve">_______________ филиале Национального Банка Республики Казахстан  </w:t>
      </w:r>
      <w:r>
        <w:br/>
      </w:r>
      <w:r>
        <w:rPr>
          <w:rFonts w:ascii="Times New Roman"/>
          <w:b w:val="false"/>
          <w:i w:val="false"/>
          <w:color w:val="000000"/>
          <w:sz w:val="28"/>
        </w:rPr>
        <w:t xml:space="preserve">
"___" _________ ____ года. </w:t>
      </w:r>
    </w:p>
    <w:p>
      <w:pPr>
        <w:spacing w:after="0"/>
        <w:ind w:left="0"/>
        <w:jc w:val="both"/>
      </w:pPr>
      <w:r>
        <w:rPr>
          <w:rFonts w:ascii="Times New Roman"/>
          <w:b w:val="false"/>
          <w:i w:val="false"/>
          <w:color w:val="000000"/>
          <w:sz w:val="28"/>
        </w:rPr>
        <w:t xml:space="preserve">Директор (Заместитель директора) филиала </w:t>
      </w:r>
      <w:r>
        <w:br/>
      </w:r>
      <w:r>
        <w:rPr>
          <w:rFonts w:ascii="Times New Roman"/>
          <w:b w:val="false"/>
          <w:i w:val="false"/>
          <w:color w:val="000000"/>
          <w:sz w:val="28"/>
        </w:rPr>
        <w:t xml:space="preserve">
Национального Банка Республики Казахстан______________/подпись/ </w:t>
      </w:r>
      <w:r>
        <w:br/>
      </w:r>
      <w:r>
        <w:rPr>
          <w:rFonts w:ascii="Times New Roman"/>
          <w:b w:val="false"/>
          <w:i w:val="false"/>
          <w:color w:val="000000"/>
          <w:sz w:val="28"/>
        </w:rPr>
        <w:t xml:space="preserve">
М.П. или штампа филиала Национального Банка  </w:t>
      </w:r>
    </w:p>
    <w:bookmarkStart w:name="z192" w:id="192"/>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2"/>
    <w:p>
      <w:pPr>
        <w:spacing w:after="0"/>
        <w:ind w:left="0"/>
        <w:jc w:val="left"/>
      </w:pPr>
      <w:r>
        <w:rPr>
          <w:rFonts w:ascii="Times New Roman"/>
          <w:b/>
          <w:i w:val="false"/>
          <w:color w:val="000000"/>
        </w:rPr>
        <w:t xml:space="preserve"> АНЫКТАМА-СЕРТИФИКАТ </w:t>
      </w:r>
      <w:r>
        <w:br/>
      </w:r>
      <w:r>
        <w:rPr>
          <w:rFonts w:ascii="Times New Roman"/>
          <w:b/>
          <w:i w:val="false"/>
          <w:color w:val="000000"/>
        </w:rPr>
        <w:t>
 </w:t>
      </w:r>
      <w:r>
        <w:br/>
      </w:r>
      <w:r>
        <w:rPr>
          <w:rFonts w:ascii="Times New Roman"/>
          <w:b/>
          <w:i w:val="false"/>
          <w:color w:val="000000"/>
        </w:rPr>
        <w:t xml:space="preserve">
  СПРАВКА-СЕРТИФИКАТ  </w:t>
      </w:r>
      <w:r>
        <w:br/>
      </w:r>
      <w:r>
        <w:rPr>
          <w:rFonts w:ascii="Times New Roman"/>
          <w:b/>
          <w:i w:val="false"/>
          <w:color w:val="000000"/>
        </w:rPr>
        <w:t xml:space="preserve">
Серия ________ N ________ </w:t>
      </w:r>
    </w:p>
    <w:p>
      <w:pPr>
        <w:spacing w:after="0"/>
        <w:ind w:left="0"/>
        <w:jc w:val="both"/>
      </w:pPr>
      <w:r>
        <w:rPr>
          <w:rFonts w:ascii="Times New Roman"/>
          <w:b w:val="false"/>
          <w:i w:val="false"/>
          <w:color w:val="000000"/>
          <w:sz w:val="28"/>
        </w:rPr>
        <w:t xml:space="preserve">БАНК/БАНК       ______________________________________________ </w:t>
      </w:r>
      <w:r>
        <w:br/>
      </w:r>
      <w:r>
        <w:rPr>
          <w:rFonts w:ascii="Times New Roman"/>
          <w:b w:val="false"/>
          <w:i w:val="false"/>
          <w:color w:val="000000"/>
          <w:sz w:val="28"/>
        </w:rPr>
        <w:t xml:space="preserve">
YЙЫМ/ОРГАНИЗАЦИЯ  (банктiн/уйымнын аты мен мекен-жайы) </w:t>
      </w:r>
      <w:r>
        <w:br/>
      </w:r>
      <w:r>
        <w:rPr>
          <w:rFonts w:ascii="Times New Roman"/>
          <w:b w:val="false"/>
          <w:i w:val="false"/>
          <w:color w:val="000000"/>
          <w:sz w:val="28"/>
        </w:rPr>
        <w:t xml:space="preserve">
                  (название и адрес банка/организации) </w:t>
      </w:r>
    </w:p>
    <w:p>
      <w:pPr>
        <w:spacing w:after="0"/>
        <w:ind w:left="0"/>
        <w:jc w:val="both"/>
      </w:pPr>
      <w:r>
        <w:rPr>
          <w:rFonts w:ascii="Times New Roman"/>
          <w:b w:val="false"/>
          <w:i w:val="false"/>
          <w:color w:val="000000"/>
          <w:sz w:val="28"/>
        </w:rPr>
        <w:t xml:space="preserve">АЙЫРБАСТАУ ПУНКТI ____________________________________________ </w:t>
      </w:r>
      <w:r>
        <w:br/>
      </w:r>
      <w:r>
        <w:rPr>
          <w:rFonts w:ascii="Times New Roman"/>
          <w:b w:val="false"/>
          <w:i w:val="false"/>
          <w:color w:val="000000"/>
          <w:sz w:val="28"/>
        </w:rPr>
        <w:t xml:space="preserve">
ОБМЕННЫЙ ПУНКТ(тiркеу номiрi, айырбастау пунктiнiн аты мен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регистрационный номер, название и адрес обменного пункта) </w:t>
      </w:r>
      <w:r>
        <w:br/>
      </w:r>
      <w:r>
        <w:rPr>
          <w:rFonts w:ascii="Times New Roman"/>
          <w:b w:val="false"/>
          <w:i w:val="false"/>
          <w:color w:val="000000"/>
          <w:sz w:val="28"/>
        </w:rPr>
        <w:t xml:space="preserve">
N____     ЛИЦЕНЗИЯ, БЕРГЕН ЖЕРI_______________________________ </w:t>
      </w:r>
      <w:r>
        <w:br/>
      </w:r>
      <w:r>
        <w:rPr>
          <w:rFonts w:ascii="Times New Roman"/>
          <w:b w:val="false"/>
          <w:i w:val="false"/>
          <w:color w:val="000000"/>
          <w:sz w:val="28"/>
        </w:rPr>
        <w:t xml:space="preserve">
          ЛИЦЕНЗИИ, КЕМ ВЫДАНА </w:t>
      </w:r>
      <w:r>
        <w:br/>
      </w:r>
      <w:r>
        <w:rPr>
          <w:rFonts w:ascii="Times New Roman"/>
          <w:b w:val="false"/>
          <w:i w:val="false"/>
          <w:color w:val="000000"/>
          <w:sz w:val="28"/>
        </w:rPr>
        <w:t xml:space="preserve">
АЗАМАТ(ША)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ГРАЖДАНИН(КА)     (фамилиясы, аты,     (фамилия, имя,  </w:t>
      </w:r>
      <w:r>
        <w:br/>
      </w:r>
      <w:r>
        <w:rPr>
          <w:rFonts w:ascii="Times New Roman"/>
          <w:b w:val="false"/>
          <w:i w:val="false"/>
          <w:color w:val="000000"/>
          <w:sz w:val="28"/>
        </w:rPr>
        <w:t xml:space="preserve">
                    экесенiн аты)         отчество)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(тол кужаты, жеке куэлiгi сериясы, номiрi, азаматтыгы)  </w:t>
      </w:r>
      <w:r>
        <w:br/>
      </w:r>
      <w:r>
        <w:rPr>
          <w:rFonts w:ascii="Times New Roman"/>
          <w:b w:val="false"/>
          <w:i w:val="false"/>
          <w:color w:val="000000"/>
          <w:sz w:val="28"/>
        </w:rPr>
        <w:t xml:space="preserve">
  (паспорт, удостоверение личности, серия, номер, гражданство) </w:t>
      </w:r>
      <w:r>
        <w:br/>
      </w:r>
      <w:r>
        <w:rPr>
          <w:rFonts w:ascii="Times New Roman"/>
          <w:b w:val="false"/>
          <w:i w:val="false"/>
          <w:color w:val="000000"/>
          <w:sz w:val="28"/>
        </w:rPr>
        <w:t xml:space="preserve">
САТЫП АЛЫНДЫ/САТЫЛДЫ </w:t>
      </w:r>
      <w:r>
        <w:br/>
      </w:r>
      <w:r>
        <w:rPr>
          <w:rFonts w:ascii="Times New Roman"/>
          <w:b w:val="false"/>
          <w:i w:val="false"/>
          <w:color w:val="000000"/>
          <w:sz w:val="28"/>
        </w:rPr>
        <w:t xml:space="preserve">
(керек емес сызыныз)__________________________________________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КУПЛЕНО/ПРОДАНО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(ненужное зачеркнуть) (сомасы (санмен жэне жазумен) жэне  </w:t>
      </w:r>
      <w:r>
        <w:br/>
      </w:r>
      <w:r>
        <w:rPr>
          <w:rFonts w:ascii="Times New Roman"/>
          <w:b w:val="false"/>
          <w:i w:val="false"/>
          <w:color w:val="000000"/>
          <w:sz w:val="28"/>
        </w:rPr>
        <w:t xml:space="preserve">
                          шетелдiк валютанын атауы) </w:t>
      </w:r>
      <w:r>
        <w:br/>
      </w:r>
      <w:r>
        <w:rPr>
          <w:rFonts w:ascii="Times New Roman"/>
          <w:b w:val="false"/>
          <w:i w:val="false"/>
          <w:color w:val="000000"/>
          <w:sz w:val="28"/>
        </w:rPr>
        <w:t xml:space="preserve">
ШЕТЕЛДIК ВАЛЮТАНЫН ТЕНГЕГЕ  </w:t>
      </w:r>
      <w:r>
        <w:br/>
      </w:r>
      <w:r>
        <w:rPr>
          <w:rFonts w:ascii="Times New Roman"/>
          <w:b w:val="false"/>
          <w:i w:val="false"/>
          <w:color w:val="000000"/>
          <w:sz w:val="28"/>
        </w:rPr>
        <w:t xml:space="preserve">
САТЫП АЛУ/САТУ БАГАМЫ  _______________________________________ </w:t>
      </w:r>
      <w:r>
        <w:br/>
      </w:r>
      <w:r>
        <w:rPr>
          <w:rFonts w:ascii="Times New Roman"/>
          <w:b w:val="false"/>
          <w:i w:val="false"/>
          <w:color w:val="000000"/>
          <w:sz w:val="28"/>
        </w:rPr>
        <w:t xml:space="preserve">
КУРС ПОКУПКИ/ПРОДАЖИ ИНОСТРАННОЙ ВАЛЮТЫ К ТЕНГЕ </w:t>
      </w:r>
      <w:r>
        <w:br/>
      </w:r>
      <w:r>
        <w:rPr>
          <w:rFonts w:ascii="Times New Roman"/>
          <w:b w:val="false"/>
          <w:i w:val="false"/>
          <w:color w:val="000000"/>
          <w:sz w:val="28"/>
        </w:rPr>
        <w:t xml:space="preserve">
КАССИР______________________         АЗАМАТ(ША) ______________ </w:t>
      </w:r>
      <w:r>
        <w:br/>
      </w:r>
      <w:r>
        <w:rPr>
          <w:rFonts w:ascii="Times New Roman"/>
          <w:b w:val="false"/>
          <w:i w:val="false"/>
          <w:color w:val="000000"/>
          <w:sz w:val="28"/>
        </w:rPr>
        <w:t xml:space="preserve">
        (колы)  (подпись) </w:t>
      </w:r>
    </w:p>
    <w:p>
      <w:pPr>
        <w:spacing w:after="0"/>
        <w:ind w:left="0"/>
        <w:jc w:val="both"/>
      </w:pPr>
      <w:r>
        <w:rPr>
          <w:rFonts w:ascii="Times New Roman"/>
          <w:b w:val="false"/>
          <w:i w:val="false"/>
          <w:color w:val="000000"/>
          <w:sz w:val="28"/>
        </w:rPr>
        <w:t xml:space="preserve">                                  ГРАЖДАНИН(КА)(колы)(подпись) </w:t>
      </w:r>
      <w:r>
        <w:br/>
      </w:r>
      <w:r>
        <w:rPr>
          <w:rFonts w:ascii="Times New Roman"/>
          <w:b w:val="false"/>
          <w:i w:val="false"/>
          <w:color w:val="000000"/>
          <w:sz w:val="28"/>
        </w:rPr>
        <w:t xml:space="preserve">
KYHI_____________________________________   __________________ </w:t>
      </w:r>
      <w:r>
        <w:br/>
      </w:r>
      <w:r>
        <w:rPr>
          <w:rFonts w:ascii="Times New Roman"/>
          <w:b w:val="false"/>
          <w:i w:val="false"/>
          <w:color w:val="000000"/>
          <w:sz w:val="28"/>
        </w:rPr>
        <w:t xml:space="preserve">
ДАТА(кунi, айы, жылы) (число, месяц, год)      (басшынын колы)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(бас бухгалтердiн колы) </w:t>
      </w:r>
      <w:r>
        <w:br/>
      </w:r>
      <w:r>
        <w:rPr>
          <w:rFonts w:ascii="Times New Roman"/>
          <w:b w:val="false"/>
          <w:i w:val="false"/>
          <w:color w:val="000000"/>
          <w:sz w:val="28"/>
        </w:rPr>
        <w:t xml:space="preserve">
                                 (подпись главного бухгалтера)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М.П. </w:t>
      </w:r>
    </w:p>
    <w:bookmarkStart w:name="z193" w:id="193"/>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3"/>
    <w:p>
      <w:pPr>
        <w:spacing w:after="0"/>
        <w:ind w:left="0"/>
        <w:jc w:val="both"/>
      </w:pPr>
      <w:r>
        <w:rPr>
          <w:rFonts w:ascii="Times New Roman"/>
          <w:b w:val="false"/>
          <w:i w:val="false"/>
          <w:color w:val="ff0000"/>
          <w:sz w:val="28"/>
        </w:rPr>
        <w:t xml:space="preserve">     Сноска. Приложение 10 исключено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w:t>
      </w:r>
    </w:p>
    <w:bookmarkStart w:name="z194" w:id="194"/>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4"/>
    <w:p>
      <w:pPr>
        <w:spacing w:after="0"/>
        <w:ind w:left="0"/>
        <w:jc w:val="both"/>
      </w:pPr>
      <w:r>
        <w:rPr>
          <w:rFonts w:ascii="Times New Roman"/>
          <w:b w:val="false"/>
          <w:i w:val="false"/>
          <w:color w:val="ff0000"/>
          <w:sz w:val="28"/>
        </w:rPr>
        <w:t xml:space="preserve">     Сноска. Внесены изменения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p>
      <w:pPr>
        <w:spacing w:after="0"/>
        <w:ind w:left="0"/>
        <w:jc w:val="left"/>
      </w:pPr>
      <w:r>
        <w:rPr>
          <w:rFonts w:ascii="Times New Roman"/>
          <w:b/>
          <w:i w:val="false"/>
          <w:color w:val="000000"/>
        </w:rPr>
        <w:t xml:space="preserve"> ЕЖЕДНЕВНЫЙ ОТЧЕТ </w:t>
      </w:r>
      <w:r>
        <w:br/>
      </w:r>
      <w:r>
        <w:rPr>
          <w:rFonts w:ascii="Times New Roman"/>
          <w:b/>
          <w:i w:val="false"/>
          <w:color w:val="000000"/>
        </w:rPr>
        <w:t xml:space="preserve">
обменного пункта </w:t>
      </w:r>
      <w:r>
        <w:br/>
      </w:r>
      <w:r>
        <w:rPr>
          <w:rFonts w:ascii="Times New Roman"/>
          <w:b/>
          <w:i w:val="false"/>
          <w:color w:val="000000"/>
        </w:rPr>
        <w:t xml:space="preserve">
о покупке, продаже иностранной валюты и выручке </w:t>
      </w:r>
      <w:r>
        <w:br/>
      </w:r>
      <w:r>
        <w:rPr>
          <w:rFonts w:ascii="Times New Roman"/>
          <w:b/>
          <w:i w:val="false"/>
          <w:color w:val="000000"/>
        </w:rPr>
        <w:t xml:space="preserve">
за "____"_______________200__года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N |  Операция  |           Валюта          | Тенге  |Чистая  </w:t>
      </w:r>
      <w:r>
        <w:br/>
      </w:r>
      <w:r>
        <w:rPr>
          <w:rFonts w:ascii="Times New Roman"/>
          <w:b w:val="false"/>
          <w:i w:val="false"/>
          <w:color w:val="000000"/>
          <w:sz w:val="28"/>
        </w:rPr>
        <w:t xml:space="preserve">
пп|            |                           |        |выручка </w:t>
      </w:r>
      <w:r>
        <w:br/>
      </w:r>
      <w:r>
        <w:rPr>
          <w:rFonts w:ascii="Times New Roman"/>
          <w:b w:val="false"/>
          <w:i w:val="false"/>
          <w:color w:val="000000"/>
          <w:sz w:val="28"/>
        </w:rPr>
        <w:t xml:space="preserve">
  |            |___________________________|________|__________ </w:t>
      </w:r>
      <w:r>
        <w:br/>
      </w:r>
      <w:r>
        <w:rPr>
          <w:rFonts w:ascii="Times New Roman"/>
          <w:b w:val="false"/>
          <w:i w:val="false"/>
          <w:color w:val="000000"/>
          <w:sz w:val="28"/>
        </w:rPr>
        <w:t xml:space="preserve">
  |            | Вид  | Сумма |Сумма тенге |по курсу|Для 2/4= </w:t>
      </w:r>
      <w:r>
        <w:br/>
      </w:r>
      <w:r>
        <w:rPr>
          <w:rFonts w:ascii="Times New Roman"/>
          <w:b w:val="false"/>
          <w:i w:val="false"/>
          <w:color w:val="000000"/>
          <w:sz w:val="28"/>
        </w:rPr>
        <w:t xml:space="preserve">
  |            |валюты|валюты |по рыночно- |покупки/|(2-3) </w:t>
      </w:r>
      <w:r>
        <w:br/>
      </w:r>
      <w:r>
        <w:rPr>
          <w:rFonts w:ascii="Times New Roman"/>
          <w:b w:val="false"/>
          <w:i w:val="false"/>
          <w:color w:val="000000"/>
          <w:sz w:val="28"/>
        </w:rPr>
        <w:t xml:space="preserve">
  |            |      |       | му курсу   |продажи |Для 3/4= </w:t>
      </w:r>
      <w:r>
        <w:br/>
      </w:r>
      <w:r>
        <w:rPr>
          <w:rFonts w:ascii="Times New Roman"/>
          <w:b w:val="false"/>
          <w:i w:val="false"/>
          <w:color w:val="000000"/>
          <w:sz w:val="28"/>
        </w:rPr>
        <w:t xml:space="preserve">
  |            |      |       |            |        |(3-2)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А_|_____Б______|___В__|___1___|_____2______|____3___|______4___ </w:t>
      </w:r>
      <w:r>
        <w:br/>
      </w:r>
      <w:r>
        <w:rPr>
          <w:rFonts w:ascii="Times New Roman"/>
          <w:b w:val="false"/>
          <w:i w:val="false"/>
          <w:color w:val="000000"/>
          <w:sz w:val="28"/>
        </w:rPr>
        <w:t xml:space="preserve">
1/    Получено                         -           -          - </w:t>
      </w:r>
      <w:r>
        <w:br/>
      </w:r>
      <w:r>
        <w:rPr>
          <w:rFonts w:ascii="Times New Roman"/>
          <w:b w:val="false"/>
          <w:i w:val="false"/>
          <w:color w:val="000000"/>
          <w:sz w:val="28"/>
        </w:rPr>
        <w:t xml:space="preserve">
      валюты                           -           -          - </w:t>
      </w:r>
      <w:r>
        <w:br/>
      </w:r>
      <w:r>
        <w:rPr>
          <w:rFonts w:ascii="Times New Roman"/>
          <w:b w:val="false"/>
          <w:i w:val="false"/>
          <w:color w:val="000000"/>
          <w:sz w:val="28"/>
        </w:rPr>
        <w:t xml:space="preserve">
        и                              -           -          - </w:t>
      </w:r>
      <w:r>
        <w:br/>
      </w:r>
      <w:r>
        <w:rPr>
          <w:rFonts w:ascii="Times New Roman"/>
          <w:b w:val="false"/>
          <w:i w:val="false"/>
          <w:color w:val="000000"/>
          <w:sz w:val="28"/>
        </w:rPr>
        <w:t xml:space="preserve">
      тенге                            -           -          - </w:t>
      </w:r>
      <w:r>
        <w:br/>
      </w:r>
      <w:r>
        <w:rPr>
          <w:rFonts w:ascii="Times New Roman"/>
          <w:b w:val="false"/>
          <w:i w:val="false"/>
          <w:color w:val="000000"/>
          <w:sz w:val="28"/>
        </w:rPr>
        <w:t xml:space="preserve">
--------------------------------------------------------------- </w:t>
      </w:r>
      <w:r>
        <w:br/>
      </w:r>
      <w:r>
        <w:rPr>
          <w:rFonts w:ascii="Times New Roman"/>
          <w:b w:val="false"/>
          <w:i w:val="false"/>
          <w:color w:val="000000"/>
          <w:sz w:val="28"/>
        </w:rPr>
        <w:t xml:space="preserve">
2/    Куплено </w:t>
      </w:r>
      <w:r>
        <w:br/>
      </w:r>
      <w:r>
        <w:rPr>
          <w:rFonts w:ascii="Times New Roman"/>
          <w:b w:val="false"/>
          <w:i w:val="false"/>
          <w:color w:val="000000"/>
          <w:sz w:val="28"/>
        </w:rPr>
        <w:t xml:space="preserve">
      валюты </w:t>
      </w:r>
      <w:r>
        <w:br/>
      </w:r>
      <w:r>
        <w:rPr>
          <w:rFonts w:ascii="Times New Roman"/>
          <w:b w:val="false"/>
          <w:i w:val="false"/>
          <w:color w:val="000000"/>
          <w:sz w:val="28"/>
        </w:rPr>
        <w:t xml:space="preserve">
--------------------------------------------------------------- </w:t>
      </w:r>
      <w:r>
        <w:br/>
      </w:r>
      <w:r>
        <w:rPr>
          <w:rFonts w:ascii="Times New Roman"/>
          <w:b w:val="false"/>
          <w:i w:val="false"/>
          <w:color w:val="000000"/>
          <w:sz w:val="28"/>
        </w:rPr>
        <w:t xml:space="preserve">
3/    Продано </w:t>
      </w:r>
      <w:r>
        <w:br/>
      </w:r>
      <w:r>
        <w:rPr>
          <w:rFonts w:ascii="Times New Roman"/>
          <w:b w:val="false"/>
          <w:i w:val="false"/>
          <w:color w:val="000000"/>
          <w:sz w:val="28"/>
        </w:rPr>
        <w:t xml:space="preserve">
      валюты </w:t>
      </w:r>
      <w:r>
        <w:br/>
      </w:r>
      <w:r>
        <w:rPr>
          <w:rFonts w:ascii="Times New Roman"/>
          <w:b w:val="false"/>
          <w:i w:val="false"/>
          <w:color w:val="000000"/>
          <w:sz w:val="28"/>
        </w:rPr>
        <w:t xml:space="preserve">
--------------------------------------------------------------- </w:t>
      </w:r>
      <w:r>
        <w:br/>
      </w:r>
      <w:r>
        <w:rPr>
          <w:rFonts w:ascii="Times New Roman"/>
          <w:b w:val="false"/>
          <w:i w:val="false"/>
          <w:color w:val="000000"/>
          <w:sz w:val="28"/>
        </w:rPr>
        <w:t xml:space="preserve">
      Сдано                            -           -          - </w:t>
      </w:r>
      <w:r>
        <w:br/>
      </w:r>
      <w:r>
        <w:rPr>
          <w:rFonts w:ascii="Times New Roman"/>
          <w:b w:val="false"/>
          <w:i w:val="false"/>
          <w:color w:val="000000"/>
          <w:sz w:val="28"/>
        </w:rPr>
        <w:t xml:space="preserve">
4/    валюты                           -           -          - </w:t>
      </w:r>
      <w:r>
        <w:br/>
      </w:r>
      <w:r>
        <w:rPr>
          <w:rFonts w:ascii="Times New Roman"/>
          <w:b w:val="false"/>
          <w:i w:val="false"/>
          <w:color w:val="000000"/>
          <w:sz w:val="28"/>
        </w:rPr>
        <w:t xml:space="preserve">
        и                              -           -          - </w:t>
      </w:r>
      <w:r>
        <w:br/>
      </w:r>
      <w:r>
        <w:rPr>
          <w:rFonts w:ascii="Times New Roman"/>
          <w:b w:val="false"/>
          <w:i w:val="false"/>
          <w:color w:val="000000"/>
          <w:sz w:val="28"/>
        </w:rPr>
        <w:t xml:space="preserve">
      тенге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Сумма строк </w:t>
      </w:r>
      <w:r>
        <w:br/>
      </w:r>
      <w:r>
        <w:rPr>
          <w:rFonts w:ascii="Times New Roman"/>
          <w:b w:val="false"/>
          <w:i w:val="false"/>
          <w:color w:val="000000"/>
          <w:sz w:val="28"/>
        </w:rPr>
        <w:t xml:space="preserve">
                                                      2/ + 3/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Кассир обменного пункта      Бухгалтер уполномоченной организации </w:t>
      </w:r>
      <w:r>
        <w:br/>
      </w:r>
      <w:r>
        <w:rPr>
          <w:rFonts w:ascii="Times New Roman"/>
          <w:b w:val="false"/>
          <w:i w:val="false"/>
          <w:color w:val="000000"/>
          <w:sz w:val="28"/>
        </w:rPr>
        <w:t xml:space="preserve">
______________________       ______________________ </w:t>
      </w:r>
    </w:p>
    <w:bookmarkStart w:name="z195" w:id="195"/>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5"/>
    <w:p>
      <w:pPr>
        <w:spacing w:after="0"/>
        <w:ind w:left="0"/>
        <w:jc w:val="both"/>
      </w:pPr>
      <w:r>
        <w:rPr>
          <w:rFonts w:ascii="Times New Roman"/>
          <w:b w:val="false"/>
          <w:i w:val="false"/>
          <w:color w:val="ff0000"/>
          <w:sz w:val="28"/>
        </w:rPr>
        <w:t xml:space="preserve">      Сноска. Приложение N 12 - в новой редакции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Нацбанка РК от 30 октября 2000 года N 401; исключено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bookmarkStart w:name="z196" w:id="196"/>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196"/>
    <w:p>
      <w:pPr>
        <w:spacing w:after="0"/>
        <w:ind w:left="0"/>
        <w:jc w:val="both"/>
      </w:pPr>
      <w:r>
        <w:rPr>
          <w:rFonts w:ascii="Times New Roman"/>
          <w:b w:val="false"/>
          <w:i w:val="false"/>
          <w:color w:val="ff0000"/>
          <w:sz w:val="28"/>
        </w:rPr>
        <w:t xml:space="preserve">      Сноска. Инструкция дополнена новым приложением 13 согласно  </w:t>
      </w:r>
      <w:r>
        <w:rPr>
          <w:rFonts w:ascii="Times New Roman"/>
          <w:b w:val="false"/>
          <w:i w:val="false"/>
          <w:color w:val="ff0000"/>
          <w:sz w:val="28"/>
        </w:rPr>
        <w:t xml:space="preserve">постановлению </w:t>
      </w:r>
      <w:r>
        <w:rPr>
          <w:rFonts w:ascii="Times New Roman"/>
          <w:b w:val="false"/>
          <w:i w:val="false"/>
          <w:color w:val="ff0000"/>
          <w:sz w:val="28"/>
        </w:rPr>
        <w:t xml:space="preserve">Правления НБ РК от 24.08.00г. N 330; внесены изменения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p>
      <w:pPr>
        <w:spacing w:after="0"/>
        <w:ind w:left="0"/>
        <w:jc w:val="both"/>
      </w:pPr>
      <w:r>
        <w:rPr>
          <w:rFonts w:ascii="Times New Roman"/>
          <w:b/>
          <w:i w:val="false"/>
          <w:color w:val="000000"/>
          <w:sz w:val="28"/>
        </w:rPr>
        <w:t xml:space="preserve">Требования к программному обеспечению  </w:t>
      </w:r>
      <w:r>
        <w:br/>
      </w:r>
      <w:r>
        <w:rPr>
          <w:rFonts w:ascii="Times New Roman"/>
          <w:b w:val="false"/>
          <w:i w:val="false"/>
          <w:color w:val="000000"/>
          <w:sz w:val="28"/>
        </w:rPr>
        <w:t>
</w:t>
      </w:r>
      <w:r>
        <w:rPr>
          <w:rFonts w:ascii="Times New Roman"/>
          <w:b/>
          <w:i w:val="false"/>
          <w:color w:val="000000"/>
          <w:sz w:val="28"/>
        </w:rPr>
        <w:t xml:space="preserve">электронного журнала реестров и порядку его ведения </w:t>
      </w:r>
    </w:p>
    <w:bookmarkStart w:name="z197" w:id="197"/>
    <w:p>
      <w:pPr>
        <w:spacing w:after="0"/>
        <w:ind w:left="0"/>
        <w:jc w:val="left"/>
      </w:pPr>
      <w:r>
        <w:rPr>
          <w:rFonts w:ascii="Times New Roman"/>
          <w:b/>
          <w:i w:val="false"/>
          <w:color w:val="000000"/>
        </w:rPr>
        <w:t xml:space="preserve"> 
  1. Требования к программному обеспечению </w:t>
      </w:r>
      <w:r>
        <w:br/>
      </w:r>
      <w:r>
        <w:rPr>
          <w:rFonts w:ascii="Times New Roman"/>
          <w:b/>
          <w:i w:val="false"/>
          <w:color w:val="000000"/>
        </w:rPr>
        <w:t xml:space="preserve">
электронного журнала реестров  </w:t>
      </w:r>
    </w:p>
    <w:bookmarkEnd w:id="197"/>
    <w:p>
      <w:pPr>
        <w:spacing w:after="0"/>
        <w:ind w:left="0"/>
        <w:jc w:val="both"/>
      </w:pPr>
      <w:r>
        <w:rPr>
          <w:rFonts w:ascii="Times New Roman"/>
          <w:b w:val="false"/>
          <w:i w:val="false"/>
          <w:color w:val="000000"/>
          <w:sz w:val="28"/>
        </w:rPr>
        <w:t xml:space="preserve">      1. Электронный журнал реестров применяется банками, уполномоченными на организацию обменных операций для учета обменных операций с наличной иностранной валютой. </w:t>
      </w:r>
    </w:p>
    <w:bookmarkStart w:name="z198" w:id="198"/>
    <w:p>
      <w:pPr>
        <w:spacing w:after="0"/>
        <w:ind w:left="0"/>
        <w:jc w:val="both"/>
      </w:pPr>
      <w:r>
        <w:rPr>
          <w:rFonts w:ascii="Times New Roman"/>
          <w:b w:val="false"/>
          <w:i w:val="false"/>
          <w:color w:val="000000"/>
          <w:sz w:val="28"/>
        </w:rPr>
        <w:t xml:space="preserve">
      2. Программное обеспечение электронного журнала реестров должно отвечать следующим требованиям:  </w:t>
      </w:r>
      <w:r>
        <w:br/>
      </w:r>
      <w:r>
        <w:rPr>
          <w:rFonts w:ascii="Times New Roman"/>
          <w:b w:val="false"/>
          <w:i w:val="false"/>
          <w:color w:val="000000"/>
          <w:sz w:val="28"/>
        </w:rPr>
        <w:t xml:space="preserve">
      1) являться банковской компьютерной системой (частью банковской компьютерной системы), зарегистрированной в Государственном реестре;  </w:t>
      </w:r>
      <w:r>
        <w:br/>
      </w:r>
      <w:r>
        <w:rPr>
          <w:rFonts w:ascii="Times New Roman"/>
          <w:b w:val="false"/>
          <w:i w:val="false"/>
          <w:color w:val="000000"/>
          <w:sz w:val="28"/>
        </w:rPr>
        <w:t xml:space="preserve">
      2) ввод и коррекция информации ни при каких условиях не должны нарушать хронологической непрерывности и целостности введенной информации об обменных операциях с наличной иностранной валютой;  </w:t>
      </w:r>
      <w:r>
        <w:br/>
      </w:r>
      <w:r>
        <w:rPr>
          <w:rFonts w:ascii="Times New Roman"/>
          <w:b w:val="false"/>
          <w:i w:val="false"/>
          <w:color w:val="000000"/>
          <w:sz w:val="28"/>
        </w:rPr>
        <w:t xml:space="preserve">
      3) ни одна из введенных операций не может быть удалена. Ошибочно введенная операция должна иметь отметку как ошибочно введенная и удалению из базы данных не подлежит;  </w:t>
      </w:r>
      <w:r>
        <w:br/>
      </w:r>
      <w:r>
        <w:rPr>
          <w:rFonts w:ascii="Times New Roman"/>
          <w:b w:val="false"/>
          <w:i w:val="false"/>
          <w:color w:val="000000"/>
          <w:sz w:val="28"/>
        </w:rPr>
        <w:t xml:space="preserve">
      4) формирование и выдача отчетности о проведенных в течение дня обменных операциях с наличной иностранной валютой в соответствии с формами журнала реестров и ежедневного отчета об объемах покупки и продажи иностранной валюты, предусмотренными настоящей Инструкцией, должны осуществляться ежедневно.  </w:t>
      </w:r>
    </w:p>
    <w:bookmarkEnd w:id="198"/>
    <w:bookmarkStart w:name="z199" w:id="199"/>
    <w:p>
      <w:pPr>
        <w:spacing w:after="0"/>
        <w:ind w:left="0"/>
        <w:jc w:val="left"/>
      </w:pPr>
      <w:r>
        <w:rPr>
          <w:rFonts w:ascii="Times New Roman"/>
          <w:b/>
          <w:i w:val="false"/>
          <w:color w:val="000000"/>
        </w:rPr>
        <w:t xml:space="preserve"> 
  2. Порядок ведения электронного журнала реестров  </w:t>
      </w:r>
    </w:p>
    <w:bookmarkEnd w:id="199"/>
    <w:p>
      <w:pPr>
        <w:spacing w:after="0"/>
        <w:ind w:left="0"/>
        <w:jc w:val="both"/>
      </w:pPr>
      <w:r>
        <w:rPr>
          <w:rFonts w:ascii="Times New Roman"/>
          <w:b w:val="false"/>
          <w:i w:val="false"/>
          <w:color w:val="000000"/>
          <w:sz w:val="28"/>
        </w:rPr>
        <w:t xml:space="preserve">      3. Банк, уполномоченный на организацию обменных операций  должен до начала использования в своих обменных пунктах программного обеспечения электронного журнала реестров уведомить центральный аппарат Национального Банка и соответствующий филиал Национального Банка. Уведомление должно содержать перечень обменных пунктов банка, уполномоченного на организацию обменных операций, расположенных на территории соответствующей области, которые прекращают ведение журналов реестров на бумажном носителе с указанием даты перехода на электронный журнал реестров.  </w:t>
      </w:r>
    </w:p>
    <w:bookmarkStart w:name="z200" w:id="200"/>
    <w:p>
      <w:pPr>
        <w:spacing w:after="0"/>
        <w:ind w:left="0"/>
        <w:jc w:val="both"/>
      </w:pPr>
      <w:r>
        <w:rPr>
          <w:rFonts w:ascii="Times New Roman"/>
          <w:b w:val="false"/>
          <w:i w:val="false"/>
          <w:color w:val="000000"/>
          <w:sz w:val="28"/>
        </w:rPr>
        <w:t xml:space="preserve">
      4. Рабочее место пользователя электронного журнала реестров (далее - рабочее место) должно быть организовано в соответствии с требованиями, обеспечивающими информационную безопасность, включающими следующие организационные меры:  </w:t>
      </w:r>
      <w:r>
        <w:br/>
      </w:r>
      <w:r>
        <w:rPr>
          <w:rFonts w:ascii="Times New Roman"/>
          <w:b w:val="false"/>
          <w:i w:val="false"/>
          <w:color w:val="000000"/>
          <w:sz w:val="28"/>
        </w:rPr>
        <w:t xml:space="preserve">
      1) местонахождение, специальное оборудование и охрана помещения, в котором используется программное обеспечение электронного журнала реестров, должны исключать возможность неконтролируемого проникновения в это помещение лиц, не допущенных к рабочему месту, где установлено программное обеспечение электронного журнала реестров (далее - рабочее место);  </w:t>
      </w:r>
      <w:r>
        <w:br/>
      </w:r>
      <w:r>
        <w:rPr>
          <w:rFonts w:ascii="Times New Roman"/>
          <w:b w:val="false"/>
          <w:i w:val="false"/>
          <w:color w:val="000000"/>
          <w:sz w:val="28"/>
        </w:rPr>
        <w:t xml:space="preserve">
      2) помещение, в котором используется программное обеспечение электронного журнала реестров, должно соответствовать требованиям к помещениям обменных пунктов, установленным настоящей Инструкцией;  </w:t>
      </w:r>
      <w:r>
        <w:br/>
      </w:r>
      <w:r>
        <w:rPr>
          <w:rFonts w:ascii="Times New Roman"/>
          <w:b w:val="false"/>
          <w:i w:val="false"/>
          <w:color w:val="000000"/>
          <w:sz w:val="28"/>
        </w:rPr>
        <w:t xml:space="preserve">
      3) приказом руководителя банка, уполномоченного на организацию обменных операций (его филиала), в котором используется программное обеспечение электронного журнала реестров, определяются: </w:t>
      </w:r>
      <w:r>
        <w:br/>
      </w:r>
      <w:r>
        <w:rPr>
          <w:rFonts w:ascii="Times New Roman"/>
          <w:b w:val="false"/>
          <w:i w:val="false"/>
          <w:color w:val="000000"/>
          <w:sz w:val="28"/>
        </w:rPr>
        <w:t xml:space="preserve">
      режим работы (порядок работы в вечернее время, в выходные и праздничные дни и др.);  </w:t>
      </w:r>
      <w:r>
        <w:br/>
      </w:r>
      <w:r>
        <w:rPr>
          <w:rFonts w:ascii="Times New Roman"/>
          <w:b w:val="false"/>
          <w:i w:val="false"/>
          <w:color w:val="000000"/>
          <w:sz w:val="28"/>
        </w:rPr>
        <w:t xml:space="preserve">
      список сотрудников, допущенных к рабочему месту, а также порядок их отпусков, увольнения и замещения в случае временного отсутствия;  </w:t>
      </w:r>
      <w:r>
        <w:br/>
      </w:r>
      <w:r>
        <w:rPr>
          <w:rFonts w:ascii="Times New Roman"/>
          <w:b w:val="false"/>
          <w:i w:val="false"/>
          <w:color w:val="000000"/>
          <w:sz w:val="28"/>
        </w:rPr>
        <w:t xml:space="preserve">
      список сотрудников, допускаемых к рабочему месту в особых случаях (плановое и внеплановое техобслуживание, применение, установка и своевременное обновление лицензированных антивирусных программ и т.п.);  </w:t>
      </w:r>
      <w:r>
        <w:br/>
      </w:r>
      <w:r>
        <w:rPr>
          <w:rFonts w:ascii="Times New Roman"/>
          <w:b w:val="false"/>
          <w:i w:val="false"/>
          <w:color w:val="000000"/>
          <w:sz w:val="28"/>
        </w:rPr>
        <w:t xml:space="preserve">
      порядок тестирования, своевременного распространения, контроля за внедрением новых версий программного обеспечения электронного журнала реестров, а также обновления и распространения технологических инструкций;  </w:t>
      </w:r>
      <w:r>
        <w:br/>
      </w:r>
      <w:r>
        <w:rPr>
          <w:rFonts w:ascii="Times New Roman"/>
          <w:b w:val="false"/>
          <w:i w:val="false"/>
          <w:color w:val="000000"/>
          <w:sz w:val="28"/>
        </w:rPr>
        <w:t xml:space="preserve">
      порядок хранения и использования технических средств, внешних носителей, паролей, кодовых слов или другой информации, обеспечивающих доступ к рабочему месту.  </w:t>
      </w:r>
    </w:p>
    <w:bookmarkEnd w:id="200"/>
    <w:bookmarkStart w:name="z201" w:id="201"/>
    <w:p>
      <w:pPr>
        <w:spacing w:after="0"/>
        <w:ind w:left="0"/>
        <w:jc w:val="both"/>
      </w:pPr>
      <w:r>
        <w:rPr>
          <w:rFonts w:ascii="Times New Roman"/>
          <w:b w:val="false"/>
          <w:i w:val="false"/>
          <w:color w:val="000000"/>
          <w:sz w:val="28"/>
        </w:rPr>
        <w:t xml:space="preserve">
      5. Ежедневные реестры, ведение которых осуществляется с использованием программного обеспечения, должны быть распечатаны не менее чем в 2 экземплярах и подписаны кассиром обменного пункта. Один из реестров подшивается в документы дня банка, другой - остается в обменном пункте. Хранение сшивов реестров осуществляется в порядке, установленном настоящей Инструкцией.  </w:t>
      </w:r>
    </w:p>
    <w:bookmarkEnd w:id="201"/>
    <w:bookmarkStart w:name="z202" w:id="202"/>
    <w:p>
      <w:pPr>
        <w:spacing w:after="0"/>
        <w:ind w:left="0"/>
        <w:jc w:val="both"/>
      </w:pPr>
      <w:r>
        <w:rPr>
          <w:rFonts w:ascii="Times New Roman"/>
          <w:b w:val="false"/>
          <w:i w:val="false"/>
          <w:color w:val="000000"/>
          <w:sz w:val="28"/>
        </w:rPr>
        <w:t xml:space="preserve">
      6. Реестры, остающиеся в обменном пункте, должны быть в конце месяца сформированы в сшивы, все страницы сшива должны быть пронумерованы и в конце сшива должна быть учинена заверительная надпись руководителя и главного бухгалтера банка, уполномоченного на организацию обменных операций (его филиала) или иным должностным лицом, которому приказом руководителя предоставлены такие полномочия.  </w:t>
      </w:r>
    </w:p>
    <w:bookmarkEnd w:id="202"/>
    <w:bookmarkStart w:name="z203" w:id="203"/>
    <w:p>
      <w:pPr>
        <w:spacing w:after="0"/>
        <w:ind w:left="0"/>
        <w:jc w:val="both"/>
      </w:pPr>
      <w:r>
        <w:rPr>
          <w:rFonts w:ascii="Times New Roman"/>
          <w:b w:val="false"/>
          <w:i w:val="false"/>
          <w:color w:val="000000"/>
          <w:sz w:val="28"/>
        </w:rPr>
        <w:t xml:space="preserve">
      7. Отчетные документы для формирования консолидированного баланса должны на ежедневной основе передаваться в головной банк через модемную или иную связь, которая является частью программного обеспечения электронного журнала реестров.  </w:t>
      </w:r>
    </w:p>
    <w:bookmarkEnd w:id="203"/>
    <w:bookmarkStart w:name="z204" w:id="204"/>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Инструкции об организации обменных     </w:t>
      </w:r>
      <w:r>
        <w:br/>
      </w:r>
      <w:r>
        <w:rPr>
          <w:rFonts w:ascii="Times New Roman"/>
          <w:b w:val="false"/>
          <w:i w:val="false"/>
          <w:color w:val="000000"/>
          <w:sz w:val="28"/>
        </w:rPr>
        <w:t xml:space="preserve">
                 операций с наличной иностранной валютой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ноября 1999 года N 400        </w:t>
      </w:r>
    </w:p>
    <w:bookmarkEnd w:id="204"/>
    <w:p>
      <w:pPr>
        <w:spacing w:after="0"/>
        <w:ind w:left="0"/>
        <w:jc w:val="both"/>
      </w:pPr>
      <w:r>
        <w:rPr>
          <w:rFonts w:ascii="Times New Roman"/>
          <w:b w:val="false"/>
          <w:i w:val="false"/>
          <w:color w:val="ff0000"/>
          <w:sz w:val="28"/>
        </w:rPr>
        <w:t xml:space="preserve">     Сноска. Инструкция дополнена новым приложением 14 -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РК от 20 апреля 2001 года N 111; внесены изменения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Нацбанка РК от 25 июля 2003 года N 255. </w:t>
      </w:r>
    </w:p>
    <w:p>
      <w:pPr>
        <w:spacing w:after="0"/>
        <w:ind w:left="0"/>
        <w:jc w:val="both"/>
      </w:pPr>
      <w:r>
        <w:rPr>
          <w:rFonts w:ascii="Times New Roman"/>
          <w:b w:val="false"/>
          <w:i w:val="false"/>
          <w:color w:val="000000"/>
          <w:sz w:val="28"/>
        </w:rPr>
        <w:t xml:space="preserve">Титульный лист журнала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реестров операций с неплатежной </w:t>
      </w:r>
      <w:r>
        <w:br/>
      </w:r>
      <w:r>
        <w:rPr>
          <w:rFonts w:ascii="Times New Roman"/>
          <w:b/>
          <w:i w:val="false"/>
          <w:color w:val="000000"/>
        </w:rPr>
        <w:t xml:space="preserve">
наличной иностранной валютой </w:t>
      </w:r>
    </w:p>
    <w:p>
      <w:pPr>
        <w:spacing w:after="0"/>
        <w:ind w:left="0"/>
        <w:jc w:val="both"/>
      </w:pPr>
      <w:r>
        <w:rPr>
          <w:rFonts w:ascii="Times New Roman"/>
          <w:b w:val="false"/>
          <w:i w:val="false"/>
          <w:color w:val="000000"/>
          <w:sz w:val="28"/>
        </w:rPr>
        <w:t xml:space="preserve">обменного пункта______________________________________________, </w:t>
      </w:r>
      <w:r>
        <w:br/>
      </w:r>
      <w:r>
        <w:rPr>
          <w:rFonts w:ascii="Times New Roman"/>
          <w:b w:val="false"/>
          <w:i w:val="false"/>
          <w:color w:val="000000"/>
          <w:sz w:val="28"/>
        </w:rPr>
        <w:t xml:space="preserve">
        (наименование, регистрационный номер обменного пункта) </w:t>
      </w:r>
      <w:r>
        <w:br/>
      </w:r>
      <w:r>
        <w:rPr>
          <w:rFonts w:ascii="Times New Roman"/>
          <w:b w:val="false"/>
          <w:i w:val="false"/>
          <w:color w:val="000000"/>
          <w:sz w:val="28"/>
        </w:rPr>
        <w:t xml:space="preserve">
расположенного по адресу______________________________________,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принадлежащего________________________________________________ </w:t>
      </w:r>
      <w:r>
        <w:br/>
      </w:r>
      <w:r>
        <w:rPr>
          <w:rFonts w:ascii="Times New Roman"/>
          <w:b w:val="false"/>
          <w:i w:val="false"/>
          <w:color w:val="000000"/>
          <w:sz w:val="28"/>
        </w:rPr>
        <w:t xml:space="preserve">
           (наименование банка, уполномоченного на организацию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обменных операций/уполномоченной организации, осуществляющей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расположенного(ой)____________________________________________ </w:t>
      </w:r>
      <w:r>
        <w:br/>
      </w:r>
      <w:r>
        <w:rPr>
          <w:rFonts w:ascii="Times New Roman"/>
          <w:b w:val="false"/>
          <w:i w:val="false"/>
          <w:color w:val="000000"/>
          <w:sz w:val="28"/>
        </w:rPr>
        <w:t xml:space="preserve">
       (место нахождения банка, уполномоченного на организацию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обменных операций/уполномоченной организации, осуществляющей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отдельные виды банковских операций) </w:t>
      </w:r>
    </w:p>
    <w:p>
      <w:pPr>
        <w:spacing w:after="0"/>
        <w:ind w:left="0"/>
        <w:jc w:val="both"/>
      </w:pPr>
      <w:r>
        <w:rPr>
          <w:rFonts w:ascii="Times New Roman"/>
          <w:b w:val="false"/>
          <w:i w:val="false"/>
          <w:color w:val="000000"/>
          <w:sz w:val="28"/>
        </w:rPr>
        <w:t xml:space="preserve">                Начат   "______" ______________ _________ года </w:t>
      </w:r>
      <w:r>
        <w:br/>
      </w:r>
      <w:r>
        <w:rPr>
          <w:rFonts w:ascii="Times New Roman"/>
          <w:b w:val="false"/>
          <w:i w:val="false"/>
          <w:color w:val="000000"/>
          <w:sz w:val="28"/>
        </w:rPr>
        <w:t xml:space="preserve">
                Окончен "______" ______________ _________ года </w:t>
      </w:r>
    </w:p>
    <w:p>
      <w:pPr>
        <w:spacing w:after="0"/>
        <w:ind w:left="0"/>
        <w:jc w:val="both"/>
      </w:pPr>
      <w:r>
        <w:rPr>
          <w:rFonts w:ascii="Times New Roman"/>
          <w:b w:val="false"/>
          <w:i w:val="false"/>
          <w:color w:val="000000"/>
          <w:sz w:val="28"/>
        </w:rPr>
        <w:t xml:space="preserve">                        Срок хранения: _________ лет </w:t>
      </w:r>
    </w:p>
    <w:p>
      <w:pPr>
        <w:spacing w:after="0"/>
        <w:ind w:left="0"/>
        <w:jc w:val="both"/>
      </w:pPr>
      <w:r>
        <w:rPr>
          <w:rFonts w:ascii="Times New Roman"/>
          <w:b w:val="false"/>
          <w:i w:val="false"/>
          <w:color w:val="000000"/>
          <w:sz w:val="28"/>
        </w:rPr>
        <w:t xml:space="preserve">Внутренний лист журнала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Вид валюты | Курс покупки |  Рыночный курс   | Номер и дата  </w:t>
      </w:r>
      <w:r>
        <w:br/>
      </w:r>
      <w:r>
        <w:rPr>
          <w:rFonts w:ascii="Times New Roman"/>
          <w:b w:val="false"/>
          <w:i w:val="false"/>
          <w:color w:val="000000"/>
          <w:sz w:val="28"/>
        </w:rPr>
        <w:t xml:space="preserve">
            |              |                  | распоряжения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Реестр </w:t>
      </w:r>
      <w:r>
        <w:br/>
      </w:r>
      <w:r>
        <w:rPr>
          <w:rFonts w:ascii="Times New Roman"/>
          <w:b/>
          <w:i w:val="false"/>
          <w:color w:val="000000"/>
        </w:rPr>
        <w:t xml:space="preserve">
операций с неплатежной наличной иностранной валютой </w:t>
      </w:r>
      <w:r>
        <w:br/>
      </w:r>
      <w:r>
        <w:rPr>
          <w:rFonts w:ascii="Times New Roman"/>
          <w:b/>
          <w:i w:val="false"/>
          <w:color w:val="000000"/>
        </w:rPr>
        <w:t xml:space="preserve">
за "____" _____________ 200__ года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N|N заявления   |Наиме- |Номинал    |Вид        |Наименование </w:t>
      </w:r>
      <w:r>
        <w:br/>
      </w:r>
      <w:r>
        <w:rPr>
          <w:rFonts w:ascii="Times New Roman"/>
          <w:b w:val="false"/>
          <w:i w:val="false"/>
          <w:color w:val="000000"/>
          <w:sz w:val="28"/>
        </w:rPr>
        <w:t xml:space="preserve">
п|на инкассо    |нование|(сумма     |проведенной|валюты,выдан- </w:t>
      </w:r>
      <w:r>
        <w:br/>
      </w:r>
      <w:r>
        <w:rPr>
          <w:rFonts w:ascii="Times New Roman"/>
          <w:b w:val="false"/>
          <w:i w:val="false"/>
          <w:color w:val="000000"/>
          <w:sz w:val="28"/>
        </w:rPr>
        <w:t xml:space="preserve">
п|или N справки-|иност- |номиналов) |операции   |ной в возме- </w:t>
      </w:r>
      <w:r>
        <w:br/>
      </w:r>
      <w:r>
        <w:rPr>
          <w:rFonts w:ascii="Times New Roman"/>
          <w:b w:val="false"/>
          <w:i w:val="false"/>
          <w:color w:val="000000"/>
          <w:sz w:val="28"/>
        </w:rPr>
        <w:t xml:space="preserve">
|сертификата   |ранной |банкноты   |(инкассо/  |щение(при  </w:t>
      </w:r>
      <w:r>
        <w:br/>
      </w:r>
      <w:r>
        <w:rPr>
          <w:rFonts w:ascii="Times New Roman"/>
          <w:b w:val="false"/>
          <w:i w:val="false"/>
          <w:color w:val="000000"/>
          <w:sz w:val="28"/>
        </w:rPr>
        <w:t xml:space="preserve">
|о покупке инос|валюты |иностранной|замена/    |замене или </w:t>
      </w:r>
      <w:r>
        <w:br/>
      </w:r>
      <w:r>
        <w:rPr>
          <w:rFonts w:ascii="Times New Roman"/>
          <w:b w:val="false"/>
          <w:i w:val="false"/>
          <w:color w:val="000000"/>
          <w:sz w:val="28"/>
        </w:rPr>
        <w:t xml:space="preserve">
|транной валюты|       |валюты     |покупка)   |покупке)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по: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Сумма     |Сумма      </w:t>
      </w:r>
      <w:r>
        <w:br/>
      </w:r>
      <w:r>
        <w:rPr>
          <w:rFonts w:ascii="Times New Roman"/>
          <w:b w:val="false"/>
          <w:i w:val="false"/>
          <w:color w:val="000000"/>
          <w:sz w:val="28"/>
        </w:rPr>
        <w:t xml:space="preserve">
валюты,   |удержанной </w:t>
      </w:r>
      <w:r>
        <w:br/>
      </w:r>
      <w:r>
        <w:rPr>
          <w:rFonts w:ascii="Times New Roman"/>
          <w:b w:val="false"/>
          <w:i w:val="false"/>
          <w:color w:val="000000"/>
          <w:sz w:val="28"/>
        </w:rPr>
        <w:t xml:space="preserve">
выданной в|комиссии в </w:t>
      </w:r>
      <w:r>
        <w:br/>
      </w:r>
      <w:r>
        <w:rPr>
          <w:rFonts w:ascii="Times New Roman"/>
          <w:b w:val="false"/>
          <w:i w:val="false"/>
          <w:color w:val="000000"/>
          <w:sz w:val="28"/>
        </w:rPr>
        <w:t xml:space="preserve">
возмещение|тенге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7     |     8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Подпись кассира______________________                 Лист N____ </w:t>
      </w:r>
    </w:p>
    <w:p>
      <w:pPr>
        <w:spacing w:after="0"/>
        <w:ind w:left="0"/>
        <w:jc w:val="both"/>
      </w:pPr>
      <w:r>
        <w:rPr>
          <w:rFonts w:ascii="Times New Roman"/>
          <w:b w:val="false"/>
          <w:i w:val="false"/>
          <w:color w:val="000000"/>
          <w:sz w:val="28"/>
        </w:rPr>
        <w:t xml:space="preserve">Последний лист журнала </w:t>
      </w:r>
    </w:p>
    <w:p>
      <w:pPr>
        <w:spacing w:after="0"/>
        <w:ind w:left="0"/>
        <w:jc w:val="both"/>
      </w:pPr>
      <w:r>
        <w:rPr>
          <w:rFonts w:ascii="Times New Roman"/>
          <w:b w:val="false"/>
          <w:i w:val="false"/>
          <w:color w:val="000000"/>
          <w:sz w:val="28"/>
        </w:rPr>
        <w:t xml:space="preserve">     В настоящем журнале реестров операций с неплатежной наличной </w:t>
      </w:r>
      <w:r>
        <w:br/>
      </w:r>
      <w:r>
        <w:rPr>
          <w:rFonts w:ascii="Times New Roman"/>
          <w:b w:val="false"/>
          <w:i w:val="false"/>
          <w:color w:val="000000"/>
          <w:sz w:val="28"/>
        </w:rPr>
        <w:t xml:space="preserve">
иностранной валютой обменного пункта 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регистрационный N и адрес обменного пункта) </w:t>
      </w:r>
      <w:r>
        <w:br/>
      </w:r>
      <w:r>
        <w:rPr>
          <w:rFonts w:ascii="Times New Roman"/>
          <w:b w:val="false"/>
          <w:i w:val="false"/>
          <w:color w:val="000000"/>
          <w:sz w:val="28"/>
        </w:rPr>
        <w:t xml:space="preserve">
принадлежащего _______________________________________________ </w:t>
      </w:r>
      <w:r>
        <w:br/>
      </w:r>
      <w:r>
        <w:rPr>
          <w:rFonts w:ascii="Times New Roman"/>
          <w:b w:val="false"/>
          <w:i w:val="false"/>
          <w:color w:val="000000"/>
          <w:sz w:val="28"/>
        </w:rPr>
        <w:t xml:space="preserve">
                    (наименование банка/организации) </w:t>
      </w:r>
      <w:r>
        <w:br/>
      </w:r>
      <w:r>
        <w:rPr>
          <w:rFonts w:ascii="Times New Roman"/>
          <w:b w:val="false"/>
          <w:i w:val="false"/>
          <w:color w:val="000000"/>
          <w:sz w:val="28"/>
        </w:rPr>
        <w:t xml:space="preserve">
пронумеровано и прошнуровано __________ листов  </w:t>
      </w:r>
      <w:r>
        <w:br/>
      </w:r>
      <w:r>
        <w:rPr>
          <w:rFonts w:ascii="Times New Roman"/>
          <w:b w:val="false"/>
          <w:i w:val="false"/>
          <w:color w:val="000000"/>
          <w:sz w:val="28"/>
        </w:rPr>
        <w:t>
 </w:t>
      </w:r>
      <w:r>
        <w:br/>
      </w:r>
      <w:r>
        <w:rPr>
          <w:rFonts w:ascii="Times New Roman"/>
          <w:b w:val="false"/>
          <w:i w:val="false"/>
          <w:color w:val="000000"/>
          <w:sz w:val="28"/>
        </w:rPr>
        <w:t xml:space="preserve">
  "____" _____________  _______ года </w:t>
      </w:r>
    </w:p>
    <w:p>
      <w:pPr>
        <w:spacing w:after="0"/>
        <w:ind w:left="0"/>
        <w:jc w:val="both"/>
      </w:pPr>
      <w:r>
        <w:rPr>
          <w:rFonts w:ascii="Times New Roman"/>
          <w:b w:val="false"/>
          <w:i w:val="false"/>
          <w:color w:val="000000"/>
          <w:sz w:val="28"/>
        </w:rPr>
        <w:t xml:space="preserve">Руководитель  _______________________/подпись/        М.П. </w:t>
      </w:r>
      <w:r>
        <w:br/>
      </w:r>
      <w:r>
        <w:rPr>
          <w:rFonts w:ascii="Times New Roman"/>
          <w:b w:val="false"/>
          <w:i w:val="false"/>
          <w:color w:val="000000"/>
          <w:sz w:val="28"/>
        </w:rPr>
        <w:t xml:space="preserve">
Главный бухгалтер ___________________/подпись/ Юридического лица </w:t>
      </w:r>
    </w:p>
    <w:p>
      <w:pPr>
        <w:spacing w:after="0"/>
        <w:ind w:left="0"/>
        <w:jc w:val="both"/>
      </w:pPr>
      <w:r>
        <w:rPr>
          <w:rFonts w:ascii="Times New Roman"/>
          <w:b w:val="false"/>
          <w:i w:val="false"/>
          <w:color w:val="000000"/>
          <w:sz w:val="28"/>
        </w:rPr>
        <w:t xml:space="preserve">     Журнал реестров операций с неплатежной наличной иностранной валютой, содержащий ________ листов, соответствует требованиям Инструкции об организации обменных операций с наличной иностранной валютой в Республике Казахстан и заверен в _______________ филиале Национального Банка Республики Казахстан "____" _____________ _______ года. </w:t>
      </w:r>
    </w:p>
    <w:p>
      <w:pPr>
        <w:spacing w:after="0"/>
        <w:ind w:left="0"/>
        <w:jc w:val="both"/>
      </w:pPr>
      <w:r>
        <w:rPr>
          <w:rFonts w:ascii="Times New Roman"/>
          <w:b w:val="false"/>
          <w:i w:val="false"/>
          <w:color w:val="000000"/>
          <w:sz w:val="28"/>
        </w:rPr>
        <w:t xml:space="preserve">Директор (Заместитель директора) филиала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________________________/подпись/ </w:t>
      </w:r>
      <w:r>
        <w:br/>
      </w:r>
      <w:r>
        <w:rPr>
          <w:rFonts w:ascii="Times New Roman"/>
          <w:b w:val="false"/>
          <w:i w:val="false"/>
          <w:color w:val="000000"/>
          <w:sz w:val="28"/>
        </w:rPr>
        <w:t xml:space="preserve">
М.П. или штампа филиала Национального Банка  </w:t>
      </w:r>
    </w:p>
    <w:bookmarkStart w:name="z205" w:id="20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обменных операций с наличной        </w:t>
      </w:r>
      <w:r>
        <w:br/>
      </w:r>
      <w:r>
        <w:rPr>
          <w:rFonts w:ascii="Times New Roman"/>
          <w:b w:val="false"/>
          <w:i w:val="false"/>
          <w:color w:val="000000"/>
          <w:sz w:val="28"/>
        </w:rPr>
        <w:t xml:space="preserve">
иностранной валютой            </w:t>
      </w:r>
      <w:r>
        <w:br/>
      </w:r>
      <w:r>
        <w:rPr>
          <w:rFonts w:ascii="Times New Roman"/>
          <w:b w:val="false"/>
          <w:i w:val="false"/>
          <w:color w:val="000000"/>
          <w:sz w:val="28"/>
        </w:rPr>
        <w:t xml:space="preserve">
в Республике Казахстан          </w:t>
      </w:r>
    </w:p>
    <w:bookmarkEnd w:id="205"/>
    <w:p>
      <w:pPr>
        <w:spacing w:after="0"/>
        <w:ind w:left="0"/>
        <w:jc w:val="both"/>
      </w:pPr>
      <w:r>
        <w:rPr>
          <w:rFonts w:ascii="Times New Roman"/>
          <w:b w:val="false"/>
          <w:i w:val="false"/>
          <w:color w:val="ff0000"/>
          <w:sz w:val="28"/>
        </w:rPr>
        <w:t xml:space="preserve">      Сноска. Инструкция дополнена Приложением 15 -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29 октября 2005 года N 136 (вводится в действие с 18 декабря 2005 года). </w:t>
      </w:r>
    </w:p>
    <w:p>
      <w:pPr>
        <w:spacing w:after="0"/>
        <w:ind w:left="0"/>
        <w:jc w:val="left"/>
      </w:pPr>
      <w:r>
        <w:rPr>
          <w:rFonts w:ascii="Times New Roman"/>
          <w:b/>
          <w:i w:val="false"/>
          <w:color w:val="000000"/>
        </w:rPr>
        <w:t xml:space="preserve"> Отчет о движении иностранной валюты </w:t>
      </w:r>
      <w:r>
        <w:br/>
      </w:r>
      <w:r>
        <w:rPr>
          <w:rFonts w:ascii="Times New Roman"/>
          <w:b/>
          <w:i w:val="false"/>
          <w:color w:val="000000"/>
        </w:rPr>
        <w:t xml:space="preserve">
за _________ месяц 20 __ года </w:t>
      </w:r>
    </w:p>
    <w:p>
      <w:pPr>
        <w:spacing w:after="0"/>
        <w:ind w:left="0"/>
        <w:jc w:val="both"/>
      </w:pPr>
      <w:r>
        <w:rPr>
          <w:rFonts w:ascii="Times New Roman"/>
          <w:b w:val="false"/>
          <w:i w:val="false"/>
          <w:color w:val="000000"/>
          <w:sz w:val="28"/>
        </w:rPr>
        <w:t xml:space="preserve">наименование уполномоченной организации  ____________________ </w:t>
      </w:r>
      <w:r>
        <w:br/>
      </w:r>
      <w:r>
        <w:rPr>
          <w:rFonts w:ascii="Times New Roman"/>
          <w:b w:val="false"/>
          <w:i w:val="false"/>
          <w:color w:val="000000"/>
          <w:sz w:val="28"/>
        </w:rPr>
        <w:t xml:space="preserve">
почтовый адрес, телефон, факс            ____________________ </w:t>
      </w:r>
      <w:r>
        <w:br/>
      </w:r>
      <w:r>
        <w:rPr>
          <w:rFonts w:ascii="Times New Roman"/>
          <w:b w:val="false"/>
          <w:i w:val="false"/>
          <w:color w:val="000000"/>
          <w:sz w:val="28"/>
        </w:rPr>
        <w:t xml:space="preserve">
номер и дата лицензии на организацию </w:t>
      </w:r>
      <w:r>
        <w:br/>
      </w:r>
      <w:r>
        <w:rPr>
          <w:rFonts w:ascii="Times New Roman"/>
          <w:b w:val="false"/>
          <w:i w:val="false"/>
          <w:color w:val="000000"/>
          <w:sz w:val="28"/>
        </w:rPr>
        <w:t xml:space="preserve">
обменных операций с иностранной валютой  ____________________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(в единицах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082"/>
        <w:gridCol w:w="1586"/>
        <w:gridCol w:w="945"/>
        <w:gridCol w:w="1007"/>
        <w:gridCol w:w="800"/>
        <w:gridCol w:w="241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(указать вид </w:t>
            </w:r>
            <w:r>
              <w:br/>
            </w:r>
            <w:r>
              <w:rPr>
                <w:rFonts w:ascii="Times New Roman"/>
                <w:b w:val="false"/>
                <w:i w:val="false"/>
                <w:color w:val="000000"/>
                <w:sz w:val="20"/>
              </w:rPr>
              <w:t xml:space="preserve">
валюты)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иностранной      валюты на начало    отчетного      периода      (100)=(100)+(120)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наличная инвалюта </w:t>
            </w:r>
            <w:r>
              <w:br/>
            </w:r>
            <w:r>
              <w:rPr>
                <w:rFonts w:ascii="Times New Roman"/>
                <w:b w:val="false"/>
                <w:i w:val="false"/>
                <w:color w:val="000000"/>
                <w:sz w:val="20"/>
              </w:rPr>
              <w:t xml:space="preserve">
в кассе (включая   кассу обменных      пунктов)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валютных счетах в уполномоченных банках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иностранной валюты за отчетный период (200)&gt;=((210)+(220)+(230)+(240))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иностранной валюты на внутреннем валютном рынке через уполномоченные банки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займов от уполномоченных банков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займов от иных юридических лиц и физических лиц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наличной иностранной валюты через обменные пункты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иностранной валюты (300)&gt;=(310)+(320)+(330)+(340))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иностранной      валюты на      внутреннем      валютном      рынке через      уполномоченные      банки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погашено займов    уполномоченных      банков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погашено займов иных юридических лиц и физических лиц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наличной иностранной валюты через обменные пункты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иностранной валюты на конец отчетного периода </w:t>
            </w:r>
            <w:r>
              <w:br/>
            </w:r>
            <w:r>
              <w:rPr>
                <w:rFonts w:ascii="Times New Roman"/>
                <w:b w:val="false"/>
                <w:i w:val="false"/>
                <w:color w:val="000000"/>
                <w:sz w:val="20"/>
              </w:rPr>
              <w:t xml:space="preserve">
(400)=(410)+(420) (400)=(100)+(200)- </w:t>
            </w:r>
            <w:r>
              <w:br/>
            </w:r>
            <w:r>
              <w:rPr>
                <w:rFonts w:ascii="Times New Roman"/>
                <w:b w:val="false"/>
                <w:i w:val="false"/>
                <w:color w:val="000000"/>
                <w:sz w:val="20"/>
              </w:rPr>
              <w:t xml:space="preserve">
(300)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наличная иностранная валюта в кассе (включая кассу обменных пунктов)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валютных счетах в уполномоченных банках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Справочно. Информация об отдельных операциях, осуществленных через уполномоченные банки за отчетный месяц. </w:t>
      </w:r>
    </w:p>
    <w:p>
      <w:pPr>
        <w:spacing w:after="0"/>
        <w:ind w:left="0"/>
        <w:jc w:val="both"/>
      </w:pPr>
      <w:r>
        <w:rPr>
          <w:rFonts w:ascii="Times New Roman"/>
          <w:b w:val="false"/>
          <w:i w:val="false"/>
          <w:color w:val="000000"/>
          <w:sz w:val="28"/>
        </w:rPr>
        <w:t xml:space="preserve">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33"/>
        <w:gridCol w:w="1553"/>
        <w:gridCol w:w="1213"/>
        <w:gridCol w:w="1833"/>
        <w:gridCol w:w="1993"/>
        <w:gridCol w:w="20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через банк (указать наименование </w:t>
            </w:r>
            <w:r>
              <w:br/>
            </w:r>
            <w:r>
              <w:rPr>
                <w:rFonts w:ascii="Times New Roman"/>
                <w:b w:val="false"/>
                <w:i w:val="false"/>
                <w:color w:val="000000"/>
                <w:sz w:val="20"/>
              </w:rPr>
              <w:t xml:space="preserve">
уполномоченного банка)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иностранной валюты на внутреннем валютном рынке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иностранной валюты на внутреннем валютном рынке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Снято с валютных счетов наличной иностранной валюты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Зачислено наличной иностранной валюты на валютные счета в уполномоченных банках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20 ___ года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 руководитель </w:t>
      </w:r>
      <w:r>
        <w:br/>
      </w:r>
      <w:r>
        <w:rPr>
          <w:rFonts w:ascii="Times New Roman"/>
          <w:b w:val="false"/>
          <w:i w:val="false"/>
          <w:color w:val="000000"/>
          <w:sz w:val="28"/>
        </w:rPr>
        <w:t xml:space="preserve">
(фамилия и инициалы, подпись) </w:t>
      </w:r>
      <w:r>
        <w:br/>
      </w:r>
      <w:r>
        <w:rPr>
          <w:rFonts w:ascii="Times New Roman"/>
          <w:b w:val="false"/>
          <w:i w:val="false"/>
          <w:color w:val="000000"/>
          <w:sz w:val="28"/>
        </w:rPr>
        <w:t xml:space="preserve">
_____________________________ главный бухгалтер </w:t>
      </w:r>
      <w:r>
        <w:br/>
      </w:r>
      <w:r>
        <w:rPr>
          <w:rFonts w:ascii="Times New Roman"/>
          <w:b w:val="false"/>
          <w:i w:val="false"/>
          <w:color w:val="000000"/>
          <w:sz w:val="28"/>
        </w:rPr>
        <w:t xml:space="preserve">
(фамилия и инициалы, подпись) </w:t>
      </w:r>
      <w:r>
        <w:br/>
      </w:r>
      <w:r>
        <w:rPr>
          <w:rFonts w:ascii="Times New Roman"/>
          <w:b w:val="false"/>
          <w:i w:val="false"/>
          <w:color w:val="000000"/>
          <w:sz w:val="28"/>
        </w:rPr>
        <w:t xml:space="preserve">
_____________________________ исполнитель </w:t>
      </w:r>
      <w:r>
        <w:br/>
      </w:r>
      <w:r>
        <w:rPr>
          <w:rFonts w:ascii="Times New Roman"/>
          <w:b w:val="false"/>
          <w:i w:val="false"/>
          <w:color w:val="000000"/>
          <w:sz w:val="28"/>
        </w:rPr>
        <w:t xml:space="preserve">
(фамилия и инициалы,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