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05c" w14:textId="67cb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об основных требованиях, предъявляемых к автоматизированной информационной системе накопительных пенсионных фондов, утвержденное приказом Национального пенсионного агентства Министерства труда и социальной защиты населения Республики Казахстан от 5 декабря 1997 года N 33-П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26 ноября 1999 года N 94-П. Зарегистрирован в Министерстве юстиции Республики Казахстан 21.01.2000г. N 1033. Утратил силу - постановлением Правления Агентства РК по регулирования и нардзору финансового рынка и финансовых организаций от 26.03.2005г. N 112 (V053609)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"О пенсионном обеспечении в Республике Казахстан", в целях повышения эффективности деятельности автоматизированных информационных систем накопительных пенсионных фондов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V970468_ </w:t>
      </w:r>
      <w:r>
        <w:rPr>
          <w:rFonts w:ascii="Times New Roman"/>
          <w:b w:val="false"/>
          <w:i w:val="false"/>
          <w:color w:val="000000"/>
          <w:sz w:val="28"/>
        </w:rPr>
        <w:t>
 "Положение об основных требованиях, предъявляемых к автоматизированной информационной системе накопительных пенсионных фондов", утвержденное приказом Национального пенсионного агентства Министерства труда и социальной защиты населения Республики Казахстан от 5 декабря 1997 года N 33-П,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Наименование нормативного правового акта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"Правила создания автоматизированной информационной системы накопительных пенсионных фондов".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Пункт 1.1. раздела 1 изложить в следующий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"1.1. Правила создания автоматизированной информационной системы накопительных пенсионных фондов" (далее - Правила) разработаны в соответствии с законодательством Республики Казахстан о пенсионном обеспечении. Настоящие Правила устанавливают основные требования при разработке фондами собственных автоматизированных информационных систем (далее - АИС), приобретении программного обеспечения, а также для обеспечения надежности, сохранности и защиты информации от несанкционированного доступа в АИС в накопительных пенсионных фондах (далее - Фонды)".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Пункт 1.2. раздела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"1.2. Фонды самостоятельно определяют разработчика и утверждают техническое задание для разработки АИС после согласования с Комитетом".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Пункт 1.3. раздела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"1.3. Установленные Комитетом основные требования к функциям АИС и защите информации от несанкционированного доступа обязательны для всех Фондов".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Раздел 1 дополнить пунктом 1.4.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"1.4. База данных индивидуальных пенсионных счетов вкладчиков/получателей предназначена для эксклюзивного использования Фондом и не может быть передана или сдана в аренду другим юридическим лицам".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Пункт 2.4. раздела 2 дополнить подпунктом 8)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"8) Ведение учета пенсионных взносов и начисляемого инвестиционного дохода".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третий пункта 2.4 раздела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"Стандартные отчеты формируются согласно "Правилам ведения бухгалтерского учета в накопительных пенсионных фондах и представления финансовой отчетности".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Раздел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Основные требования к приобретаемому программному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обеспечению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4.1. Приобретаемое программное обеспечение Фонда должно быть запатентованным или лицензированным.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4.2. Фонд обязан при заключении договора на приобретение программного обеспечения оговорить требования по поддержке программного обеспечения на срок не менее 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4.3. Фонд должен требовать составления соответствующей технической документации по автоматизированной информационной системе. Субъект, продающий программное обеспечение, должен предоставить инструкцию для отдельного пользователя".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Дополнить разделом 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 Заключение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5.1. Допускается реализация в АИС дополнительных подсистем и задач, улучшающих функциональные характеристики системы в целом.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5.2. Требования к аппаратным и коммуникационным средствам системы вырабатываются на стадии технического задания АИС.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5.3. Права разработчика АИС каждого Фонда должны быть защищены в соответствии с Законом Республики Казахстан "Об авторском праве и смежных правах".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5.4. Координация вопросов по созданию АИС Фондов осуществляется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5.5. При разработке АИС должны использоваться системы управления базами данных (СУБД) и языки программирования четвертого поколения.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5.6. В структуре Фонда должно быть предусмотрено соответствующее подразделение, ответственное за создание, внедрение и сопровождение АИС".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По всему тексту слова "Национальное пенсионное агентство", "Агентство", "Агентством" заменить соответственно словами "Комитет по регулированию деятельности накопительных пенсионных фондов", "Комитет", "Комитетом".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Юридическому отделу (Лысенко Ю.Н.) направить приказ N 94-П от 26 ноября 1999 года "О внесении изменений и дополнений в Положение об основных требованиях, предъявляемых к автоматизированной информационной системе накопительных пенсионных фондов", утвержденное приказом Национального пенсионного агентства Министерства труда и социальной защиты населения Республики Казахстан от 5 декабря 1997 года N 33-П" в Министерство юстиции Республики Казахстан для государственной регистрации и ввести его в действие после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