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77d" w14:textId="53be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расчетно-кассовых отделах банков второго уровня вне места нахождения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444. Зарегистрирован в Министерстве юстиции Республики Казахстан 8.02.2000 г. за N 1048.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действующими законодательными актами Республики Казахстан,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расчетно-кассовых отделах банков второго уровня вне места нахождения банка, утвержденное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августа 1997 года N 311 "О Положении "О расчетно-кассовых отделах банков второго уровня вне места нахождения банка", и ввести их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(Жумагулов Б.К.):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Положение о расчетно-кассовых отделах банков второго уровня вне места нахождения банка, утвержденное постановлением Правления Национального Банка Республики Казахстан от 29 августа 1997 года N 311;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 расчетно-кассовых отделах банков второго уровня вне места нахождения банка, утвержденное постановлением Правления Национального Банка Республики Казахстан от 29 августа 1997 года N 311, до сведения областных филиалов Национального Банка Республики Казахстан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декабря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Изменения и дополнения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 Положение о расчетно-кассовых отделах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банков второго уровня вне места нахождения банка,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утвержденное постановлением Правления Национального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Республики Казахстан от 29 августа 1997 года N 311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Название Положения изложить в следующей редакции: "Правила о порядке создания, функционирования и закрытия расчетно-кассовых отделов (сберегательных касс) банков второго уровня".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Преамбулу Положения изложить в следующей редакции: "Настоящие Правила разработаны в соответствии с Указом Президента Республики Казахстан, имеющим силу Закона, "О банках и банковской деятельности в Республике Казахстан", нормативными правовыми актами Национального Банка Республики Казахстан (далее - Национальный Банк) и определяют порядок и условия создания, функционирования и закрытия расчетно-кассовых отделов (сберегательных касс) банками второго уровня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всему тексту Положения слова "настоящим Положением", "настоящего Положения" заменить соответственно словами "настоящими Правилами", "настоящих Правил".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Название раздела I изложить в следующей редакции: "Глава 1. Общие положения".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изложить в следующей редакции: "Расчетно-кассовый отдел (сберегательная касса) банка (далее - расчетно-кассовый отдел) - территориально обособленное подразделение банка второго уровня (далее - банк), созданное на основании согласия Национального Банка, не являющееся юридическим лицом, не имеющее статус филиала либо представительства, выполняющее отдельные виды банковских операций на территории Республики Казахстан в соответствии с настоящими Правилами и на основании доверенности, выданной банком.".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Абзац 2 пункта 3 после слов "в органах" дополнить словом "Министерства".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4 изложить в следующей редакции: "Расчетно-кассовый отдел создается только в пределах административно-территориальной единицы (области), в которой расположен сам банк, или где имеется его филиал.".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Название раздела II изложить в следующей редакции: "Глава 2. Основные виды банковских операций, выполняемых расчетно-кассовыми отделами, и порядок организации их работы".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2 после слова "прием," дополнить словом "выдача,";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рамках проведения переводных операций расчетно-кассовые отделы вправе осуществлять прием денег юридических и физических лиц с последующим перечислением (переводом) их в банк либо в его филиал для дальнейшего зачисления на банковские счета данных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расчетно-кассовыми отделами обменных операций с наличной иностранной валютой, расчетно-кассовый отдел банка должен быть одновременно зарегистрирован как обменный пункт в филиале Национального Банка с учетом требований валютного законодательства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8 дополнить словами ", а также осуществлять прием депозитов, открытие и ведение банковских счетов юридических и физических лиц".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Название раздела III изложить в следующей редакции: "Глава 3. Порядок создания и закрытия расчетно-кассового отдела".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10 изложить в следующей редакции: "Банк вправе обратиться в Национальный Банк с заявлением о выдаче согласия на открытие расчетно-кассового отдела при условии его устойчивого финансового положения, соблюдения им пруденциальных нормативов и других обязательных к соблюдению норм и лимитов в течение трех месяцев, предшествующих дате подачи заявления об открытии расчетно-кассового отдела, а также выполнения установленных Национальным Банком требований, касающихся минимального размера уставного и собственного капиталов банка.".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11: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2 слово "Правлением" заменить словами "Советом директоров";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4 слова "областного управления" заменить словами "территориального филиала";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5 пункта 11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Название раздела IV изложить в следующей редакции: "Глава 4. Оформление регистрации расчетно-кассовых отделов и учет выданных согласий на их открытие".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Название раздела V изложить в следующей редакции: "Глава 5. Заключительные положения".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