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8542" w14:textId="4df8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деятельности магазина беспошлинной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Таможенного Комитета Министерства государственных доходов от 27 декабря 1999 года N 634-П Зарегистрирован в Министерстве юстиции Республики Казахстан 4.02.2000 г. за N 1053. Утратил силу - приказом Таможенного комитета МГД РК от 9 февраля 2001г. N 46 ~V011444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 таможенном деле в 
Республике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Инструкцию об организации деятельности магазина беспошлинной 
торговли (Приложение N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Форму Книг учета товаров, находящихся в магазине беспошлинной 
торговли (Приложение N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приказ Таможенного комитета при Кабинете 
Министров Республики Казахстан от 16 октября 1995 года N 144-П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V950137_ </w:t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положения о магазине беспошлинной торговли".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Управлению правового обеспечения (Мухамедиева Г.) обеспечить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приказа.
     4. Главному управлению организации контроля таможенных режимов и 
таможенного оформления (Байбулов М.) обеспечить реализацию настоящего 
приказа.
     5. Пресс-службе (Исахан Г.) обеспечить опубликование настоящего 
приказа.
     6. Контроль за исполнением настоящего приказа возложить на 
Заместителя Председателя Таможенного комитета Министерства государственных 
доходов Республики Казахстан Жумабаева Б.
     7. Настоящий приказ вступает в силу со дня государственной 
регистрации. 
    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Приказу Таможенного комитета           
                                Министерства государственных доходов 
                                        Республики Казахстан 
                                    от 27 декабря 1999 г. N 634-П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Инструкция об организации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магазина беспошлинной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со статьей 50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"О таможенном деле в Республике Казахстан" (далее - Закона о таможенном 
деле) таможенный режим магазина беспошлинной торговли - таможенный режим, 
при котором товары, ввезенные на таможенную территорию Республики 
Казахстан, реализуются в розницу без взимания таможенных пошлин, налогов и 
без применения мер нетарифного регулирования при условии последующего 
вывоза таких товаров с таможенной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магазин беспошлинной торговли могут помещаться любые товары, за 
исключением товаров, перечень которых определяется Правительством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Товары, помещенные под таможенный режим магазина беспошлинной 
торговли, реализуются под таможенным контролем на таможенной территории 
Республики Казахстан в аэропортах, портах и пограничных переходах, 
открытых для международного сообщения, а также на борту воздушных и 
морских судов, выполняющих международные перевозки.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Товары, приобретенные в магазине беспошлинной торговли, должны 
быть вывезены за пределы таможенной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Магазин беспошлинной торговли может учреждаться отечественным 
лицом в местах, определяемых таможенными органами Республики Казахстан, 
после получения его владельцем лицензии Таможенного Комитета Министерства 
государственных доходов Республики Казахстан (далее - Таможенный Комитет).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Территория магазина беспошлинной торговли является зоной 
таможенного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Ответственность за соблюдение условий использования таможенного 
режима магазина беспошлинной торговли, включая уплату таможенных платежей 
и налогов, несет владелец магазина беспошлинной торговли.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Требования к обустройству и оборудованию магазина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беспошлинной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Требования, предъявляемые к обустройству и оборудованию магазина 
беспошлинной торговли, устанавливаются в целях обеспечения осуществления 
таможенного контроля и таможенного оформления товаров, помещенных под 
таможенный режим магазина беспошлинной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Помещение, предназначенное для учреждения магазина беспошлинной 
торговли, должно соответствовать требованиям противопожарной безопасности, 
санитарным и техническим нормам, а также отвечать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находиться за линией таможенного контроля (пределами места, 
определенного для производства таможенного оформления товаров, вывозимых 
физическими лицами при следовании этих лиц через таможенную границу 
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располагаться таким образом, чтобы была исключена возможность 
доступа в эти помещения физических лиц, въезжающих на территорию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оборудоваться необходимыми противопожарными и механическими 
средствами защиты, а также сигнализацией;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исключать возможность изъятия товаров, помещенных под таможенный 
режим магазина беспошлинной торговли, помимо таможенного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обеспечивать сохранность товаров, находящихся в помещении магазина 
беспошлинной торговли, и невозможность доступа к ним посторонних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На территории магазина беспошлинной торговли должны иметься 
места, предназначенные для осуществления торговых операций, хранения 
товаров, осуществления операций, обеспечивающих нормальное 
функционирование магазина беспошлинной торговли с учетом требований, 
предусмотренных настоящей Инструкцией. Для этих целей на территории 
магазина беспошлинной торговли должны иметься огороженные места: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торговый зал (торговые залы);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склад магазина беспошлинной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подсобные помещения.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торговом зале осуществляется реализация товаров, помещенных под 
таможенный режим магазина беспошлинной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складе магазина беспошлинной торговли производятся операции по 
обеспечению сохранности товаров, подготовке товаров к продаже (вскрытие 
упаковки, освобождение от тары и т.п).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подсобных помещениях производятся операции по подготовке товаров к 
продаже.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Указанные операции производятся под таможенным контролем.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Торговый зал, склад магазина беспошлинной торговли и подсобные 
помещения могут использоваться исключительно в рамках требований 
таможенного режима магазина беспошлинной торговли. Использование указанных 
мест для иных целей не допускается.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Порядок таможенного оформления товаров, помещаемых под таможенный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режим магазина беспошлинной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Таможенное оформление товаров, заявленных в таможенном режиме 
магазина беспошлинной торговли, осуществляется в соответствии с Законом о 
таможенном деле.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Местом производства таможенного оформления товаров, помещаемых под 
таможенный режим магазина беспошлинной торговли, может быть только склад 
магазина беспошлинной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Товары помещаются на склад магазина беспошлинной торговли в 
присутствии или с ведома уполномоченных должностных лиц таможенного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Таможенное оформление товаров, подлежащих ветеринарному, 
санитарному, экологическому и другим видам государственного контроля, в 
том числе сертификации, может быть завершено только после осуществления в 
отношении таких товаров предусмотренных законодательством видов 
государственного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Перемещение товаров, находящихся на временном хранении в местах 
временного хранения, с целью помещения на склад магазина беспошлинной 
торговли производится в соответствии с правилами доставки товаров.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Реализация товаров в магазине беспошлинной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Реализация товаров, помещенных под таможенный режим магазина 
беспошлинной торговли, осуществляется в розницу и исключительно физическим 
лицам, выезжающим за пределы таможенной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Не допускается реализация товаров, помещенных под таможенный 
режим магазина беспошлинной торговли по образцам, по предварительным 
заказам, с доставкой на дом, с рассрочкой платежа, а также оказание 
дополнительных услуг (кроме предпродажной подготовки, упаковки, 
демонстрации, переупаковки и аналогичных операций).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Учет и отчетность о товарах, поступающих и реализуемых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в магазине беспошлинной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Товары, помещенные под таможенный режим магазина беспошлинной 
торговли, подлежат обязательному учету владельцем магазина беспошлинной 
торговли и таможенным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Владелец магазина беспошлинной торговли ведет учет и 
предоставляет таможенным органам отчетность о поступающих и реализуемых 
товарах, помещенных в магазин беспошлинной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Форма учета товаров, находящихся в магазине беспошлинной торговли 
определяется таможенным органом по согласованию с владельцем склада. При 
этом в систему учета включаются: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книга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таможенный документ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Книга учета ведется в соответствии с установленной формой вне 
зависимости от использования других систем учета, в том числе 
автоматизированной. Порядок ведения книг учета определяется таможенными 
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Книга учета ведется по календарным годам. Книги учета должны быть 
предварительно прошиты, пронумерованы, сброшюрованы и скреплены подписью 
начальника таможенного органа либо лица, замещающего начальника 
таможенного органа, в регионе деятельности которого учрежден магазин 
беспошлинной торговли, и печатью таможенного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внесения последней записи книга учета передается в таможенный 
орган на проверку. По окончании проверки книга учета возвращается 
владельцу магазина беспошлинной торговли на хранение. Внесение 
дополнительных записей или исправлений после проверки книги учета не 
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согласия таможенного органа допускается отклонение формы книги 
учета от установленного образца при условии, что в такой форме содержатся 
все сведения, указанные в этом образце.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Книга учета товаров предъявляется должностным лицам таможенного 
органа по первому их требованию.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Таможенные органы ведут учет товаров, помещаемых в магазин 
беспошлинной торговли и реализуемых из магазина беспошлинной торговли, в 
форме таможенного документа учета. В качестве таможенного документа учета 
используется грузовая таможенная декларация.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Документы учета товаров, находящихся в магазине беспошлинной 
торговли, хранятся не менее пяти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График предоставления владельцами магазинов беспошлинной торговли 
отчетов о товарах, находящихся в магазине беспошлинной торговли, 
устанавливаются таможенными органами, в зоне деятельности которых они 
находятся. При этом отчетность должна представляться в таможенные органы в 
установленной форме учета не реже одного раза в три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При наличии достаточных оснований таможенный орган вправе обязать 
представить внеочередной отчет. Такой отчет должен быть представлен по 
указанной форме в течение семи дней со дня получения письменного 
требования об этом начальника таможенного органа или лица, замещающего 
начальника таможенного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Таможенный орган вправе производить инвентаризацию товаров, 
находящихся в торговых залах, подсобных помещениях и на складе магазина 
беспошлинной торговли.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Ликвидация магазина беспошлинной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Ликвидация магазина беспошлинной торговли производится в порядке, 
предусмотренном законодательством Республики Казахстан и оформляется в 
форме приказа Таможенного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Со дня принятия решения о ликвидации магазина беспошлинной 
торговли все товары, находящиеся в магазине беспошлинной торговли, 
считаются находящимися на временном хранении и подлежат таможенному 
оформлению в соответствии с выбранным таможенным режимом.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указанной даты помещение новых товаров под таможенный режим 
ликвидированного магазина беспошлинной торговли и реализация товаров, 
помещенных под этот режим, не допускаются.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Владелец магазина беспошлинной торговли обязан в трехдневный срок 
со дня принятия решения о ликвидации магазина беспошлинной торговли 
представить в таможенный орган отчет о товарах, находящихся на складе, в 
порядке, предусмотренном настоящей Инструкцией.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Таможенный орган не позднее чем в семидневный срок производит 
инвентаризацию товаров, находящихся в ликвидируемом магазине беспошлинной 
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Приказу Таможенного комитета           
                                Министерства государственных доходов 
                                        Республики Казахстан 
                                    от 27 декабря 1999 г. N 634-П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Книга учета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Товаров, помещаемых на склад магазина беспошлинной
                             торговли
________________________________________________________________________
 N !Дата по-!Номер та-!Лицо, поме-!Номера това-!Наименование!Количество! 
п/п!мещения !моженного!щающее то- !ротранспорт-!товара, ста-!мест      !
   !товара  !документа!вар в мага-!ных докумен-!тус товара  !          !
   !на склад!учета    !зин б.п.   !тов         !(отечествен-!          !
   !магазина!         !торговли   !            !ный, иност- !          !
   !б.п.    !         !           !            !ранный)     !          !
   !торговли!         !           !            !            !          !
-----------------------------------------------------------------------!
(продолжение таблицы)
________________________________________________________________________
Вес брутто (кг)!Подпись лица, принявшего!Дата помещения товара со склада!
               !товар на склад магазина !магазина б.п. торговли в       !
               !б.п. торговли           !торговый зал                   !
------------------------------------------------------------------------!
                            Книга учета
         Товаров, реализуемых из магазина беспошлинной торговли
________________________________________________________________________
 N !Дата помещения товара!Номер по!Дата  !Наименование!Количество!Вес   !
п/п!в торговый зал со    !книге   !Реали-!товара      !мест      !брутто!
   !склада магазина б.п. !учета   !зации !            !          !(кг)  !
   !торговли             !        !товара!            !          !      !
------------------------------------------------------------------------!
 (продолжение таблицы)
___________________________________________________________________
Подпись лица, выдавшего товар из магазина б.п. торговли! Примечание!
___________________________________________________________________!     
(Специалисты: Склярова И.В.,
              Умбетова А.М.)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