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26a1" w14:textId="9c0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455. Зарегистрирован в Министерстве юстиции Республики Казахстан 18.03.2000 г. N 1094. Утратило силу - постановлением Правления Национального Банка Республики Казахстан от 23 декабря 2002 года N 509 (V022142)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организаций, осуществляющих отдельные виды банковских операций, Правление Национального Банка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и представления финансовой и регуляторной отчетности организациями, осуществляющими отдельные виды банковских операций (далее - Правила), и ввести их в действие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Правил признать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5 ноября 1997 года N 391 "О Положении "О порядке составления и представления финансового отчета ломбардами" и Положение "О порядке составления и представления финансового отчета ломбардами, утвержденное постановлением Правления Национального Банка Республики Казахстан от 5 ноября 1997 года N 391.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составления и представления финансовой и регуляторной отчетности организациями, осуществляющими отдельные виды банковских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Правила составления и представления финансовой и регуляторной отчетности организациями, осуществляющими отдельные виды банковских операций до сведения областных филиалов Национального Банка Республики Казахстан и организаций, осуществляющих отдельные виды 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декабря 1999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составления и представления финансовой и регуляторной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отчетности организациями, осуществляющими отдельные виды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банковских операций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действующим банковским законодательством и устанавливают виды отчетов организаций, осуществляющих отдельные виды банковских операций (далее - небанковские организации), порядок их составления и представления в Национальный Банк Республики Казахстан (далее - Национальный Банк).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понятия, определенные действующим законодательством о бухгалтерском учете и финансовой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Небанковские организации представляют финансовую и регуляторную отчетности в порядке, установленном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настоящих Правил не распространяются на финансовую и регуляторную отчетности, представляемую кредитными товариществами, Республиканским Государственным предприятием почтовой связи при Министерстве транспорта и коммуникаций Республики Казахстан и территориальных органов Комитета Казначейства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и регуляторная отчетности представляются в следующих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сбора информации о результатах деятельности небанковских организаций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деятельностью небанковских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принятия Национальным Банком своевременных и адекватных мер к небанковским организациям за нарушение ими норм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Состав, требования к составлению и основные принципы финансовой отчетности определяются законодательством о бухгалтерском учете и финансовой отчетности, включая стандарты бухгалтерского учета, утвержденные соответствующим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Сбор, обработку и анализ информации, получаемой из финансовой и регуляторной отчетностей небанковских организаций, осуществляет Департамент банковского надзора Национального Банка.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Глава 2. Порядок представления отчетов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Финансовая отчетность небанковских организаций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баланс - Форма N 1 (приложение N 1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финансово-хозяйственной деятельности - Форма N 2 (приложение N 2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денег по форме N 3 (Приложение N 3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расшифровка прочей дебиторской задолженности (приложение N 1 к форме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расшифровка прочей кредиторской задолженности (приложение N 2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составляется в соответствии с требованиями, предусмотренными Казахстанскими стандартами бухгалтерского учета, и представляется в Национальный Банк ежемесячно, за исключением приложения N 3, которое представляется ежегодно.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Нацбанка РК от 13 октября 2000 года N 388.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Регуляторная отчетность состоит из следующих отчетов: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участии в уставном капитале юридических лиц (приложение N 4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финансовых инвестициях (приложение N 5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об источниках финансирования (приложение N 6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предоставленных кредитах юридическим лицам (приложение N 7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предоставленных кредитах физическим лицам (приложение N 8 к Правилам);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сроках погашения предоставленных кредитов юридическим лицам (приложение N 9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сроках погашения предоставленных кредитов физическим лицам (приложение N 10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 предоставленном финансовом лизинге юридическим лицам (приложение N 11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предоставленном финансовом лизинге физическим лицам (приложение N 12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сроках погашения предоставленного финансового лизинга юридическим лицам (приложение N 13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 сроках погашения предоставленного финансового лизинга физическим лицам (приложение N 14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отчет об открытых счетах ДЕПО (приложение N 15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отчет об общем объеме платежей, поступивших в клиринговую палату (приложение N 16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отчет об исполнении принятых переводов (приложение N 17 к Правилам);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отчет о работе службы инкассации (приложение N 18 к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Регуляторная отчетность представляется в Национальный Банк ежеквартально, за исключением приложений N 7 и N 8, которые представляются ежемесячно.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регуляторной отчетности заполняются и представляются в зависимости от видов банковских операций, при наличии соответствующей лицензии Национального Банка. Формы регуляторной отчетности, которые не применимы к деятельности организации, не заполняются и не представляются.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и регуляторная отчетности (далее - отчеты) представляются в Национальный Банк, начиная с последнего календарного дня отчетного периода, в течение 15 календарных дней, следующих за отчетным месяцем.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предоставляются в Национальный Банк на бумажном и электронном носителях, по формату, установленному Национальным Банком. Днем представления отчетов считается день их фактического поступления в Национальный Банк.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отчету, в Национальный Банк предоставляется соответствующее уведомление.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Отчеты на бумажном носителе составляются и распечатываются с использованием компьютерной техники. Отчеты, представленные в ином виде или с какими-либо исправлениями, не принимаются и возвращаются без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Отчет на бумажном носителе составляется в трех экземплярах, при этом один экземпляр отчета представляется в Департамент банковского надзора Национального Банка, второй - в соответствующий филиал Национального Банка по месту нахождения небанковской организации, третий экземпляр остается в небанковской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Небанковские организации, расположенные в г. Алматы, представляют отчеты по имеющимся в их распоряжении средствам связи (Х-400, через модемную связь или через Главный Алматинский филиал Национального Банка на позывной "alm statistika") непосредственно в Департамент информационных технологий Национального Банка. Национальный Банк после получения отчетов и их проверки доводит отчеты до Главного Алматинского филиала Национального Банка для их сверки с полученными отчетами на бумажных носителях.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Небанковские организации, расположенные вне г. Алматы, представляют отчеты на электронном носителе в соответствующий филиал Национального Банка по месту своего нахождения.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Филиал Национального Банка производит сверку отчетов, подписанных и заверенных в установленном порядке руководством небанковской организации, с отчетами, представленными на электронном носителе, после чего не позднее 18-го числа, следующего за отчетным периодом, осуществляют передачу информации в Департамент информационных технологий Национального Банка по имеющимся в их распоряжении средствам связи на позывной, указанный в пункте 11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информационных технологий Национального Банка, не позднее следующего рабочего дня после получения отчетов, передает их в Информационно-статистическое управление Департамента банковского надзора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непредставления небанковскими организациями отчетов областные (Центральный, Главный Алматинский) филиалы должны в течение 5 дней по окончанию сроков представления отчетности направить информацию по электронной почте в Департамент банковского надзора, по каждому отдельному случаю, для принятия соответствующих мер воздействия.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в представленных отчетах каких-либо неточностей или ошибок, Национальный Банк должен указать их и потребовать повторного представления отчетов с учетом указанных им замечаний.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своевременность, полноту и достоверность представления отчетов возлагается на руководителя и главного бухгалтера небанковской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Числа 500 и менее округляются до нуля. Числа более 500 округляются до тысячи.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Вопросы, не урегулированные настоящими Правилами, разрешаются в порядке, установленном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 !      !         Форма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в НБРК!      ! Приложение N 1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деятельности*           ! 1/2  !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       !      ! финансовой и регуляторной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 !      !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____________________________!______!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операций, утвержденным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1 - организации, осуществляющие   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          от 25 декабря 1999 года N 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операции являются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видом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(ломбарды, биржи);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2 - организации, осуществляющие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операции являются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 видом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(фонды, общественные фонды и др.).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 состоянию на " __" _______ ___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 в 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 !                                      ! Символ  !На отчетную!На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!                Актив                 !         !дату       !отчетного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                            !         !           !периода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!                 2                    !    3    !      4    !    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I. Долгосрочные активы (срок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размещения более 1 года)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(символы 1100+1200+1300+1400+1500+1600+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+1700)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Нематериальные активы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амортизации), всего (101-106):   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вычетом: накопленная амортизация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(111-116)                                1110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Основные средства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амортизации), всего:          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земля (121)                             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здания и сооружения (122)                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машины и оборудование, 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устройства и транспортные средства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(123, 124)                               1230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(125)                             1240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незавершенное строительство (126)        1250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вычетом: накопленная амортизация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(131-134)                                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Участие в капитале юридических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(141-144)                    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инвестиции в дочерние товарищества       1310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инвестиции в зависимые товарищества      1320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инвестиции в совместно-контролируемые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юридические лица (143)                   1330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(144)                             1340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Дебиторская задолженность, всего: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к получению (301)                  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векселя полученные (302)                 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(303)                             1430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(321-323, 331-334)                      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кредиты, всего:                          1450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юридическим лицам (334)                  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физическим лицам, в том числе            1452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ссуды, выданные работникам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(333)                        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просроченные кредиты (333, 334)          1454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блокированные кредиты (333, 334)         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финансовый лизинг (334)                  1456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 Задолженность работников и других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(333)                                    1500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Долгосрочные финансовые инвестиции,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всего:                                   1600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государственные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(401,402)                                1610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негосударственные эмиссионные ценные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(401,402)                         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прочие(403)                              1630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II. Краткосрочные активы (срок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размещения менее года) (символы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2100+2200+2300+2400+2500+2600+2800+2900)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Товарно-материальные запасы,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(201-208, 211-214, 221-223)  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 (201-208)                      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незавершенное производство (211-214)     2120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товары (221-223)                         2130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Расходы будущих периодов (341-343) 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 Дебиторская задолженность, всего:        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авансовые платежи (351-352)              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счета к получению (301)                  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векселя полученные (302)                 2330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(303)                             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кредиты, всего:                          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юридическим лицам (334)         2351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физическим лицам, в том числе   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ссуды, выданные работникам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организации (333)             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просроченные кредиты (333,334)  2354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блокированные кредиты (333,334) 2355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Начисленное вознаграждение, всего:       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начисленные доходы по депозитам,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размещенным в банках (332)               2410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начисленные доходы по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(332)                                    2420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начисленные доходы по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кредитам (332)                           2430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просроченные доходы по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кредитам (332)                           2440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начисленные доходы по инвестициям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 (332)                            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просроченные доходы, связанные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получением вознаграждения (интереса)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(332)                                    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 Задолженность работников и других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(333)                      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 Прочая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(321-323,331,334)      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 за вычетом: резервы по сомнительным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долгам (311)          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2.8. Краткосрочные финансовые инвестиции,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всего:                            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государственные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(401,402)                                2810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негосударственные эмиссионные ценные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(401,402)                         2820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(403)                             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2.9. Деньги,всего:                            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в кассе в национальной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(451)                                    2910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в кассе в иностранной валюте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(452)                                    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в пути (411)                      2930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на счетах в банках (431,432,441)  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денежные средства в аккредитивах (421)   2950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денежные средства в чековых книжках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(422)                                    2960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наличность на специальных счетах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банках (423)                             2970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(424)                             2980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2.10.  Баланс (символы 1000+2000)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Обязательства и 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III. Собственный капитал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(символы 3100+3200-3300+3400-3500+3600+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+3700+3800)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Уставный капитал, всего:                  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простые акции (501)                       3110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привилегированные акции (502)             3120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вклады и паи (503)                        3130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Неоплаченный капитал (511)       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Изъятый капитал (521)                     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Дополнительный оплаченный капитал (531)   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3.5. Дополнительный неоплаченный капитал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(сумма переоценки) (541-543)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 Резервный капитал (551-552) 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3.7. Нераспределенный доход (непокрытый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убыток) отчетного года (561)           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3.8. Нераспределенный доход (непокрытый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убыток) предыдущих лет (562)              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IV. Долгосрочные обязательства (более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года) (символы 4100+4200+4300)          4000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Кредиты, всего:                           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банков и организаций, осуществляющих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(601, 602)                                4110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государственных организаций (602)      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(603)                              4130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просроченные кредиты (601 - 603)          4140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Депозиты (603)                     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юридических лиц                           4210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физических лиц                            4220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Отсроченный подоходный налог (632)        4300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Прочие обязательства, всего:              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юридическими лицами (687)           4410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физическими лицами (687)            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V. Краткосрочные обязательства (менее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года) (символы 5100+5200+5300)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Краткосрочные кредиты и овердрафт,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всего:                                    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банков и организаций, осуществляющих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отдельные виды банковских операций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(601, 602)                                5110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государственных организаций (602)      5130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(603)                              5140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просроченные кредиты (601-603)            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Депозиты (603)                    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юридических лиц                           5210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физических лиц                            5220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Кредиторская задолженность, всего:        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расчеты с поставщиками и подрядчиками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(671)                                     5310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авансы полученные (661-662)               5320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по налогам (631-634)        5330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дивиденды к выплате (621-622)             5340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обязательства, всего:              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юридическими лицами (687)           5351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физическими лицами (687)            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прочая кредиторская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(641-643, 651-655, 681-687)               5360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Доходы будущих периодов (611)             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6.0. Итого обязательств (4000+5000)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7.0. Баланс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Справочно:                                      
</w:t>
      </w:r>
      <w:r>
        <w:rPr>
          <w:rFonts w:ascii="Times New Roman"/>
          <w:b w:val="false"/>
          <w:i/>
          <w:color w:val="000000"/>
          <w:sz w:val="28"/>
        </w:rPr>
        <w:t>
 (в 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внебалансовых статей    ! Символ ! На отчетную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Выданные гарантии                      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Номинальная стоимость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бумаг, принятых на хранение (залог)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Принятые в обеспечение гарантии        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Принятые в залог деньги,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 в банках                      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Принятая в залог недвижимость          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Принятые в залог ювелирные изделия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Принятое в залог движимое имущество    7700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Арендованные основные средства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           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Руководитель: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исполнитель:______________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телефон:__________________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 !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 !      ! Приложение N 1 к форме N 1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деятельности*           ! 1/2  ! составления и представления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       !      ! и регуляторной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 !      !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 отдельные виды банковских операций,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утвержденных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455 от 25 декабря 1999 года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Расшифровка прочей дебиторской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"___"___________год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!Вид дебиторской!Остаток!    Движение     !Остаток!Примечание (дата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п/п!задолженности  !на нача!-----------------!на от- !возникновения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!(наименование  !ло от- !приход  !расход  !четную !проводимая работа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!дебитора)      !четного! (+)    !(-)     !дату   !с длительной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!периода!        !        !       !задолженностью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 2     !    3  !    4   !    5   !   6   !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 !        !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!Всего          !       !        !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 Руководитель________________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исполнителя, телефон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 !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    !      ! Приложение N 2 к форме N 1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деятельности*           ! 1/2  ! составления и представления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       !      ! и регуляторной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 !      !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 отдельные виды банковских операций,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утвержденных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декабря 1999 года N 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Расшифровка прочей кредиторской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"___"___________год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!Вид кредиторской !Остаток!    Движение     !Остаток!Примечание (дата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п/п!задолженности    !на нача!-----------------!на от- !возникновения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!(наименование    !ло от- !приход  !расход  !четную !проводимая работа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!кредитора)       !четного! (+)    !(-)     !дату   !с длительной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!периода!        !        !       !задолженностью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 2       !    3  !    4   !    5   !   6   !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    !        !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!Всего            !       !        !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 Руководитель________________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Главный бухгалтер___________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исполнителя,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    !      !         Форма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в НБРК!      !      Приложение N 2 к Правилам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деятельности*           ! 1/2  ! составления и представления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       !      ! и регуляторной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    !      ! организациями, осуществляющими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___________________________________! отдельные виды банковских операций,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утвержденных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1 - организации, осуществляющие    Национального Банка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          от 25 декабря 1999 года N 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операции являются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видом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(биржи);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- организации, осуществляющие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операций, для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банковские операции являются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дополнительным видом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(фонды, общественные фонды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Отчет о результатах финансово-хозяйственной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организации, осуществляющей отдельные виды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банковских операций)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состоянию на "__" _________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  в 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                                 ! Символ  !На отчетную!На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 Наименование статей            !         !дату       !отчетного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    !         !           !периода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       2                    !    3    !      4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I. Доходы от основной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 (символы 1100+1160):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 от банковской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связанные с получением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(символы 1110+1120+1130+1140+1150)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по депозитам,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размещенным в банках                      1110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ценными бумагами (символы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1121+1122+1123),                           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предназначенным для продажи               1121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годным для продажи                        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удерживаемым до погашения                 1123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инвестиций в акционерный капитал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других юридических лиц                    1124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(символы 1131+1132+1133),                 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предоставленным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осуществляющим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операций                                  1131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юридическим лицам (кроме банков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организаций, осуществляющих отдельные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виды банковских операций)                 1132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физическим лицам                          1133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по предоставленному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финансовому лизингу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(символы 1141+1142+1143),                 1140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предоставленным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осуществляющим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операций                                  1141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юридическим лицам (кроме банков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организаций, осуществляющих отдельные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виды банковских операций)                 1142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физическим лицам                          1143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от банковской деятельности 1150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Доходы, не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 от банковской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(символы 1161+1162+1163+1164+1165),       1160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 от осуществления сейфовых операций 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 от осуществления клиринговых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операций                                  1162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 от осуществления переводных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операций                                  1163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доходы от осуществления инкассации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пересылки банкнот, монет и ценностей      1164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доходы                             1165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II. Расходы от основной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(символы 2100+2160+2170):            2000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2110+2120+2130+2140+2150)         2100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по выплате вознаграждения,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обязательствам (символы 2111+2112),        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юридическим лицам                          2111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физическим лицам                           2112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по выплате вознаграждения,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полученным кредитам и авансам (символы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2121+2122+2123),                           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банков и организаций, осуществляющих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отдельные виды банковских операций         2121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других юридических лиц (кроме банков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организаций, осуществляющих отдельные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виды банковских операций)                  2122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физических лиц                          2123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(потери), связанные с операциями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ценными бумагами                    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деятельностью                              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себестоимость реализованной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(работ, услуг)                             2160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периода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2171+2172+2173+2174+2175)         2170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на персонал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2171/1+2171/2+2171/3+2171/4),     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заработная плата                           2171/1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пособия                                    2171/2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налоги с фонда заработной платы            2171/3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 на персонал                 2171/4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по реализации                      2172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расходы на содержание офиса и оборудования 2173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судебные издержки                          2174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 расходы,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деятельностью                              2175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III. Доход (убыток) от 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 (символы 1000-2000)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IV. Доход (убыток) от неосновной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                               4000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V. Доход (убыток) от обычной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3000+4000) до налогообложения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VI. Провизии по сомнительным долгам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VII. Доход (убыток) после отчислений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провизии (символы 5000-6000)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VIII. Непредвиденные статьи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 8100)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Непредвиденный доход (непредвиденные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убытки)                          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IХ. Доход (убыток) до уплаты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7000+8000)                        9000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Х. Налоговые платежи**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(символы 10100+10200+10300)               10000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текущий подоходный налог к выплате        10100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отсроченный подоходный налог              10200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Прочие                                    10300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ХI. Чистый доход (убыток)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(символы 9000-10000)        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1 - Сумма подоходного налога рассчитывается в соответствии с Указом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Казахстан, имеющим силу Закона, "О налогах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2 - Данный отчет составляется в соответствии с таблицей ПУ "Отчет 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прибылях и убытках" финансовой (регуляторной) отчетности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 Руководитель   ______________  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Главный бухгалтер_____________ 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исполнитель_________   телефон______________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 !                Форма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                ! Приложение N 3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 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   !отдельные виды банковских операции,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 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________________________!от 25 декабря 1999 года N 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1 - организации, осуществляющие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банковские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являются основным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 (биржи);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2 - организации, осуществляющие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операции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дополнительным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 (фонды,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фонды и др.).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Отчет о движении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организации, осуществляющей отдельные виды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 __________ 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             Показатели                         !Символ !Сумма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!                         2                           !    3  !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 Чистый доход                                          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Поправки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Ассигнования на обеспечение 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Амортизационные отчисления                            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Изменения в начисленных доходах,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получением вознаграждения                             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Изменения в начисленных расходах,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выплатой вознаграждения                         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 Другие начисленные доходы минус начисленные расходы    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Итого движение денег, связанное с чистым доходом      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Операционная (основная) деятельность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Изменения в портфеле государственных ценных бумаг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Изменения в портфеле других ценных бумаг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 Срочные депозиты и кредиты, предоставленные банкам     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Кредиты клиентам                                      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 Другие требования                                      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 Срочные депозиты и кредиты, полученные от банков       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 Депозиты клиентов                                      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2.8. Другие обязательства                                  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2.9. Изменение средств, полученных на безвозмездной основе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бюджета                             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2.10. Итого движение денег, связанное с операционной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деятельностью                                          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Инвестиционная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Акции других юридических лиц                          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Инвестиции в субординированный долг                   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Инвестиции в основные средства и нематериальные активы 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Итого движение денег, связанное с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деятельностью                                          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Финансовая деятельность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Изменения в уставном капитале                          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Выкупленные собственные акции                          402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Изменения в дополнительном капитале                    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Изменения субординированного долга                     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4.5. Выплата дивидендов по акциям                           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4.6. Прочие ценные бумаги, выпущенные в обращение           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4.7. Итого движение денег, связанное с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деятельностью                                         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Итого чистое увеличение (уменьшение) денег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Результат переоценки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Всего (строка 500 + строка 600)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Остаток денег на начало года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Остаток денег на конец года    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Движение денег            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 Руководитель      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Исполнитель   ____________________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4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Отчет об участии в уставном капитале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"__"______________года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!Наименование!Отношения с !Остаток на!  Движение  !Остаток на!Примечание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п/п!и страна    !инвестором  !начало от-!------------!конец от- !(в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!инвестируемо!(дочернее   !четного   !приток!отток!четного   !номер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!го лица     !предприятие,!периода   ! (+)  ! (-) !периода   !дата пла-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!зависимые то!          !      !     !          !тежного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!варищества  !          !      !     !          !документа)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!или совмест-!          !      !     !          !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!но контроли-!          !      !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!руемые юри- !          !      !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!дические ли-!          !      !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!ца          !          !      !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    !      3     !     4    !   5  !  6  !   7      !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дочерние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совместно-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контролируе-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мые юридичес-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Прочие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      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5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25 декабря 1999 года N 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 финансовых инвестициях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"__"______________год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ценной бумаги и  !Сим!Остаток!  Движение  !Остаток !Ставка!Срок !Приме-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эмитента!вол!стоимос!------------!стоимос-!вознаг!обра-!чание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!ти цен-!суммы !суммы!ти цен- !ражде-!щения!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!ных бу-!приоб-!про- !ных бу- !ния,  !цен-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!маг на !рете- !дажи !маг на  ! %    !ной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!начало !ния   !"-"  !конец от!      !бума-!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!отчетно!"+"   !     !четного !      !ги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!го пе- !      !     !периода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!риода  !      !     !       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 ! 2 !   3   !   4  !  5  !    6   !  7   !  8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(110+120+130):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бумаги,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(символы 111+112+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+113+114)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МЕККАМы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ЕВРОБОНДЫ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НОТЫ НБРК       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(121+122+123)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Резидентов РК 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Нерезидентов РК      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 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инвестиции, всего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(210+220+230):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бумаги,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(символы 211+212+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+213+214)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МЕККАМы          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ЕВРОБОНДЫ       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НОТЫ НБРК         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(221+222+223)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Резидентов РК      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Нерезидентов РК    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инвестиции, всего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(символы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100+200)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6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Отчет об источниках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"__"______________год            
</w:t>
      </w:r>
      <w:r>
        <w:rPr>
          <w:rFonts w:ascii="Times New Roman"/>
          <w:b w:val="false"/>
          <w:i/>
          <w:color w:val="000000"/>
          <w:sz w:val="28"/>
        </w:rPr>
        <w:t>
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Наименование!Сим!Место!Общая!Номер!Цель!Срок!По!Ос-!По!Сумма!Ставка!Обеспе-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организации,!вол!нахож!сумма!и да-!кре-!окон!лу!вое!га!непо-!вознаг!чение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предоставив-!   !дение!креди!та до!дито!ча- !че!но !ше!гашен!ражде-!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шей кредит  !   !орга-!та по!гово-!ва- !ния !но!   !но!ного !ния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!низа-!усло-!ра   !ния !дейс!  !   !  !креди!    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!ции, !виям !или  !    !твия!  !   !  !та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!предо!дого-!конт-!    !дого!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!ста- !вора !ракта!    !вора!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!вив- !или  !и вид!    !    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!шей  !конт-!валю-!    !    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!кре- !ракта!ты   !    !    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!дит  !     !     !    !    !  !   !  !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! 2 ! 3   !  4  !  5  !  6 !  7 !8 !9  !10!  11 !  12  !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го- 110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Прочие,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 200               Х     Х    Х                      Х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7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Отчет о представленных кредитах юридическим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"__"______________год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кредита!Сим!Оста!Срок!Пре!Погашено заемщиком!Погашено за счет реализа-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!вол!ток !пре-!дос!__________________!ции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!на  !дос-!тав!сумма !сумма опла-!__________________________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!нача!тав-!ле-!оплаты!ты вознаг- !сумма оплаты!сумма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!ло  !ле- !но !основ-!раждения   !основного   !вознагражде-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!года!ния !   !ного  !           !долга      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    !кре-!   !долга !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    !дита!   !      !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 2 !  3 ! 4  ! 5 !   6  !     7     !       8    !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 вто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рого уров-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ня и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ченные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ков и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ющих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мостью: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вый лизинг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изводства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тельство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      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недви-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жимостью: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лизинги  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изводства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тельство  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     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цели   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 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бумаг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Погашено за счет   !Остаток кредита на отчетную!Средневзве-!   Доход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(провизий)!дату, в том числе:         !шенная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-------------------!---------------------------!ставка воз-!--------------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оплаты!сумма !ссудная!просрочен-!блокиро-!награждения!Начис-!Полу-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   !оплаты!задол- !ная задол-!ванная  !           !лено  !чено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       !вознаг!жен-   !женность  !задолжен!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!ражде-!ность  !          !ность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!ния   !       !          !     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     !  11  !   12  !     13   !   14   !      15   !   16 !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8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Отчет о представленных кредитах физическим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"__"______________год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 в тыс.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кредита!Сим!Оста!Срок!Пре!Погашено заемщиком!Погашено за счет реализа-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!вол!ток !пре-!дос!__________________!ции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!на  !дос-!тав!сумма !сумма опла-!__________________________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!нача!тав-!ле-!оплаты!ты вознаг- !сумма оплаты!сумма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!ло  !ле- !но !основ-!раждения   !основного   !вознагражде-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!года!ния !   !ного  !           !долга      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    !кре-!   !долга !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 !    !дита!   !      !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 2 !  3 ! 4  ! 5 !   6  !     7     !       8    !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тельство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ретение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тельство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ретение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ции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ювелир-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металлы   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камни     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аудио, видео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бытовой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гого дви-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ченные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(продолжение таблицы)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Погашено за счет   !Остаток кредита на отчетную!Средневзве-!   Доход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(провизий)!дату                       !шенная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-------------------!---------------------------!ставка воз-!--------------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оплаты!сумма !ссудная!просрочен-!блокиро-!награждения!Начис-!Полу-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   !оплаты!задол- !ная задол-!ванная  !           !лено  !чено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       !вознаг!жен-   !женность  !задолжен!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!ражде-!ность  !          !ность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!ния   !       !          !        !     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     !  11  !   12  !     13   !   14   !      15   !   16 !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9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Отчет о сроках погашения предоставленных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юридическим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Вид кредита       !Сим!                Краткосрочные        !Долго-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!вол!-------------------------------------!срочные!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!все!от 1 !от 31!от 61!от 91 !от 181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!го !до 30!до 60!до 90!до 180!до 365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   !дней !дней !дней !дней  ! дней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! 2 ! 3 !   4 !  5  !  6  !   7  !    8   !    9  !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 второго уров-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ня, всего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обеспеченные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необеспеченные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 всего:    200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обеспеченные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необеспеченные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ций), всего: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необес-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печенные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мостью: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развитие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водства             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    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               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цели         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 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печенные недвижи-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мостью: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  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развитие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водства             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    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               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цели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 326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под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10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Отчет о сроках погашения предоставленных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физическим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Вид кредита       !Сим!                Краткосрочные        !Долго-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!вол!-------------------------------------!срочные!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!все!от 1 !от 31!от 61!от 91 !от 181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!го !до 30!до 60!до 90!до 180!до 365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   !дней !дней !дней !дней  ! дней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! 2 ! 3 !   4 !  5  !  6  !   7  !    8   !    9  !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физическим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ченные недвижи-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мостью, всего: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цели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физическим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обеспеченные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недвижимостью,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приобретение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сельскохозяйст-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венные цели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выданные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работникам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ции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всего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ювелирных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 металлы411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 металлы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драгоценные камни412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аудио,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видео и бытовой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 под залог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другого 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   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кредиты, 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ченные        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телефон_____________ (Ф.И.О.)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11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Отчет о предоставленном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юридическим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 в тыс.тенге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Лизингополучатели!Сим!Остаток!Предостав!Пога!Остаток!Средне!    Доход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вид оборудова- !вол!на нача!лено     !шено!на от- !взве- !---------------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ния, предоставля-!   !ло года!         !    !четную !шенная!Начис-!Получе-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емого в лизинг   !   !       !         !    !дату   !ставка!лено  !но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!(гр.3+ !возна-!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!гр.4 - !гражде!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!гр.5)  !ния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       !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 ! 2 !    3  !     4   !  5 !   6   !   7  !   8  !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 второго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и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зациям, осущест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вляющим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 всего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  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ченный            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Юридическим лицам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ций), всего: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ченный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   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сельскохояйственная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           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216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       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сельскохояйственная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            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12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Отчет о предоставленном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физическим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в тыс.тенге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оборудования,!Сим!Остаток!Предостав!Пога!Остаток!Средне!    Доход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предоставляемого !вол!на нача!лено     !шено!на от- !взве- !---------------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лизинг         !   !ло года!         !    !четную !шенная!Начис-!Получе-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!дату   !ставка!лено  !но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!(гр.3+ !возна-!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!гр.4 - !гражде!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  !       !         !    !гр.5)  !ния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 ! 2 !    3  !     4   !  5 !   6   !   7  !   8  !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Лизинг, предос-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тавленный 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 лицам, не-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обеспеченным,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сельскохояйственная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150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Лизинг,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ленный физическим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ный, всего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сельскохояйственная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13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Отчет о сроках погашения предоставленного финансового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лизинга юридическим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Вид кредита       !Сим!                Краткосрочные        !Долго-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!вол!-------------------------------------!срочные!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!все!от 1 !от 31!от 61!от 91 !от 181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!го !до 30!до 60!до 90!до 180!до 365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   !дней !дней !дней !дней  ! дней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! 2 ! 3 !   4 !  5  !  6  !   7  !    8   !    9  !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 второго уров-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ня и организациям,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 всего:    100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обеспеченный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 необеспечен-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 банков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ций), всего: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лизинг, необес-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печенный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сооружения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техника        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лизинг, обеспечен-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ный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лизинги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сооружения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  223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 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техника         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 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14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Отчет о сроках погашения предоставленного финансового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лизинга физическим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"__"______________года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Вид кредита       !Сим!                Краткосрочные        !Долго- 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!вол!-------------------------------------!срочные!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!все!от 1 !от 31!от 61!от 91 !от 181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!го !до 30!до 60!до 90!до 180!до 365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   !   !дней !дней !дней !дней  ! дней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! 2 ! 3 !   4 !  5  !  6  !   7  !    8   !    9  !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ленный физическим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необеспе-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ченный всего: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сооружения110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техника        140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Лизинг,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ленный физическим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лицам, обеспеченный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и сооружения210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оборудова-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и 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техника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 250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Ф.И.О. исполнителя, телефон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15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об открытых счетах ДЕПО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"__"______________года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 в тыс.тенге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!Наименование!Общее коли-!Общая стои-!в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п/п!организаций,!чество от- !мость цен-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!открывших   !крытых сче-!ных бумаг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!счета и суб-!тов ДЕПО по!(учитывае-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!счета ДЕПО в!учету цен- !мая по номи!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!Центральном !ных бумаг  !нальной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!Депозитарии !(единиц)   !стоимости)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!на счетах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!ДЕПО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!-----------!---------------------------------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!тенге!ин.  !Государствен!ноты НБРК!прочие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!валю-!ные ценные  !         !ные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!те   !бумаги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     !------------!---------!----------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     !тенге!ин. ва!тенге!ин.!тенге!ин.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     !     !люте  !     !ва-!     !валю-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     !     !      !     !лю-!     !те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 !     !     !     !      !     !те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    !      3    !  4  !   5 !  6  !   7  !  8  ! 9 ! 10  !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уровня,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осуществляю-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фонды,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Брокерские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Другие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лица, всего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16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Отчет об общем объеме платежей, поступивших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в клиринговую палату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организации)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 период с_________по______________года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Наименование!Сим!Объем плате-!Суммы неисполненных!Штрафные санкции,!Приме-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организаций,!вол!жей, прошед-!платежей           !предъявленные    !чание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  !   !ших через   !-------------------!-----------------!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клиринга    !   !клиринговую !по вине !по вине   !к клиенту!к кли-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!палату за   !клиента !клиринго- !         !ринго-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!отчетный пе-!        !вой палаты!         !вой па-!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!риод        !        !          !         !лате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 2 !      3     !     4  !     5    !    6    !    7  !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мые из мест-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 Средний совокупный объем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!За предыдущий период!900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!За отчетный период  !910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17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Отчет об исполнении принятых переводов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организации)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 период с_________по______________года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 в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Отправитель переводов!Сим!  Общая сумма  !  Общая сумма !  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!вол!принятых обяза-!исполненных   !неисполненных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!тельств по пере!переводов     !обязательств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!водам          !              !переводам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!---------------!--------------!------------------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!все!в том числе!все!в том чис-!всего:!в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!го:!-----------!го:!ле        !      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   !в тен!в ин-!   !----------!      !в тен!в 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   !ге   !валю-!   !в тен!в ин!      !ге   !валю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   !     !те   !   !ге   !валю!      !     !те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 !   !     !     !   !     !те  !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! 2 ! 3 !  4  !  5  ! 6 !  7  !  8 !   9  !  10 !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второго уровня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вляющие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сируемые из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ликанского бюджета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финанси-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руемые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организации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 !   !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!   ! Приложение N 18 к Правилам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*    !1/2!и представления финансовой и регуляторной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вычеркнуть) !   !отчетностей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 !   !отдельные виды банковских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__________________________!утвержденным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455 от 25 декабря 1999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 работе службы инкассации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организации)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 период с_________по______________года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Наименование!Сим!Оказано услуг (количество     ! Перевезено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контрагента !вол!выездов)                      !(сумма,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!Все!в том числе:              !Все!в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!го !                          !го !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!сбор!дос-!со- !пе-!Пе-!дру!   !де !де-!драгме-!другие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!де- !тав-!про !ре-!ре-!гие!   !нег!нег!таллы и!ценные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!неж-!ка  !вож !воз!воз!ус-!   !в  !в  !изделия!грузы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!ной !на- !де- !ка !ка !лу-!   !тен!ино!из них !(по оце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!вы- !лич-!ние !де-!дру!ги !   !ге !ст-!(по оце!ночной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!руч-!ных !кас !нег!гих!   !   !   !ран!ночной !стоимос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!ки  !де- !си- !   !цен!   !   !   !ной!стоимос!ти)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!нег !ров !   !нос!   !   !   !ва !ти)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!на  !с   !   !тей!   !   !   !лю-!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!вы- !на- !   !   !   !   !   !те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!пла-!лич !   !   !   !   !   !(по!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!ту  !ны- !   !   !   !   !   !кур!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!зара!ми  !   !   !   !   !   !су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!бот-!день!   !   !   !   !   !НБ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!ной !гами!   !   !   !   !   !РК)!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!пла-!    !   !   !   !   !   !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  !   !    !ты  !    !   !   !   !   !   !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 2 ! 3 ! 4  ! 5  ! 6  !  7! 8 !  9! 10! 11! 12!   13  !  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всего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емые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емые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зации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Выполнено поездок (единиц)             !400!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затрачено времени (чел/дн)!410!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 Руководитель__________________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Главный бухгалтер__________________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Ф.И.О. исполнителя, телефон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