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c258" w14:textId="69cc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Бородин Темирского района в село Шыгырлы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и Акима Актюбинской области, принятое на второй сессии от 17 ноября 1999 года N 8. Зарегистрировано Управлением юстиции Актюбинской области 14 января 2000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Маслихата и акима Темирского района, областной ономастической комиссии и переименовать в Темирском районе село Бородин в село Шыгырлы.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на рассмотрение Государственной ономастической комиссии при Правительстве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