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40d5" w14:textId="6074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сельских округов и сел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и Акима Актюбинской области, принятое на второй сессии от 17 ноября 1999 года № 7. Зарегистрировано Управлением юстиции Актюбинской области 14 января 2000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государственном языке слова "селолық", "селоларының", "селосы" заменены словами "ауылдық", "ауылдарының", "ауылы"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маслихата и акима Хромтауского района, областной ономастической комиссии и переименовать в Хромтауском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Кредиковский сельский округ в Аккудуский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Новороссийский сельский округ в Акжарский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Новотроицкий сельский округ в Тассайский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село Кредиковка в село Аккудук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село Матвеевка в село Жарбутак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село Новороссийское в село Акжар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село Новороссийское в село Акжар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село Троицкое в село Тассай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на рассмотрение Государственной ономастической комиссии при Правительстве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