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9598" w14:textId="1bd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Карагандинского областного маслихата от 14 января 1999 года N 5. Зарегистрировано управлением юстиции Карагандинской области 27 апреля 1999 года за № 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Пункты 2, 3, 14, 18, 22 - исключены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1999 год по доходам в сумме 9332508 тыс. тенге, полученным официальным трансфертам 3051675 тыс.тенге, по погашению 1686559 тыс. тенге, по расходам 13904012 тыс. тенге, по финансированию 261838 тыс. тенге,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бюджета, финансирование дефицита (использование профицита) бюджета - не предусматриваются.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1. изменен и дополнен решением XXVI сессии Карагандинского областного Маслихата N 9 от 29.04.1999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rPr>
          <w:rFonts w:ascii="Times New Roman"/>
          <w:b w:val="false"/>
          <w:i w:val="false"/>
          <w:color w:val="000000"/>
          <w:sz w:val="28"/>
        </w:rPr>
        <w:t>, решением XXVII сессии Карагандинского областного Маслихата N 6 от 22.07.1999 г. </w:t>
      </w:r>
      <w:r>
        <w:rPr>
          <w:rFonts w:ascii="Times New Roman"/>
          <w:b w:val="false"/>
          <w:i w:val="false"/>
          <w:color w:val="000000"/>
          <w:sz w:val="28"/>
        </w:rPr>
        <w:t>V99K037_</w:t>
      </w:r>
      <w:r>
        <w:rPr>
          <w:rFonts w:ascii="Times New Roman"/>
          <w:b w:val="false"/>
          <w:i w:val="false"/>
          <w:color w:val="000000"/>
          <w:sz w:val="28"/>
        </w:rPr>
        <w:t>, решением II сессии Карагандинского областного Маслихата N 1 от 23.12.1999 г. </w:t>
      </w:r>
      <w:r>
        <w:rPr>
          <w:rFonts w:ascii="Times New Roman"/>
          <w:b w:val="false"/>
          <w:i w:val="false"/>
          <w:color w:val="000000"/>
          <w:sz w:val="28"/>
        </w:rPr>
        <w:t>V99K052_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Установить, что доходы областного бюджета формируются в соответствии с Законом Республики Казахстан "О бюджетной системе" за счет подоходного налога с юридических лиц, социального налога, акцизов, лицензионного сбора за право занятия отдельными видами деятельности, платежей за загрязнение окружающей среды, поступлений от аренды имущества коммунальной собственности административных штрафов и санкций, поступлений от приватизации объектов коммунальной собственности, от погашения основного долга по ранее выданным из областного бюджета кредитам (ссудам) бюджетам районов и городов, а также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от реализации имущества, перешедшего по праву наследования к административно-территориальной единице, кладов и находок в национальной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штрафов за нарушение природоохранного законодательства (в размере 50 %);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прочих санкций и штрафов;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прочих неналоговых поступлений, предусмотренных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2.1. дополнен решением XXVI сессии Карагандинского областного Маслихата N 9 от 29.04.1999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погашение кредиторской задолженности бывших бюджетных организаций, финансировавшихся из областного, районных и городских бюджетов и ФОМСа перед поставщиками медуслуг, оказанных неработающей части населения, по состоянию на 31 декабря 1998 года в размере до 500000 тыс. тенге за счет погашения задолженностей хозяйствующих субъектов по платежам в областной, районные и городские бюджеты, сложившихся на момент проведения расчетов, но не более сумм таких задолженностей, образовавшихся по состоянию на 31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Акиму области разработать порядок погашения указанной кредиторской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3-1. дополнен решением XXVI сессии Карагандинского областного Маслихата N 9 от 29.04.1999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rPr>
          <w:rFonts w:ascii="Times New Roman"/>
          <w:b w:val="false"/>
          <w:i w:val="false"/>
          <w:color w:val="000000"/>
          <w:sz w:val="28"/>
        </w:rPr>
        <w:t>, изменен решением II сессии Карагандинского областного Маслихата N 1 от 23.12.1999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V99K052_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3-2. Обязать налоговые органы и органы Казначейства обеспечить зачисление подлежащей к зачету недоимки хозяйствующих субъектов области по платежам в бюджет, в доход собственно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3-2. дополнен решением XXVI сессии Карагандинского областного Маслихата N 9 от 29.04.1999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Учесть, что в состав доходов областного бюджета зачисляется 50 % от платежей за загрязнение окружающей среды и штрафов за нарушение природоохранного законодательства от юридических и физических лиц-природопользователей, средств от реализации конфискованных орудий охоты и рыболовства, незаконно добытой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Областному финансовому управлению осуществлять финансирование расходов по организации работ по охране окружающей среды и природоохранным объектам в соответствии с утвержденной сметой.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4. изменен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Установить на 1999 год распределение поступлений налогов, сборов и других обязательных платежей в бюджет, неналоговых и иных поступлений в бюджеты районов и городов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подоходному налогу с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 и городов Балхаша, Жезказгана, Караганды, Каражала, Приозерска, Сарани, Темиртау, Шахтинска - по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подоходному налогу с физических лиц, взимаемому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 и городов Балхаша, Жезказгана, Караганды, Каражала, Приозерска, Сарани, Темиртау, Шахтинска -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акцизам на алкогольную продукцию: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 и городов Балхаша, Жезказгана, Караганды, Каражала, Приозерска, Сарани, Темиртау, Шахтинска - по 10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 акцизам на игорный бизнес: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 и городов Балхаша, Жезказгана, Караганды, Каражала, Приозерска, Сарани, Темиртау, Шахтинска - по 10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 социальному налогу: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- по 50 процентов, городов Балхаша, Жезказгана, Караганды, Каражала, Приозерска, Сарани, Темиртау, Шахтинска - по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по платежам за загрязнение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по штрафам за нарушение природоохранного законодательства: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5.- в редакции решения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>V99K028_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Выделить в 1999 году официальные трансферты бюджетам районов и городов в сумме 1324914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тыс.тенге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Бухар-Жырауского                           114821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Жанааркинского                              87842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Каркаралинского                            332374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Нуринского                                  94291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Осакаровского                               53925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Улытауского                                 23803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Приозерска                               134626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Сарани                                   369315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Шахтинска                                113917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6.- в редакции решения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>V99K028_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Установить объемы бюджетных изъятий на 1999 год из бюджетов районов и городов в областной бюджет в сумме 3151232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тыс.тенге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Абайского                                    1854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                                51915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Шетского                                    21292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Балхаша                                   14592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Жезказгана                               733747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Караганды                               1357139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Каражал                                   64097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Темиртау                                 906596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6-1.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Установить, что бюджетные изъятия в областной бюджет из бюджетов районов и городов производятся ежедекадно.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доходной части райгорбюджетов, бюджетные изъятия производятся пропорционально проценту исполнения прогноза доходной части этих бюджетов в соответствии с которым определялись объемы бюджетных изъятий в областной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снижения общего объема поступлений по бюджетным изъятиям из райгорбюджетов в областной бюджет, общий объем субвенций из областного бюджета в райгорбюджеты уменьшается на ту же сумму пропорционально по районам и городам.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6-2.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Предусмотреть в составе расходов Департамента образования средства на компьютеризацию школ в сумме 5000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Общественные работы, профессиональная подготовка и переподготовка безработных, содействие безработным в трудоустройстве осуществляются за счет средств бюджетов районов и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8. - в редакции решения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Социальная помощь на рождение ребенка, погребение работавших граждан, помощь семьям, имеющим детей, жилищная помощь малообеспеченным семьям (гражданам) и материальная помощь безработным оказывается за счет средств бюджетов районов и городов в порядке и размерах,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9.- в редакции решения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Предусмотреть на погашение кредиторской задолженности за предыдущие годы: - по получателям детских пособий в сумме 424933 тыс. тенге; - стипендий учащимся колледжей в сумме 115086 тыс. тенге; - фонда обязательного медицинского страхования по заработной плате медицинским работникам в сумме 350000 тыс. тенге; - по доплате к пенсиям пенсионеров областного значения в сумме 7314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задолженности будут погашаться в течении 1999 года по мере поступления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Пункт 10. изменен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Установить, что в составе расходов бюджетов районов и городов предусмотрены ассигнования: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выплату пособий неработающим матерям, имеющим четырех и более детей в возрасте до 7 лет (размер пособия устанавливается в соответствии с Указом Президента Республики Казахстан от 4.12.92 г. N 1002 "О мерах по социальной поддержке многодетных семей");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материальное обеспечение семьям, воспитывающим обучающихся на дому детей-инвалидов в соответствии с Законом Республики Казахстан "О социальной защищенности инвалидов в Республике Казахстан" (размер которого определяется Законом о республиканском бюджете);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выплату пособий на детей, инфицированных вирусом СПИД в возрасте до 7 лет (размер пособия установлен Законом Республики Казахстан от 05.10.1994 г. "О профилактике заболевания СПИД");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выплату пособия на оздоровления инвалидам и участникам ликвидации последствий аварии на Чернобыльской АЭС в соответствии с Указом Президента Казахстан "О льготах и социальной защите участников, инвалидов Великой Отечественной войны и лиц, приравненных к ним", инвалидам вследствие экологического бедствия в соответствии с Законом Республики Казахстан "О социальной защите граждан, пострадавших вследствие экологического бедствия в Приаралье", инвалидам вследствие ядерных испытаний в соответствии с Законом Республики Казахстан "О социальной защите граждан, пострадавших вследствие ядерных испытаний на Семипалатинском испытательном ядерном полигоне" из расчета их выплаты до 1 апреля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оказание социальной помощи инвалидам ВОВ, участникам ВОВ, лицам приравненным к ним, и некоторым другим категориям граждан: по проезду на междугороднем транспорте внутри страны и в пределах СНГ, по связи, по зубопротезированию, по подписке (инвалидам и участникам ВОВ), по очковой оптике (инвалидам и участникам ВОВ, лицам приравненным к инвалидам ВОВ), по кап. ремонту индивидуальных жилых домов; по приобретению бензина, по санаторно-курортному лечению; на выплату ежегодного разового пособия инвалидам и участникам Великой Отечественной войны из расчета их выплаты до 1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11.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Учесть, что в составе расходов бюджетов районов и городов предусмотрены ассигнования на оказание социальной помощи инвалидам, участникам Великой Отечественной войны, лицам приравненным к ним, военнослужащим (кроме срочной службы) лицам рядового и начальствующего состава органов внутренних дел, пенсионерам из числа военнослужащих и сотрудников органов внутренних дел, уволенным с военной службы по возрасту, состоянию здоровья, сокращению штатов и имеющим при этом выслугу 20 лет и более, членам семей военнослужащих Министерства обороны, пограничных войск, внутренних войск и некоторым другим категориям граждан по жилищно-коммунальным услугам, по газу, по электроэнергии, по жидкому топливу, по проезду на транспорте общего пользования из расчета их выплаты до 1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12.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12-1. Установить, что с 1 апреля 1999 года выплата денежной компенсации военнослужащим внутренних войск и военнослужащим (кроме военнослужащих срочной службы) независимо от выслуги лет, а также сотрудникам оперативно-розыскных, следственных, строевых подразделений органов внутренних дел по перечню, определяемому Правительством Республики Казахстан, на содержание жилища и коммунальные услуги производится за счет областного бюджета и бюджетов районов и городов из расчета 3430 тенге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12-1.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Учесть, что ассигнования на оказание социальной помощи по твердому топливу инвалидам и участникам ВОВ, лицам приравненным к ним, военнослужащим (кроме срочной службы), лицам рядового и начальствующего состава органов внутренних дел, пенсионерам из числа военнослужащих и сотрудников органов внутренних дел, уволенным с военной службы по возрасту, состоянию здоровья, сокращению штатов и имеющих при этом выслугу 20 лет и более и некоторым другим категориям граждан, предусмотрены в составе расходов областного бюджета из расчета их выплаты до 1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13.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Центр медицинского обслуживания инвалидов и участников Великой Отечественной войны отнесен к государственным учреждениям, с формой финансирования "на содержание".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14-1.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>V99K028_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Учесть, что размеры средств по местной бюджетной программе "Общеобразовательное обучение на местном уровне должны быть по районам и городам не ниже следующих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Абайскому                                  243055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                                99693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Балхаш                                  189600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Бухар-Жыраускому                           233633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Жанааркинскому                             111953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Жезказган                               340307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Караганда                              1047438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Каражал                                  77354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Каркаралинскому                            251548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Нуринскому                                 165092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Осакаровскому                              176615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Приозерск                                20929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Сарань                                  130687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Темиртау                                349280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Улытаускому                                107058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Шахтинск                                146913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Шетскому                                   190812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15.- в редакции решения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>V99K028_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размеры средств по местным бюджетным программам здравоохранения должны быть не ниже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Абайскому                                   22990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                                 7669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Балхаш                                  107047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Бухар-Жыраускому                             4598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Жанааркинскому                               3773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Жезказган                               203189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Караганда                            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Каражал                                   6117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Каркаралинскому                              6415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Нуринскому                                   5914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Осакаровскому                                8227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Приозерск                              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Сарань                                    19802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Темиртау                                 189724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Улытаускому                                   2613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Шахтинск                                  49737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Шетскому                                     6092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16.- в редакции решения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16-1. Учесть, что в составе бюджетов районов предусмотрены средства на единовременные денежные выплаты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сельской местности, на приобретение топлива в размере 1000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16-1.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Учесть, что в составе расходов областного бюджета предусмотрены ассигнования на содержание детского туберкулезного санатория "Салют" и городского детского психоневрологического диспансера, ранее финансируемых из бюджета г.Караганды.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19. Учесть, что в составе расходов областного бюджета предусмотрены ассигнования на финансирование государственного заказа по бесплатному гарантированному объему медицинской помощи и по модели фондодержания, включая медицинские предприятия железной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администратором местных бюджетных программ в рамках государственного заказа по бесплатному гарантированному объему медицинской помощи областное отделение Центра по оплате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19.- в редакции решения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20. Учесть, что в расходах бюджетов районов и городов на среднее 
</w:t>
      </w:r>
      <w:r>
        <w:rPr>
          <w:rFonts w:ascii="Times New Roman"/>
          <w:b w:val="false"/>
          <w:i w:val="false"/>
          <w:color w:val="000000"/>
          <w:sz w:val="28"/>
        </w:rPr>
        <w:t>
общее образование предусмотрены ассигнования на обязательную предшкольную подготовку детей 5(6) лет в рамках общеобразовательной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составе расходов областного бюджета выделение средств редакциям областных газет за выполняемый объем работ по государственному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22-1. Выделение средств на поддержку малого предпринимательства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22-1.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>V99K028_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Резерв Акима области в сумме 8517 тыс. тенге, в том числе на ликвидацию чрезвычайных ситуаций природного и техногенного характера местного значения в сумме 80000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23. изменен и дополнен решением XXVI сессии Карагандинского областного Маслихата N 9 от 29.04.1999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rPr>
          <w:rFonts w:ascii="Times New Roman"/>
          <w:b w:val="false"/>
          <w:i w:val="false"/>
          <w:color w:val="000000"/>
          <w:sz w:val="28"/>
        </w:rPr>
        <w:t>, решением XXVII сессии Карагандинского областного Маслихата N 6 от 22.07.1999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V99K037_ </w:t>
      </w:r>
      <w:r>
        <w:rPr>
          <w:rFonts w:ascii="Times New Roman"/>
          <w:b w:val="false"/>
          <w:i w:val="false"/>
          <w:color w:val="000000"/>
          <w:sz w:val="28"/>
        </w:rPr>
        <w:t>, решением II сессии Карагандинского областного Маслихата N 1 от 23.12.1999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V99K052_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23-1. Предусмотреть в областном бюджете 500000 тыс. тенге на предоставление кредитов (ссуд).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области, акимам районов и городов обеспечить выделение кредитов (ссуд) в порядке, определенном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23-1.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23-2. Установить, что заимствование средств местными исполнительными органами у юридических и физических лиц, иностранных государств производится в порядке, определенном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23-2.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24. Утвердить размер оборотного резерва наличности по областному бюджету на 1 января 2000 года в сумме 20000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25. Учесть, что в составе расходов областного бюджета предусмотрены средства на погашение долга по прочему внутреннему кредитованию и обслуживанию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26. Обязать Маслихаты районов и городов, имеющих непогашенную задолженность областному бюджету по ссудам, предусмотреть в соответствующих бюджетах на 1999 год необходимые ассигнования на погашение кредитов, выданных из бюджета. в том числе: Абайского - 63294 тыс. тенге, г. Балхаша - 45997 тыс. тенге, Бухар-Жырауского - 66959 тыс. тенге, Жана-Аркинского - 29695 тыс тенге, г. Жезказгана - 342510 тыс. тенге, Каркаралинского - 99003 тыс. тенге, Нуринского - 35854 тыс. тенге, Осакаровского - 51388 тыс. тенге, г. Сарани - 347080 тыс. тенге, г. Шахтинска - 104779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26. дополнен решением XXVI сессии Карагандинского областного Маслихата N 9 от 29.04.1999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27. Установить, что в процессе исполнения областного бюджета на 1999 год не подлежат секвестированию расходы на выплату заработной платы и отчислений в фонды обязательного социального страхования, стипендий, питание, медикаменты.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28. Установить, что выделенные в областном бюджете средства на выполнение программ, подпрограмм на основе государственного заказа на выполнение работ, оказание услуг размещать на конкурсной основе. В состав конкурсной комиссии включать депутатов областного Маслихата, членов ревизионной комиссии областного Маслихата и представителей учреждений-администраторов программ. Условия и итого тендера публиковать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29. При исполнении областного бюджета 1999 года областному финансовому управлению обеспечить выделение ассигнований в суммах, согласно действующего законодательства на выплату заработной платы и отчислений в фонды социального обязательного страхования, стипендий, детских пособий, питание, медикаменты, приобретение мягкого инвентаря воспитанникам детских домов, специализированных дошкольных учреждений и интернатов, финансируемых из областного бюджета в пределах поступающих в областной бюджет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30. Областному управлению Казначейства обеспечить распределение общих сумм общегосударственных налогов между отдельными видами местных бюджетов на 1999 год по нормативам, установленным настоящим решением, с 1 января 1999 г..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31. Произвести перераспределение ассигнований, предусмотренных на погашение кредиторской задолженности бюджетных организаций в составе местных бюджетных программ, на программу 28 "Выполнение просроченных финансовых обязательств местного бюджета" по соответствующим администраторам местных бюджетных программ, а также внести уточнения в связи с изменениями бюджетной классификации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31. внесен решением XXVII сессии Карагандинского областного Маслихата N 6 от 22.07.1999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V99K037_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32. Установить, что по погашению кредиторской задолженности бюджета и бюджетных организаций по программам: 1.1.105.59 "Погашение кредиторской задолженности бюджетных организаций, финансировавшихся из местных бюджетов" и 28 "Выполнение просроченных финансовых обязательств местного бюджета" соответствующих администраторов программ, а также передвижка плановых бюджетных ассигнований с программы 1.1.105.59 на программу 28 производятся на основании решений (распоряжений) акима области в соответствии с Порядком, установленным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32. внесен решением XXVII сессии Карагандинского областного Маслихата N 6 от 22.07.1999 г.. </w:t>
      </w:r>
      <w:r>
        <w:rPr>
          <w:rFonts w:ascii="Times New Roman"/>
          <w:b w:val="false"/>
          <w:i w:val="false"/>
          <w:color w:val="000000"/>
          <w:sz w:val="28"/>
        </w:rPr>
        <w:t xml:space="preserve">V99K037_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33. Рекомендовать акиму области произвести распределение последующих поступлений средств от российской стороны в связи с аварией ракетоносителя "Протон" 27.01.99 г. с отражением их по доходной и расходной части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33. внесен решением II сессии Карагандинского областного Маслихата N 1 от 23.12.1999 г.  </w:t>
      </w:r>
      <w:r>
        <w:rPr>
          <w:rFonts w:ascii="Times New Roman"/>
          <w:b w:val="false"/>
          <w:i w:val="false"/>
          <w:color w:val="000000"/>
          <w:sz w:val="28"/>
        </w:rPr>
        <w:t>V99K052_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XXV сессии,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областного Маслихата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23.12.1999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- в новой редакции решения II сессии Карагандинского областного Маслихата N 1 от 23.12.1999 г. </w:t>
      </w:r>
      <w:r>
        <w:rPr>
          <w:rFonts w:ascii="Times New Roman"/>
          <w:b w:val="false"/>
          <w:i w:val="false"/>
          <w:color w:val="000000"/>
          <w:sz w:val="28"/>
        </w:rPr>
        <w:t>V99K052_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областной бюджет на 1999 год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                          Бюджет   Изменения Уточненный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Класс                         на 1999 год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Подкласс     Наименование       утвержден.        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Специфика                      XXVII сесс.       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22.07.99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1 2 3 4            5                6            7        8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I. Поступления             14138565   -34715    14103850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I. Доходы                   9300774    31734     9332508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 НАЛОГОВЫЕ ПОСТУПЛЕНИЯ        8973926        0     8973926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Подоходный налог на доходы   1367629        0     1367629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 Подоходный налог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юридических лиц              1367629        0     1367629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 Подоходный налог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физических лиц                     0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 Подоходный налог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физических лиц, удерживаемый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 источника выплаты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 Социальный налог             7036948        0     7036948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Социальный налог             7036948        0     7036948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 Внутренние налоги на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работы и услуги                68949        0       68949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 Акцизы                         66323        0       66323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Водка                          39166        0       39166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 Вина                            9195        0        9195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 Пиво                           14920        0       14920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 Крепленые напитки, крепленые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соки и бальзамы                 2682        0        2682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 Игорный бизнес                   360        0        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  Сборы за 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предпринимательской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профессиональной деятельности   2626        0        2626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Лицензионный сбор за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занятиями отдельными видами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деятельности.                   2626        0        2626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 Прочие налоги                 500400        0      500400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Прочие налоги                 500400        0      500400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Поступление задолженности     500000        0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Прочие налоговые поступления     400        0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 НЕНАЛОГОВЫЕ ПОСТУПЛЕНИЯ       289418    31734      321152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Доходы от 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деятельности и собственности    3380        0        3380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 Неналоговые поступления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юридических лиц и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учреждений                      3380        0        3380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Поступление от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конфискованного, безхозяйного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имущества, имущества, перешедшего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праву наследования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государству, кладов и находок.  3380        0        3380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 Административные сборы и платежи,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доходы от некоммерческих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сопутствующих продаж          239327        0      239327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Административные сборы        234000        0      234000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 Платежи за загрязнение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окружающей среды              234000        0      234000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 Прочие платежи и доходы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некоммерческих и сопутствующих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продаж                          5327        0        5327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Поступления от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коммунальной собственности      5327        0        5327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 Поступления по штрафам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санкциям                       46627        0       46627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Поступления по штрафам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санкциям                       46627        0       46627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Административные штрафы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санкции, взимаемые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государственными учреждениями  20543        0       20543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Прочие санкции и штрафы           84        0         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 Взносы в пенсионные фонды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фонды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(зарезервировано)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 Штрафы за нарушение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природоохранного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законодательства               26000        0       26000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 Прочие неналоговые поступления    84    31734       31818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Прочие неналоговые поступления    84    31734       31818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Прочие неналоговые поступления    84    31734       31818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 ДОХОДЫ ОТ ОПЕРАЦИЙ С КАПИТАЛОМ 37430        0       37430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Продажа основного капитала     37430        0       37430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Продажа основного капитала     37430        0       37430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 Поступления от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объектов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собственности                  37430        0       37430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ПОЛУЧЕННЫЕ ОФИЦИАЛЬНЫЕ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ТРАНСФЕРТЫ (ГРАНТЫ)          3151232   -66449     3084783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 Полученные официальные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трансферты (гранты)          3151232   -66449     3084783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Трансферты из нижестоящих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управления                   3151232   -99557     3051675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 Трансферты из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(городских) бюджетов         3151232   -99557     3051675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Текущие                      3151232   -99557     3051675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 Трансферты от вышестоящих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управления                              15000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Трансферты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бюджета                                 15000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Текущие                                 15000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 Из прочих источников                    18108       18108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   Прочие трансферты                       18108       18108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Текущие                                 18108       18108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Погашение основного долга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ранее выданным из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кредитам                     1686559        0     1686559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 Погашение кредитов,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из бюджета                   1686559        0     1686559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Погашение ранее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кредитов                     1686559        0     1686559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Погашение другими уровнями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государственного управления  1686559        0     1686559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Погашение другими уровнями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государственного управления  1686559        0     1686559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   Наименование      Бюджет   Изменения   Уточненн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                            на 1999 год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Функция                           утвержден           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Учреждение                       XXVII сес.         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Программа                       22.07.99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1 2  3  4  5          6              7          8         9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Расходы всего     14138565    -34715    14103850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IY. РАСХОДЫ       13876727      2728    13904012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 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общего характера        601071   -210688      390383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 Представительные,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исполнительные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органы, выполняющие общие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функции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управления              577058   -211193      365865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103      Аппарат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представительных органов  7590         0        7590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  5090         0        5090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 Аппарат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                   5090         0        5090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 Депутатская деятельность  2500         0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 Депутатская деятельность  2500         0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  Аппарат акимов          569468   -211193      358275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 69468      7531       76999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 Аппарат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                  69468      7531       76999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59  Погашение кредиторской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задолженности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финансировавшихся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местных бюджетов        500000   -218724      281276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   Планирование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статистическая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деятельность             24013       505       24518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  Аппарат акимов             180         0        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51  Проведение переписи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населения на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  180         0        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256     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экономики,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торговли                 23833       505       24338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 23833       505       24338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 Аппарат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                  23833       505       24338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 Оборона                 344553     21731      366284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Военные нужды             9000         0       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  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 9000         0       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63  Обеспечение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всеобщей воинской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обязанности               9000         0       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Организация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чрезвычайным ситуациям  335553     21731      357284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  Аппарат акимов          335553     21731      357284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 Организация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чрезвычайным ситуациям    8191     20751       28942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 Ликвидация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ситуаций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 325539       837      326376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противопожарная служба  313108       405      313513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Областная водно-спасательная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служба                   12431       432       12863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материально-техническими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средствами штабов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чрезвычайным ситуациям    1823       143        1966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 Общественный порядок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безопасность            233284     33413      266697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Правоохранительная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деятельность            233284     33413      266697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251    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внутренних дел          233284     33413      266697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 212432       131      212563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 Аппараты и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 внутренних дел   12432       131      212563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28  Выполнение просроченных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местного бюджета         16090     33282       49372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 Охрана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порядка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общественной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  4762         0        4762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Приемники-распределители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лиц,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жительства и документов   4762         0        4762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 Образование             990918    136081     1126999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Начальное и среднее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образование             437249     -4804      432445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253    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образования             344574     -4431      340143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  Общеобразовательное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обучение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 339574      -751      338823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 Школы-интернаты с особым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режимом                  71914      -137       71777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Школы начальные, неполные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средние и средние        27429      -478       26951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 Школы-интернаты         108078         0      108078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 Специальные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школы-интернаты         132153      -136      132017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 Информатизация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среднего образования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   5000     -3680        1320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255     Управление туризма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спорта                   92675      -373       92302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   Общеобразовательное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обучение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 92675      -373       92302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Спортивные школы         92675      -373       92302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 Профессионально-техническое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образование             193959       -56      193903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253     Управление образования  193959       -56      193903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 Профессионально-техническое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обучение                193959       -56      193903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Профессионально-технические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школы                   193959       -56      193903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     Среднее специальное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образование             247480      9243      256723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253     Управление образования  227980      9243      237223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   Подготовка кадров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 227980      9243      237223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 19500         0       19500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   Подготовка кадров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средних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 19500         0       19500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     Переподготовка кадров    30205         0       30205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251     Управление внутренних дел17149         0       17149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  Переподготовка кадров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  17149         0       17149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Переподготовка кадров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 внутренних дел   17149         0       17149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Переподготовка кадров    13056         0       13056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253     Управление образования   13056         0       13056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  Переподготовка кадров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  13056         0       13056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государственных учреждений3056         0       13056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     Прочие услуги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образования              82025    131698      213723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253     Управление образования   82025    131698      213723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 12018       275       12293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Областные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образования              12018       275       12293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28  Выполнение просроченных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местного бюджета         66107    131472      197579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финансирования и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общеобразовательного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обучения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 3900       -49        3851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93 Централизованные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бухгалтерии               3900       -49        3851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 Здравоохранение        3801825    -55107     3746718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Больницы широкого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профиля                  28663         0       28663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251     Управление внутренних дел28663         0       28663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 Больницы широкого профиля28663         0       28663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Госпитали                28663         0       28663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Охрана здоровья населения160167    42824      202991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 127693     11508      139201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 Медицинские центры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  45165         0       45165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Областные центры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профилактике и борьбе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СПИДом                   45165         0       45165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 Борьба с эпидемиями       2290         0        2290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 Заготовка запасов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(заменителей)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    0      9793        9793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 Профилактика и борьба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опасными инфекциями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  80238      1313       81551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Областные,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санитарно-эпидемиологические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станции                  80238      1313       81551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 Пропаганда здорового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образа жизни                 0       402         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262     Отделения Центра по оплате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медицинских услуг        32474                 63790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 Производство крови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(заменителей)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 30253     28176       58429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 Пропаганда здорового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образа жизни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 2221      3140        5361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 Специализированная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медицинская помощь      501952     -3628      498324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 501952     -3628      498324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 Специализированная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медицинская помощь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 275166       -96      275070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Областные клинические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психоневрологические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больницы                143191         0      143191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Инфекционные больницы   131975       -96      131879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 Программа "Туберкулез",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выполняемая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 204686     -3035      201651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Туберкулезные больницы  160712     -3000      157712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 Туберкулезные санатории  43974       -35       43939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 Больницы и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ветеранов 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ВОВ                      22100      -497       21603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     Другие виды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помощи                 3085357   -109602     2975755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254    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 116090    417620      533710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 Оказание первичной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медико-санитарной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модели фондодержания      0    108338      108338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 Оказание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объема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населению на местном уровне  0    312679      312679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  Оказание скорой помощи   93957      -859       93098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 Прочие услуги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здоровья населения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области                  22133     -5938       16195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Оплата проезда больных,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направляемых на 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внутри республики         8646         0        8646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Лекарственное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отдельных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видам заболеваний      7988     -5538        2450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специализированными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продуктами детского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питания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категорий граждан          400      -400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 Областные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спецмедснабжения          5099         0        5099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43  Оказание экстренной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медицинской помощи                  3400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Центр экстренной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медицинской помощи                  3400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262     Отделения Центра по оплате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медицинских услуг      2969267   -527222     2442045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28  Выполнение просроченных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местного бюджета        245707    140326      386033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 Оказание первичной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медико-санитарной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модели фондодержания 416983    -47690      369293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 Оказание стационарной,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включая специализированную,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медицинскую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населения на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 2306577   -641160     1665417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 Прочие услуги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здоровья населения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области                            21302       21302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Лекарственное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отдельных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видам заболеваний               19209       19209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специализированными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продуктами детского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питания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категорий граждан                   2093        2093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     Прочие услуги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 25686     15299       40985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 25686     15299       40985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  8997       456        9453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 Аппарат областных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управлений                8997       456        9453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28   Выполнение просроченных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местного бюджета         15289     14843       30132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 Обеспечение учетными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услугами                  1400         0        1400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93 Централизованные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бухгалтерии               1400         0        1400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    Социальная помощь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социальное обеспечение  847713    151680      999393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Социальное обеспечение  360439      2425      362864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253     Управление образования   67485      2425       69910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 Социальное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детей                    67485      2425       69910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Детские дома             67485      2425       69910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 65681         0       65681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 Социальное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детей                    65681         0       65681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Дома ребенка             65681         0       65681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258     Управление труда,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населения               227273         0      227273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 Социальное обеспечение,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оказываемое через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интернатского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 227273         0      227273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Дома-интернаты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малолетних инвалидов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психоневрологические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дома-интернаты          184418         0      184418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Дома-интернаты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престарелых 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общего типа              42855         0       42855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Социальная помощь       435126   -189862      245264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                         138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60  Оказание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помощи отдельным                                 138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253     Управление образования      76         0          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27  Единовременные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выплаты на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топлива                     76         0          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99 Специалисты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организаций, проживающие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работающие в сельской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местности                   76         0          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258     Управление труда,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населения               435050   -190000      245050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 Оказание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помощи малообеспеченным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гражданам (семьям)      424933   -190000      234933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Жилищная помощь,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малообеспеченным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гражданам (семьям)      424933   -190000      234933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36   Оказание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помощи по твердому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топливу                  10117         0       10117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    Прочие услуги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социальной помощи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социального обеспечения  52148    339117      391265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258     Управление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занятости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защиты населения         52148    339117      391265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 29775       -59       29716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Местные органы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занятости и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обеспечения              29775       -59       29716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  Проведение мероприятий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                             4860        4860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28  Выполнение просроченных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местного бюджета         14480    334316      348796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 Медико-социальная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экспертиза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 7893         0        7893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Областные, городские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районные медико-социальные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экспертные комиссии       7893         0        7893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 Жилищно-коммунальное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хозяйство                66914     -3850       63064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Жилищное хозяйство       26858     -5150       21708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 26858     -5150       21708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 Развитие 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хозяйства                16858     -5150       11708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Организация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развития 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хозяйства                16858     -5150       11708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43   Жилищное хозяйство       10000         0    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Обеспечение жильем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нуждающихся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населения                10000         0    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 Водоснабжение            40056      1300       41356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 40056      1300       41356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   Организация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снабжению питьевой водой 40056      1300       41356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   Культура, спорт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пространство            308553      1839      310392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Деятельность в области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культуры                207663      1092      208755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252     Управление культуры     173839      4425      178264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  6809         0        6809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 Аппарат областных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управлений                6809         0        6809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28   Выполнение просроченных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местного бюджета          2452      4425        6877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Обеспечение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учета мероприятий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области культуры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   2787         0        2787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93 Централизованные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бухгалтерии               2787         0        2787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 Субсидирование на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 организаций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обеспечению 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досуга населения         15422         0       15422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театрально-зрелищных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мероприятий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 122424         0      122424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 Проведение зрелищных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мероприятий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 3350         0        3350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историко-культурных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ценностей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 20595         0       20595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253     Управление образования   33824     -3333       30491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 Субсидирование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проведению культурных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спортивных мероприятий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детьми на местном уровне 33824     -3333       30491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Спорт                    14714       822       15536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255     Управление туризма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спорта                   14714       822       15536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  8714         0        8714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 Аппарат областных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управлений                8714         0        8714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28  Выполнение просроченных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местного бюджета                     822        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 Проведение спортивных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мероприятий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 6000         0     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пространство             86176       -75       86101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 31060         0       31060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  Проведение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через газеты и журналы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 26560         0       26560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 Проведение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через телерадиовещание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   4500         0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252     Управление культуры      40315         0       40315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общедоступности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 40315         0       40315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Библиотеки               40315         0       40315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261     Отдел архивного фонда    14801       -75       14726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 Обеспечение сохранности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архивного фонда, печатных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изданий и их 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использование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 14801       -75       14726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Областные и городские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архивы                   14801       -75       14726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 Сельское, водное, лесное,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рыбное хозяйство и охрана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         64288      1339       65627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     Охрана окружающей среды  55000      -936       54064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 55000      -936       54064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 Организация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  55000      -936       54064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Областные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фонды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среды                              18750       18750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Проведение работ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          35314       35314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    Прочие услуги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сельского, водного, лесного,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рыбного хозяйства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           9288     2275       11563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257     Управление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хозяйства                  9288     2275       11563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местном уровне          9288      157        9445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 Аппарат управлений         9288      157        9445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  Проведение мероприятий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счет средств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                             2000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28  Выполнение просроченных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местного бюджета                     118         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 Транспорт и связь         270151 -157165      112986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Автомобильный транспорт   270151 -157165      112986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  270151 -157165      112986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 Эксплуатация 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системы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 270151 -157165      112986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автомобильных дорог       270151 -157165      112986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 Прочие услуги, связанные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деятельностью             618561  122381      740942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     Прочие                    618561  122381      740942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  618561  122381      740942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  Проведение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                            11925       11925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 Резервный фонд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исполнительных органов    118561 -110044        8517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80  Поддержка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предпринимательства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местном уровне                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81  Кредитование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уровней бюджетов          500000  219500      719500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 Обслуживание долга         19667  -19667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Обслуживание долга         19667  -19667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   19667  -19667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 Обслуживание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                    19667  -19667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11 Выплата вознаграждений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(интересов) по займам      19667  -19667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 Официальные трансферты   5709229    5298     5714527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Официальные трансферты   5709229    5298     5714527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 1324914    5298     1330212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  Трансферты из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бюджета                  1324914    5298     1330212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119     Аким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области                  4384315       0     4384315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26  Трансферты из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бюджета в республиканский 4384315      0     4384315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V.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VI.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YII. ФИНАНСИРОВАНИЕ       261838  -62000      199838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 Финансирование            261838  -62000      199838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Погашение основного долга 261838  -62000      199838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 Аппарат акимов            261838  -62000      199838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55  Погашение долга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исполнительных органов    150875  -62000       88875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55  Погашение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райгородов                110963       0      110963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