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0521" w14:textId="4800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XXVI сессии областного маслихата от 29.04.1999 г. N 9 "О внесении изменений и дополнений в решение XXV сессии областного маслихата от 14.01.99 г. "Об областном бюджете на 1999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 сессии Карагандинского областного Маслихата от 22 июля 1999 года N 6 зарегистрировано управлением юстиции Карагандинской области 26.08.1999 г. за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 бюджетной системе" от
1.04.99 г., "О местных представительных и исполнительных органах Республики
Казахстан" от 10.12.93 г. "О внесении изменений и дополнений в Закон
Республики Казахстан "О республиканском бюджете на 1999 год" от 28.06.99 г.
и Приказами Министерства финансов Республики Казахстан по внесенным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1999 г. поправкам в бюджетную классификацию, областной Маслихат решил:
     I. Внести в решения ХХV сессии областного Маслихата от 14.01.99 г. N 5
</w:t>
      </w:r>
      <w:r>
        <w:rPr>
          <w:rFonts w:ascii="Times New Roman"/>
          <w:b w:val="false"/>
          <w:i w:val="false"/>
          <w:color w:val="000000"/>
          <w:sz w:val="28"/>
        </w:rPr>
        <w:t xml:space="preserve"> V99K027_ </w:t>
      </w:r>
      <w:r>
        <w:rPr>
          <w:rFonts w:ascii="Times New Roman"/>
          <w:b w:val="false"/>
          <w:i w:val="false"/>
          <w:color w:val="000000"/>
          <w:sz w:val="28"/>
        </w:rPr>
        <w:t>
  "Об областном бюджете на 1999 год" и ХХVI сессии областного 
Маслихата от 29.04.99 г. N 9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V99K028_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решение ХХУ сессии областного Маслихата от 14.01.99 г. "Об областном 
бюджете на 1999 год" следующие изменения и дополнения:
     1) В пункте 1:
     цифру "9301916"   заменить цифрой    "9300774"
     цифру "13877869"  заменить цифрой   "13876727"
     2) В пункте 21:
     цифру "119703"    заменить цифрой     "118561"
     3) В приложении к решению
                    Раздел 1 Доходы:
     цифру  "9301916"  заменить цифрой    "9300774"
     цифру  "70091"    заменить цифрой      "68949"
     цифру  "67465"    заменить цифрой      "66323"
     цифру  "40308"    заменить цифрой      "39166"
                    Раздел 1У Расходы:
     Цифру  "13877869" заменить цифрой   "13876727"
     цифру  "619703"   заменить цифрой     "618561"
     цифру  "119703"   заменить цифрой     "118561"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Внести в решение XXV сессии областного Маслихата от 14.01.99 г.
N 5 " Об областном бюджете на 1999 год" дополнительные пункты 31 и 32 
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Произвести перераспределение ассигнований, предусмотренных на
погашение кредиторской задолженности бюджетных организаций в составе
местных бюджетных программ, на программу 28 "Выполнение просроченных
финансовых обязательств местного бюджета" по соответствующим
администраторам местных бюджетных программ, а также внести уточнения в 
связи с изменениями бюджетной классификации Республики Казахстан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32. Установить, что по погашению кредиторской задолженности бюджета и 
бюджетных организаций по программам: 1.1.105.59 "Погашение кредиторской 
задолженности бюджетных организаций, финансировавшихся из местных бюджетов"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28 "Выполнение просроченных финансовых обязательств местного бюджета" 
соответствующих администраторов программ, а также передвижка плановых 
бюджетных ассигнований с программы 1.1.105.59 на программу 28 производятся 
на основании решений (распоряжений) акима области в соответствии с
Порядком, установленным Министерством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III. Настоящее решение вступает в силу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к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   XXVII сессии областного
                                                   Маслихата N 6 от
                                                   22 июля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 внесений уточнений в областной бюджет на 1999 год
     в связи с изменениями бюджетной классификации Республики Казахстан
Функциональная группа      Наименование      Уточнен.  Изменения   Уточнен.
Функция                                       бюджет                бюджет
  Учреждение                                   на                 с учетом
    Программа                                1999 год             изменен.
      Подпрограмма
1  2  3  4 5                  6              7           8           10
                           Расходы 
1             Государственные услуги общего
              характера
     103      Аппарат местных представительных
              органов                          7590                   7590
         2    Административные расходы на
              местном уровне                   7590      -2500        5090
           2  Аппарат территориальных органов  7590      -2500        5090
         30   Депутатская деятельность            0       2500        2500
           0  Депутатская деятельность                    2500        2500
   5          Планирование и статистическая
              деятельность                      180                    180
    105       Аппарат акимов                    180       -180           0
         30   Проведение переписи населения на
              местном уровне                    180       -180           0
    105       Аппарат акимов                      0        180         180
         51   Проведение переписи населения на
              местном уровне                               180         180
2             Оборона
 2            Организация работы по чрезвычайным
              ситуациям                       309535     13587      323122
    105       Аппарат акимов                  309535     13587      323122
         33   Обеспечение материально-техническими
              средствами штабов по чрезвычайным
              ситуациям                        10014     -8191        1823
         31   Организация работы по чрезвычайным
              ситуациям                                   8191        8191
         32   Ликвидация чрезвычайных ситуаций
              на местном уровне               299521     13587      313108
           30 Государственная противопожарная
              служба                          299521     13587      313108
              в том числе
              Выплата компенсаций военнослужащим
              и сотрудникам ОВД                          13587       13587
3             Общественный порядок и
              безопасность
   1          Правоохранительная деятельность 225560                225560
    251       Областное управление внутренних 
              дел                             225560    -13128      212432
         2    Административные расходы на
              местном уровне                  225560    -13128      212432
           2  Аппараты и подразделения органов
              внутренних дел по охране
              общественного порядка и
              безопасности                    225560    -13128      212432
         28   Выполнение просроченных финансовых
              обязательств местного бюджета.             13128       13128
         30   Охрана общественного порядка и
              обеспечение общественной
              безопасности на местном уровне   5235      -473        4762
           32 Приемники-распределители для лиц,
              не имеющих определенного места
              жительства и документов.          5235      -473        4762
         28   Выполнение просроченных финансовых
              обязательств местного бюджета.               473         473
4             Образование
 3            Профессионально-техническое
              образование                     205694    -11735      193959
 253          Управление образования          205694    -11735      193959
         31   Профессионально-техническое
              обучение                        205694    -11735      193959
          30  Профессионально-технические
              школы                           205694    -11735      193959
 9            Прочие услуги в области
              образования                                11735       11735
 253          Управление образования                     11735       11735
         28   Выполнение просроченных финансовых
              обязательств местного бюджета.             11735       11735
 3            Профессионально-техническое
              образование                      13583      -527       13056
 253          Управление образования           13583      -527       13056
         11   Переподготовка кадров на местном
              уровне                           13583      -527       13056
            6 Переподготовка кадров
              государственных учреждений       13583      -527       13056
 9            Прочие услуги в области
              образования                                  527         527
 253          Управление образования                       527         527
         28   Выполнение просроченных финансовых
              обязательств местного бюджета.               527         527
 4            Среднее специальное образование 302480    -55000      247480
 253          Управление образования          277980    -50000      227980
         8    Подготовка кадров в средних
              специальных учебных заведениях 
              на местном уровне               277980    -50000      227980
 254          Управление здравоохранения       24500     -5000       19500
        8     Подготовка кадров в средних
              специальных учебных заведениях на
              местном уровне                   24500     -5000       19500
4 9           Прочие услуги в области образования        50000       50000
 253          Управление образования                     50000       50000
         28   Выполнение просроченных финансовых
              обязательств местного бюджета.             50000       50000
5 9           Прочие услуги в области здравоохранения     5000        5000
 254          Управление здравоохранения                  5000        5000
         28   Выполнение просроченных финансовых
              обязательств местного бюджета.              5000        5000
 5            Переподготовка кадров            31932     -1200       30732
 251          Управление внутренних дел        18349     -1200       17149
         11   Переподготовка кадров на местном
              уровне                           18349     -1200       17149
           30 Переподготовка кадров для органов
              внутренних дел                   18349     -1200       17149
3             Общественный порядок и безопасность
 1            Правоохранительная деятельность             1200        1200
 251          Областное управление внутренних дел         1200        1200
         28   Выполнение просроченных финансовых
              обязательств местного бюджета.              1200        1200
 9            Прочие услуги в области
              образования                      16866                 16866
 253          Управление образования           16866      -378       16488
         2    Административные расходы на
              местном уровне                   12396      -378       12018
           30 Областные управления образования 12396      -378       12018
         28   Выполнение просроченных финансовых
              обязательств местного бюджета.               378         378
         34   Осуществление финансирования и учета
              общеобразовательного обучения на
              местном уровне                    4470      -570        3900
           93 Централизованные бухгалтерии      4470      -570        3900
         28   Выполнение просроченных финансовых
              обязательств местного бюджета.               570         570
5             Здравоохранение
1             Больницы широкого профиля       108522     -1289      107233
 251          Управление внутренних дел        29952     -1289       28663
         31   Больницы широкого профиля        29952     -1289       28663
           30 Госпитали                        29952     -1289       28663
3             Общественный порядок и безопасность
 1            Правоохранительная деятельность             1289        1289
 251          Областное управление внутренних дел         1289        1289
         28   Выполнение просроченных финансовых
              обязательств местного бюджета.              1289        1289
 254          Управление здравоохранения       78570      -931       77639
         31   Медицинские центры на местном
              уровне                           46096      -931       45165
           30 Областные центры по профилактике 
              и борьбе со СПИДом               46096      -931       45165
 9            Прочие услуги в области
              Здравоохранения                              931         931
 254          Управление здравоохранения                   931         931
         28   Выполнение просроченных финансовых
              обязательств местного бюджета.               931         931
         34   Заготовка запасов крови (заменителей)
              на местном уровне                30253    -30253           0
 262     30   Производство крови (заменителей) на
              местном                                    30253       30253
         41   Пропаганда здорового образа жизни 2221     -2221           0
         31   Пропаганда здорового образа жизни
              на местном уровне                           2221        2221
 3            Специализированная медицинская
              помощь                          486487     -2788      483699
 254          Управление здравоохранения      486487     -2788      483699
         30   Специализированная медицинская
              помощь на местном уровне        279304     -2788      276516
           30 Областные клинические
              психоневрологические больницы   145979     -2788      143191
 9            Прочие услуги в области
              Здравоохранения                             2788        2788
 254          Управление здравоохранения                  2788        2788
         28   Выполнение просроченных финансовых
              обязательств местного бюджета.              2788        2788
           31 Инфекционные больницы           133325     -1350      131975
 9            Прочие услуги в области
              Здравоохранения                             1350        1350
 254          Управление здравоохранения                  1350        1350
         28   Выполнение просроченных финансовых
              обязательств местного бюджета.              1350        1350
         32   Программа "Туберкулез", выполняемая
              на местном уровне               207183     -1836      205347
           30 Туберкулезные больницы          162548     -1836      160712
 9            Прочие услуги в области
              Здравоохранения                             1836        1836
 254          Управление здравоохранения                  1836        1836
         28   Выполнение просроченных финансовых
              обязательств местного бюджета.              1836        1836
          32  Туберкулезные санатории          44635      -661       43974
 9            Прочие услуги в области
              Здравоохранения                              661         661
 254          Управление здравоохранения                   661         661
         28   Выполнение просроченных финансовых
              обязательств местного бюджета.               661         661
 5            Другие виды медицинской помощи 3085593  -3085593           0
 254          Управление здравоохранения     3085593  -3085593           0
 262          Отделения Центра по оплате
              медицинских услуг                        3085593     3085593
         35   Оказание первичной
              медико-санитарной помощи
              по модели фондодержания         490903   -490903           0
         32   Оказание первичной
              медико-санитарной помощи
              по модели фондодержания                   490903      490903
         32   Оказание первичной
              медико-санитарной помощи
              по модели фондодержания         490903    -73920      416983
         28   Выполнение просроченных финансовых
              обязательств местного бюджета.             73920       73920
         36   Оказание гарантированного объема
              медицинской помощи населению на
              местном уровне                 2478364  -2478364           0
         33   Оказание стационарной, включая
              специализированную, медицинской
              помощи населению на местном уровне       2478364     2478364
         33   Оказание стационарной, включая
              специализированную, медицинской
              помощи населению на местном
              уровне                         2478364   -171787     2306577
         28   Выполнение просроченных финансовых
              обязательств местного бюджета.            171787      171787
 254          Управление здравоохранения
         38   Прочие услуги по охране здоровья
              населения в области              22369       -35       22334
           30 Оплата проезда больных, направляемых
              на лечение внутри республики      8681       -35        8646
 9            Прочие услуги в области
              Здравоохранения                               35          35
 254          Управление здравоохранения                    35          35
         28   Выполнение просроченных финансовых
              обязательств местного бюджета.                35          35
          33  Областные базы спецмедснабжения   5300      -201        5099
 9            Прочие услуги в области 
              Здравоохранения                              201         201
 254          Управление здравоохранения                   201         201
         28   Выполнение просроченных финансовых
              обязательств местного бюджета.               201         201
6             Социальная помощь и социальное
              обеспечение
 1            Социальное обеспечение          365823     -5384      360439
 253          Управление образования           70382     -2897       67485
         6    Социальное обеспечение детей     70382     -2897       67485
        30    Детские дома                     70382     -2897       67485
4             Образование                                 2897        2897
 9            Прочие услуги в области образования         2897        2897
 253          Управление образования                      2897        2897
        28    Выполнение просроченных финансовых
              обязательств местного бюджета.              2897        2897
6 1 254       Управление здравоохранения       68168     -2487       65681
         6    Социальное обеспечение детей     68168     -2487       65681
           30 Дома ребенка                     68168     -2487       65681
5             Здравоохранение                             2487        2487
 9            Прочие услуги в области 
              Здравоохранения                             2487        2487
 254          Управление здравоохранения                  2487        2487
         28   Выполнение просроченных финансовых
              обязательств местного бюджета.              2487        2487
              Выплата компенсаций военнослужащим 
              и сотрудникам ОВД                13587    -13587           0
 2            Социальная помощь               463193    -14480       48713
 258          Управление труда, занятости и
              социальной защиты населения     463117    -14480      448637
         36   Оказание социальной помощи по
              твердому топливу                 24597    -14480       10117
 9            Прочие услуги в области социальной
              помощи и социального обеспечения           14480       14480
 258          Управление труда, занятости и
              социальной защиты населения                14480       14480
         28   Выполнение просроченных финансовых
              обязательств местного бюджета.             14480       14480
8             Культура, спорт и информационное 
              пространство
 1            Деятельность в области культуры 206658      1005      207663
         35   Субсидирование на местном уровне
              организаций по обеспечению 
              культурного досуга населения     15487       -65       15422
         28   Выполнение просроченных финансовых
              обязательств местного бюджета.                65          65
         36   Проведение театрально-зрелищных
              мероприятий на местном уровне   122507       -83      122424
         28   Выполнение просроченных финансовых
              обязательств местного бюджета.                83          83
         39   Хранение историко-культурных
              ценностей на местном уровне      21894     -1299       20595
         28   Выполнение просроченных финансовых
              обязательств местного бюджета.              1299        1299
 3            Информационное пространство      87181     -1005       86176
 252          Управление культуры              41320     -1005       40315
         34   Обеспечение общедоступности
              информации на местном уровне     41320     -1005       40315
           30 Библиотеки                       41320     -1005       40315
         28   Выполнение просроченных финансовых
              обязательств местного бюджета.              1005        1005
12            Транспорт и связь
 1            Автомобильный транспорт         270151   -270151           0
 260          Управление автомобильных дорог
              на местном уровне               270151   -270151           0
         50   Эксплуатация дорожной системы 
              на местном уровне               270151   -270151           0
           12 Обеспечение функционирования
              автомобильных дорог             270151   -270151           0
 105          Управление автомобильных дорог
              на местном уровне                         270151      270151
         50   Эксплуатация дорожной системы
              на местном уровне                         270151      270151
           12 Обеспечение функционирования
              автомобильных дорог                       270151      270151
15            Официальные трансферты
 1            Официальные трансферты         5709229               5709229
 105          Аппарат акимов                 5709229               5709229
         67   Бюджетные изъятия в областной
              (городской) бюджет             4384315  -4384315           0
 119          Аким Карагандинской области              4384315     4384315
         26   Трансферты из областного бюджета
              в республиканский бюджет                 4384315     4384315
              VI. Дефицит (профицит) бюджета       0                     0
              YII. Финансирование             261838                261838
16            Финансирование                  261838                261838
 1            Погашение основного долга       261838                261838
 105          Аппарат акимов                  261838                261838
         55   Погашение долга местных
              исполнительных органов          150875   -150875           0
         55   Погашение прочего внутреннего
              долга                                     150875      150875
         55   Погашение долга райгородов      110963   -110963           0
         55   Погашение долга другим уровням
              государственного управления               110963      110963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