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7f37" w14:textId="1af7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Алматы "О лицензировании отдельных видов деятельности в городе Алматы" № 623 от 12 июля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18 августа 1999 года N 720. Зарегистрировано Управлением юстиции города Алматы 27 декабря 1999 года № 89. Утратило силу постановлением акима города Алматы от 11 июля 2001 года № 1/72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 города Алматы от 11.07.2001 № 1/72.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ст.15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этилового спирта и алкогольной продукции" от 16 июля 1999 года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Алматы ~V99R088 № 623 от 12 июля 1999 года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розничная торговля алкогольной продукцией.";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Приложение № 1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Экспертные комисcии при районных аппаратах акимов - заключение на деятельность по розничной реализации алкогольной продукции.".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