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9bf1" w14:textId="ad79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за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Алматинского городского Маслихата II созыва от 15 декабря 1999 года. Зарегистрировано управлением юстиции города Алматы 06.01.2000 г. за № 91.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Казахстан", учитывая решения и распоряжения акима города по изменению распределения расходной части бюджета, заслушав отчет об исполнении бюджета города за 1998 год, Алматинский городской Маслихат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 Е Ш И Л :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уточнения в доходную и расходную части бюджета города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Утвердить отчет об исполнении бюджета города за 1998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доходам в сумме 13999479 тыс.тенге, по расходам - 13999479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Отчет опубликовать в газетах "Алматы Акшамы" и "Вечерний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 НА 1998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 . Д О Х О Д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тыс.тенге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 Утвер-!        !      !      !откло-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Класс                          жден. !Уточнен.!Испол-!%%    !нение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Подкласс                      бюджет!бюджет  !нено  !испол-!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Специфика                          !        !      !нения !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--------------------------------------!--------!------!------!-------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1234              5              6         7        8     9      10      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Налоговые поступления   12439087 12439087 11483224 92,3 -955863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Подоходный налог на доходы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прирост капитала         4616698 4616698 4237093 91,8 -379605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 Подоходный налог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             4616698 4616698 4237093 91,8 -379605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Подоходный налог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лиц, удерживаемый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 источника выплаты        3524590 3524590 3089665 87,7 -434925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Подоходный налог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лиц, занимающихся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деятельностью              1092108 1092108 1147428 105,1 55320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Налоги на собственность    3041300 3041300 2978651 97,9 -62649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Налоги на имущество        1583300 1583300 1804430 114,0 221130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Налог на имущество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юридических лиц            1255400 1255400 1602316 127,6 346916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Налог на имущество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             327900  327900  202114  61,6 -125786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 Земельный налог            704800  704800  761132 108,0  56332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 Налог на транспортные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средства                   753200  753200  413089  54,8 -340111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Налог на транспортные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средства с юридических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                        80900   80900   171298  211,7 90398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Налог на транспортные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средства с физических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                        672300  672300  241791  36,0 -430509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Внутренние налоги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товары, работы и услуги    4781089 4781089 4204989 88,0 -576100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 Акцизы                     3248040 3248040 2964139 91,3 -283901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 Поступления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использование природных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ресурсов                   7800    7800    4695    60,2 -3105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 Плата за воду              7800    7800    4695    60,2 -3105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 Сбора на 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профессиональной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             1525249  1525249  1236155 81,0 -289094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Сбор за регистрацию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занимающихся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деятельностью              3600    3600   14931    414,8 11331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Сбор за право занятия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отдельными видами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 (лицензионный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сбор)                      186500  186500 265011   142,1 78511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 Сбор за государственную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регистрацию юридических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                        64600   64600  58943    91,2 -5657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 Сбор с аукционных продаж   13600   13600  2592     19,1 -11008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 Сбор за право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товаров на рынках          1256949 1256949 894678  71,2 -362271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 Прочие налоги                              62491         62491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Прочие налоги                              62491         62491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Прочие налоги,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отнесенные к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категориям                                 62491         62491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Неналоговые поступления    2411191 2411191 2146135 89,0 -265056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Доходы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собственности              618900  618900  689802  111,5  70902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Административные сборы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платежи, доходы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сопутствующих продаж       765390  765390  610994  79,8  -154396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Административные сборы     47790   47790   45351   94,9  -2439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Плата за содержание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школах-интернатах        3170    3170    2728    86,1  -442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 Поступления от предприятий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организаций за выполненные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них работы             26600   26600   765     2,9   -25835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 Плата за государственную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регистрацию прав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недвижимое имущество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сделок с ним               1420    1420    29365  2068,0  27945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 Поступления от продажи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домовых книг               1200    1200    77     6,4     -1123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 Плата, взимаемая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Госавтоинспекцией (кроме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штрафов)                  15400    15400   9751   63,3    -5649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Доходы от инспекции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исправительных работ                       2660            2660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 Плата за регистрацию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оружия                                   5               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 Пошлины                   520600  520600  396440  76,2   -124160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 Прочие административные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сборы и платежи, доходы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сопутствующих продаж      197000  197000  169203  85,9    -27797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Плата за пользование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имуществом                197000  197000  162372  82,4    -34628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Прочие платежи и доходы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сопутствующих продаж                       6831            6831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Поступления по штрафам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санкциям                  724851  724851  453626   62,6 -271225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Поступления по штрафам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санкциям                  724851  724851  453626   62,6 -271225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Административные штрафы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иные санкции (кроме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налагаемых налоговыми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органами)                 700000  700000  351031   50,1 -348969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Поступления платы от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помещенных в медицинские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вытрезвители              24851    24851  16250    65,4  -8601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Прочие санкции и штрафы                   86345           86345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Прочие неналоговые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поступления               302050   302050 391713   129,7  89663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Прочие неналоговые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поступления               302050   302050 391713   129,7  89663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 Поступления в фонд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природы                   186550   186550 263996   141,5  77446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Прочие неналоговые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поступления               115500   115500 127717   110,6  12217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Доходы от операций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капиталом                                 21659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Погашение займов и долгов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предприятий                25000   25000  40695    162,8  15695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Остатки бюджетных средств,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направляемые на покрытие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расходов                   407705  439505 307766   70,0  -131739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  доходов            15282983 15314783 13999479 91,4 -1315304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III-й сессии Алматинского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городского Маслихата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II-го созыва                          А.Шелипанов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 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II.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 !Утвержд.!Уточнен.!Испол-!%%    !откло-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Функция                          !бюджет  !бюджет  !нено  !испол-!нение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Подфункция                     !        !        !      !нения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1!2!3!                4            !    5   !    6   !   7  !   8  !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Государственные услуги общего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характера                      686927   689258  642085  93,2  -47173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Законодательный орган и иные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не вошедшие в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финансовая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налогово-бюджетная политика    650779   652886  611316  93,6  -41570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Законодательный орган и иные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не вошедшие в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                        650779   652886  611316  93,6  -41570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Услуги общего характера         36148    36372   30769  84,6   -5603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Общее планирование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службы           23617    23838   19888  83,4   -3950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Прочие услуги общего характера  12531    12534   10881  86,8   -1653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Оборона                        338315   338314  283543  83,8  -54771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Деятельность, связанная 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военными нуждами                29035    29035   22448  77,3   -6587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Военные нужды                   29035    29035   22448  77,3   -6587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Деятельность в области обороны,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отнесенная к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                     309280   309279  261095  84,4  -48184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Общественный порядок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                  1267002  1267002 1220391  96,3  -46611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Органы внутренних дел         1231249  1231248 1196209  97,2  -35039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Суды и прокуратура              31129    31130   22019  70,7   -9111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Уголовно-исполнительная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                          4624     4624    2163  46,8   -2461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Образование                   4854365  4854400 4014511  82,7 -839889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Дошкольное образование         881528   880347  736099  83,6 -144248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Начальное и среднее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                   3214059  3211646 2584196  80,5 -627450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Профессионально-техническое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                    134143   134148  124929  93,1   -9219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Среднее специальное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                    230712   232837  213597  91,7  -19240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 Профессиональная 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                           9203     9205    7877  85,6   -1328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Учебные заведения и курсы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переподготовке кадров            9203     9205    7877  85,6   -1328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   Услуги в области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определяемые по уровням     347968   349459  313494  89,7  -35965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  Вспомогательные услуги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образования             36752    36758   34319  93,4   -2439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 Здравоохранение               2335529  2332487 2233132  95,7  -99355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Больницы                       798854   801815  770160  96,1  -31655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Больницы широкого профиля       16799    16799   16783  99,9     -16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Специализированные больницы    502249   504011  481817  95,6  -22194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Медицинские центры и родильные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                           265449   266648  257967  96,7   -8681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 Деятельность и услуги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больничных учреждений,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отнесенные к другим подгруппам  14357    14357   13593  94,7    -764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Поликлиники и услуги врачей,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стоматологов и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медперсонала                    59445    59446   56130  94,4   -3316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Охрана здоровья населения     1477230  1471226 1406842  95,6  -64384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 Социальное страхование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                   4481033  4490810 4369422  97,3 -121388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Социальное страхование        3947331  3969933 3918809  98,7  -51124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Пенсионные программы             2788     2788    2778  99,6     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Пособия по старости, пособия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случаю потери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трудоспособности или в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потерей кормильца           1317694  1333495 1333100 100,0    -395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 Пособия многодетным семьям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детей               128042   128042  125944  98,4   -2098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 Другие виды социальной помощи 2498807  2505608 2456987  98,1  -48621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Социальное обеспечение         477823  465070  398050   85,6  -67020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Социальное обеспечение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учреждения, интернаты  221816   221820  211285  95,3  -10535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Социальное обеспечение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учреждения интернатского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                            99046    99046   84337  85,1  -14709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 Услуги по социальному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обеспечению, оказываемые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учреждения интернатского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                           156961   144204  102428  71,0  -41776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Деятельность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страхования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обеспечения,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отнесенная к другим категориям  55879    55807   52563  94,2   -3244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Жилищно-коммунальное хозяйство 447743   447743  437998  97,8   -9745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Жилищное хозяйство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хозяйство         390743   390743  380998  97,5   -9745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Развитие коммунального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                                 4000    2000  50,0   -2000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Жилищное хозяйство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развитие,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отнесенные к другим группам    390743   386743  378998  98,0   -7745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Санитарные мероприятия,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меры по ограничению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приводящей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загрязнению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контролю за загрязнением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                29000    29000   29000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Сбор и удаление мусора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отходов, эксплуатация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канализационных систем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улиц                    29000    29000   29000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Освещение городских улиц        28000    28000   28000 100,0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 Организация отдыха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культуры  324747   349691  337465  96,5  -12226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Организация досуга и отдыха    169591   194534  187897  96,6   -6637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Деятельность в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                       115556   115557  109968  95,2   -5589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Телевидение и радиовещание,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издательские учреждения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                          39600    39600   39600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Сельское, водное и лесное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рыболовство, охота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охрана природы               111930   111930   59023  52,7  -52907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11  Деятельность и услуги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хозяйства, рыболовства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охоты, не отнесенные к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                     111930   111930   59023  52,7  -52907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Горнодобывающая промышленность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полезные ископаемые,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топлива;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                  182000   182000  182000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Строительство                  182000   182000  182000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 Прочие услуги, связанные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деятельностью    129692   127448  101669  79,8  -25779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Общая хозяйственная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за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организации труда         55000    55000   55000 100,0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 Общая организация труда         15300    16575    1581   9,5  -14994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 Прочие услуги, связанные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деятельностью,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отнесенные к другим категориям  59392    55873   45088  80,7  -10785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 Расходы, не отнесенные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группам               123437   123437  118240  95,8   -5197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Операции с государственными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обязательствами                 67912    67912   67700  99,7    -212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Кредитование                    49525    49525   44540  89,9   -4985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 Прочие расходы,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классифицированные по основным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группам                          6000     6000    6000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 Финансирование                    263      263                  -263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Внутреннее финансирование         263      263                  -263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расходов              15282983 15314783 13999479 91,4 -1315304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