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922" w14:textId="34fe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Алматинского городского Маслихата II созыва от 15 декабря 1999 года. Зарегистрировано управлением юстиции города Алматы 06.01.2000 г. за № 92.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Алматинский городской Маслихат II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2000 год по собственным доходам в сумме 35849394 тыс.тенге, полученным официальным трансфертам в сумме 1159700 тыс.тенге и расходам в сумме 41537786 тыс.тенге согласно приложения.&lt;*&gt;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города утвердить городской бюджет и сметы бюджетов районов в соответствии с настоящим решением.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с изменениями, внесенными решениями IV сессии Алматинского городского Маслихата II созыва от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сентября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; от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 ноября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2000 года и решением VIII сессии II созыва от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 января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подоходного налога с юридических лиц - 50%,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подоходного налога с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только хозяйствующих субъектов, уплачивающих налог по ставке 21% от фонда оплаты труда и льготным ставкам 7,5%, 7%, 6,5%, бюджетных организаций - по ставке 20,5%, а также физических лиц, занимающихся предпринимательской деятельностью без образования юридического лица по ставкам от расчетного показателя (дополнительный налог по ставке 5% зачисляется в республиканский бюджет);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водку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ликеро-водочные изделия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коньяки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шампанские вина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пиво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крепленые напитки, крепленые соки и бальзамы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виноматериалы - 50%;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игорный бизнес;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регистрацию физических лиц, занимающихся предпринимательской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с аукционных продаж;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право реализации товаров на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использование юридическими и физическими лицами символики города Алматы в их фирменных наименованиях, знаках обслуживания, товарных знаках в соответствии с законом;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воду.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доходов от операций с капиталом: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конфискованного, бесхозяйного имущества, имущества, перешедшего по праву наследования к государству, за исключением сумм, зачисляемых в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права собственности на землю, права землепользования, включая аренду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имущества, принадлежащего государственным учреждениям;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организаций за работы и услуги, выполняемые лицами, подвергшимися административному аресту;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доходов, получаемых от деятельности уголовно-исполнительной инспекции;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регистрацию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регистрацию залога движимого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административных сборов;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 и иных санкций (за исключением налагаемых налоговыми и таможенными органами), кроме сумм, зачисляемых в республиканский бюджет;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платежей за загрязнение окружающей среды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платы от лиц, помещенных в медицинские вытрезвители;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 за нарушение природоохранного законодательства -50%;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суммы дохода, полученного от реализации продукции, работ и услуг, не соответствующих требованиям стандартов и правил сертификации;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услуг, предоставляемых государственными учреждениями, кроме сумм, зачисляемых в республиканский бюджет;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изъятых доходов, полученных от безлицензионной деятельности казино, тотализаторов и игорного бизнеса, в отношении которой установлен лицензионный порядок;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санкций и штрафов, кроме сумм, зачисляемых в республиканский бюджет;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аренды имущества коммунальной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платежей и доходов от некоммерческих и сопутствующих продаж;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приватизации объектов коммунальной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поступлений, кроме сумм зачисляемых в республиканский бюджет.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Увеличить доходную и расходную часть бюджета города на сумму свободных остатков, образовавшихся на 1 января 2000 года, в размере 4541837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пунктом 3-1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IV сессии Алматинского городского Маслихата II созыва от 27 сентября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плательщики должны зачислять в счет социального налога задолженность по взносам в Пенсионный фонд, Государственный центр по выплате пенсий, Фонд обязательного медицинского страхования, Фонд социального страхования, Фонд содействия занятости, а также отчисления пользователей автомобильных дорог (ранее поступавших в Дорожный фонд), за прошлые периоды.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налоговые и неналоговые платежи зачисляются полностью на счет городского бюджета в казначействе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объем бюджетного изъятия в республиканский бюджет на 2000 год в сумме 22619915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городского бюджета бюджетные изъятия в республиканский бюджет производить ежемесячно пропорционально проценту исполнения доходной части городского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доходы районных бюджетов формируются за счет средств, передаваемых из городского бюджета налоговых и неналоговых платежей в абсолютных суммах.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в бюджете города ассигнования на содержание исполнительных и законодательных органов и услуг общего характера в сумме 677136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на оборону в сумме 469766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9 - с изменениями, внесенными решением IV сессии Алматинского городского Маслихата II созыва от 27 сентября 2000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ассигнования на расходы по общественному порядку и безопасности в сумме 1384905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10 -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ассигнования на содержание учреждений образования в сумме 4609476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11 -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ассигнования на содержание учреждений здравоохранения в сумме 4353712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12 -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Признать целесообразным централизацию расходов на приобретение медицинского оборудования, приобретение отдельных видов медикаментов (по перечню городского управления здравоохранения), лекарственное обеспечение отдельных категорий граждан лечебно-профилактических учреждений, а также расходов на капитальный ремонт по учреждениям образования и здравоохранения.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ассигнования на проведение социальной помощи и социального обеспечения в сумме 1710685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14 - с изменениями, внесенными решением IV сессии Алматинского городского Маслихата II созыва от 27 сентября 2000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ассигнования по жилищно-коммунальному хозяйству в сумме 1704698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15 -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ассигнования на содержание учреждений сферы культуры, на мероприятия по спорту и информационное пространство в сумме 1045259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16 -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ассигнования на мероприятия по фонду охраны окружающей среды в сумме 66775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17 - с изменениями, внесенными решением IV сессии Алматинского городского Маслихата II созыва от 27 сентября 2000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ассигнования на проектно-изыскательские, конструкторские работы в сумме 71695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18 - с изменениями, внесенными решением IV сессии Алматинского городского Маслихата II созыва от 27 сентября 2000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расходы на строительство метрополитена в сумме 250000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19 - с изменениями, внесенными решением IV сессии Алматинского городского Маслихата II созыва от 15 ноября 2000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в бюджете города расходы на сейсмоусиление зданий и сооружений в сумме 190965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20 -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Акиму города в процессе исполнения бюджета изыскать дополнительные средства на сейсмоусиление зданий и сооружений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Утвердить в бюджете города расходы на реконструкцию и обеспечение функционирования автомобильных дорог в сумме 1744537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22 -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22-1. Предусмотреть в бюджете города расходы на проведение работ по восстановлению аэропорта в городе Алматы в сумме 1080660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Решение дополнено пунктом 22-1 -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Утвердить ассигнования на поддержку малого и среднего бизнеса в сумме 50000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Пункт 24 исключен решением IV сессии Алматинского городского Маслихата II созыва от 27 сентября 2000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Утвердить резервный фонд акима города в сумме 250000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25-1. Учесть в расходной части бюджета города распределение резервного фонда акима города в сумме 249971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Решение дополнено пунктом 25-1 -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; с изменениями, внесенными решением IV сессии Алматинского городского Маслихата II созыва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Утвердить средства в сумме 239860 тыс.тенге на погашение займа акима города.&lt;*&gt;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26 - с изменениями, внесенными решением IV сессии Алматинского городского Маслихата II созыва от 27 сентября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от 15 ноября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V00R226_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Утвердить расходы на обслуживание облигационного займа и погашение эмиссии облигаций в сумме 477619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27 - с изменениями, внесенными решением IV сессии Алматинского городского Маслихата II созыва от 27 сентября 2000 года.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V00R206_ </w:t>
      </w:r>
      <w:r>
        <w:rPr>
          <w:rFonts w:ascii="Times New Roman"/>
          <w:b w:val="false"/>
          <w:i w:val="false"/>
          <w:color w:val="000000"/>
          <w:sz w:val="28"/>
        </w:rPr>
        <w:t>
 и решением VIII сессии II созыва от 19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V01R287_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размер оборотного резерва наличности по бюджету города на 1 января 2001 года в сумме 300000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Налоговому комитету по городу Алматы обеспечить своевременное и полное поступление в бюджет предусмотренных налогов, неналоговых сборов и других обязательных платежей.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Для повышения оперативности в принятии решений по вопросам социально-экономической политики предоставить право акиму города вносить уточнения и изменения в распределение бюджета в процессе его исполнения с последующим утверждением его на Маслихате.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Превышение доходов над расходами, образовавшееся по бюджету города на конец отчетного периода, остается в распоряжении акима города и направляется по его распоряжению на увеличение оборотной кассовой наличности и неотложные нужды с последующим утверждением его на Маслихате.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2000 ГОД&lt;*&gt;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Бюджет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VIII сессии Алматинского городского Маслихата II созыва от 19 января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          !Бюджет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Класс                     Наименование            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Подкласс                                                      !изменений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Специфика   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                            5                               !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Поступления                                              37248934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Доходы                                                      35849394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Налоговые поступления                                      33937269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Подоходный налог на доходы                                 17806855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Подоходный налог с юридических лиц                         7009101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Подоходный налог с юридических лиц-резидентов              4289803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Подоходный налог с юридических лиц-нерезидентов            86290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Подоходный налог с юридических лиц-резидентов, удерживаемый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источника выплаты                                        581681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 Подоходный налог с юридических лиц-нерезидентов,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удерживаемый у источника выплаты                           2051327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Подоходный налог с физических лиц                          10797754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Подоходный налог с физических лиц, удерживаемый 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 выплаты                                          8898754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Подоходный налог с физических лиц, занимающихся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предпринимательской деятельностью                          1899000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Социальный налог                                           11362300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Социальный налог                                           11362300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Социальный налог, уплачиваемый юридическими лицами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ставке 26 и 25,5 процента, а также физическими лицами,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занимающимися предпринимательской деятельностью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патента, кроме крестьянских (фермерских хозяйств)          11135051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Социальный налог, уплаченный в части оплаты труда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иностранных лиц и лиц без гражданства, временно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пребывающих в Республике Казахстан по разрешению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трудовую деятельность                                      113625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Социальный налог, уплачиваемый физическими лицами,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занимающимися предпринимательской деятельностью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патента, крестьянскими (фермерскими) и другими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плательщиками                                              113624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 Налоги на собственность                                    3299816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Налоги на имущество                                        1570956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Налог на имущество юридических лиц                         1324500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Налог на имущество физических лиц                          246456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Земельный налог                                            750051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Земельный налог на земли сельскохозяйственного значения   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Земельный налог на земли населенных пунктов                400839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Земельный налог на земли промышленности, связи, транспорта 348546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Налог на транспортные средства                             978809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Налог на транспортные средства с юридических лиц           287512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Налог на транспортные средства с физических лиц            691297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 Внутренние налоги на товары, работы и услуги               1468298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Акцизы                                                     402998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Водка                                                      146900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Ликеро-водочные изделия                                    11550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 Вина                                                       26280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 Коньяки                                            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  Шампанские вина                                            7410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  Пиво                                                       100148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 Крепленные напитки, крепленные соки и бальзамы             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23 Игорный бизнес                                             60710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Поступления за использование природных ресурсов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Плата за воду                                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   Сборы за ведение предпринимательской и профессиональной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                                               1061800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Сбор за регистрацию физических лиц, занимающихся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предпринимательской деятельностью                          25554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Сбор за право занятия отдельными видами деятельности       55925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Сбор за государственную регистрацию юридических лиц        48321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 Сбор с аукционных продаж                                   32000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 Сбор за право реализации товаров на рынках                 900000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 Неналоговые поступления                                    1831475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Доходы от предпринимательской деятельности и собственности 568695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Неналоговые поступления от юридических лиц и финансовых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учреждений                                                 568695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Поступления от дивидендов на принадлежащие государству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пакеты акций                                               47830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  Поступления от реализации конфискованного, бесхозяйного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имущества, перешедшего по праву наследования к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государству, кладов, находок                               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 Поступления от продажи права собственности,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землепользования, включая аренду земельных участков        411950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 Поступления вознаграждений по кредитам, выделяемым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 для осуществления региональных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инвестиционных программ                                    65500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 Поступления от продажи имущества, принадлежащего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предприятиям                               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 Прочие поступления                                         2970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Административные сборы и платежи, доходы от некоммерческих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сопутствующих продаж                                     677390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Административные сборы                                     351390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Поступления от организаций за работы и услуги, выполняемые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 арестованными лицами                       37620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 Плата за государственную регистрацию прав на недвижимое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сделок с ним                                   32200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  Поступления от платных услуг государственных учреждений    98500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 Доходы, получаемые от деятельности уголовно-исправительной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                                                  1035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 Плата за регистрацию оружия         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12 Плата за загрязнение окружающей среды                      180600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19 Прочие административные сборы    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Пошлины                                                    231800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Государственная пошлина                                    231800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Прочие платежи и доходы от некоммерческих и сопутствующих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                                                     94200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Поступления от аренды государственного имущества           93600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 Прочие платежи и доходы от некоммерческих и сопутствующих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                                     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Поступления по штрафам и санкциям                          495740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Поступления по штрафам и санкциям                          495740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Административные штрафы санкции, взимаемые госучреждениями 413500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Поступления платы от лиц, помещенных в медицинские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вытрезвители                                               11500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  Поступление суммы дохода, полученного от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продукции, работ и услуг, не соответствующих требованиям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и правил сертификации                           2880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 Прочие санкции и штрафы                                    66200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10 Штрафы за нарушение природоохранного законодательства      1660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 Прочие неналоговые поступления       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Прочие неналоговые поступления       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 Прочие неналоговые поступления                             89650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 Доходы от операций с капиталом   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Продажа основного капитала       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Продажа основного капитала       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  Поступления от приватизации объектов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                                              80650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(гранты)                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Полученные официальные трансферты                         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Трансферты от вышестоящих органов управления              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Трансферты из республиканского бюджета                     1159700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Текущие                                                    9700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Капитальные                                                1150000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по ранее выданным из бюджета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кредитам                                  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 Погашение прочего внутреннего кредитования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Погашение ранее выданных кредитов         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   Другие виды погашения внутреннего кредитования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 Погашение прочего внутреннего кредитования                 239840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Подфункция                 Наименование                        !Бюджет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Учреждение                                                    !с 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Программа                                                    !изменений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Подпрограмма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________________________________________________________________!_________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12345                             6                                  7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и кредитование                                  41697786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                                                    41537786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Государственные услуги общего характера                    677136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Представительные, исполнительные и другие органы,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выполняющие общие функции государственного управления      467757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103 Аппарат местных представительных органов  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4179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463578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463578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463578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Финансовая деятельность                                    209379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259 Исполнительный орган коммунальной собственности,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финансируемый из местного бюджета                          161179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7250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 Проведение мероприятий за счет резерва акима города        138500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 Организация приватизации коммунальной собственности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 Приобретение имущества коммунальной собственности          14929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260 Исполнительный орган финансов, финансируемый из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     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48200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 Оборона                                                    469766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Военные нужды          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63 Мероприятия по приписке и призыву на военную службу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Организация работы по чрезвычайным ситуациям              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465766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 Организация работ штабов по чрезвычайным ситуациям         9101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 Ликвидация чрезвычайных ситуаций на местном уровне         456665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Пожарные службы                                           206378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Водно-спасательные службы                                 2487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35 Мероприятия по ликвидации чрезвычайных ситуаций           247800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 Общественный порядок и безопасность                        1384905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Правоохранительная деятельность                            1374855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 Исполнительный орган внутренних дел,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1319855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1267256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1267256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 Охрана общественного порядка и обеспечение общественной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на местном уровне                             52599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Медвытрезвители и подразделения милиции, организующие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медвытрезвителей                                    14700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Центр временной изоляции, адаптации и реабилитации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                                         14150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 Приемники-распределители для лиц, не имеющих определенного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жительства и документов                              19550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 Спецприемники для лиц, арестованных в административном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                                                    2120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34 Уголовно-исполнительная инспекция                         2079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 Эксплуатация оборудования и средств по регулированию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дорожного движения в населенных пунктах                    55000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Правовая деятельность       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66 Организация совершения нотариальных действий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Нотариальные конторы                                      10050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Образование                                                4609476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Дошкольное образование                                     484636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                                                    484636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 Детское дошкольное воспитание и обучение на местном уровне 484636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Начальное и среднее образование                            3139222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                                                    3139222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20 Общеобразовательное обучение на местном уровне             3121350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Школы и школы-интернаты для детей с девиантным поведением 23595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 Специальные школы-интернаты для детей с ограниченными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возможностями в развитии и обучении                        305568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 Школы начальные, основные и средние, школы-детские сады   2733891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34 Школы-интернаты                                           58296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 Информатизация системы среднего образования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уровне                                                     10500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 Предоставление начального профессионального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межшкольных учебно-производственных комбинатах           7372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Профессионально-техническое образование              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туризма, финансируемый из местного бюджета               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 Профессионально-техническое образование на местном уровне  161562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Профессионально-технические школы                         160385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Специальные профессионально-технические школы             1177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 Среднее специальное образование                             217018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 Управление здравоохранения                        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 Подготовка кадров в средних специальных учебных заведениях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местном уровне                                           25548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туризма, финансируемый из местного бюджета                  191470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 Подготовка кадров в средних специальных учебных заведениях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местном уровне                                           191470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 Переподготовка кадров                   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туризма, финансируемый из местного бюджета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11 Переподготовка кадров на местном уровне         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 Переподготовка кадров государственных учреждений           9753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 Прочие услуги в области образования                        597285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туризма, финансируемый из местного бюджета                 597285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 Оказание психолого-медико-педагогической консультативной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 населению по обследованию психического здоровья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детей и подростков                                        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Психолого-медико-педагогические консультации              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 Строительство и капитальный ремонт объектов образования    595255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 Здравоохранение                                            4353712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Больницы широкого профиля                                  933303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 Исполнительный орган здравоохранения,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933303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 Оказание стационарной, включая специализированную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медицинскую помощь населению на местном уровне             933303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Охрана здоровья населения                      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 Исполнительный орган здравоохранения,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724588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 Оказание медицинской помощи ВИЧ-инфицированным больным     22053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 Борьба с эпидемиями на местном уровне                      23000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 Профилактика и борьба с опасными инфекциями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уровне                                            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Санитарно-эпидемиологические станции                      105735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 Пропаганда здорового  образа жизни  на местном уровне      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 Охрана материнства и детства                               571200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Дома ребенка                                              124629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Оказание стационарной помощи детям                        205910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 Оказание стационарной помощи беременным, роженицам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родильницам                                                240661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Специализированная медицинская помощь                      581341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 Исполнительный орган здравоохранения,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581341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 Оказание стационарной медицинской помощи больным,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страдающим психическими расстройствами                     90295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 Оказание стационарной помощи больным туберкулезом          174161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 Больницы и поликлиники для ветеранов и инвалидов ВОВ       10200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 Оказание стационарной медицинской помощи больным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онкологическими заболеваниями                              47397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 Оказание стационарной медицинской помощи больным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алкоголизмом, наркоманией и токсикоманией                  51000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49 Оказание стационарной медицинской помощи больным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кожно-венерологическими заболеваниями                      35041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50 Оказание стационарной медицинской помощи больным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инфекционными заболеваниями                                173247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 Поликлиники                                                610592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 Исполнительный орган здравоохранения,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584272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 Оказание первичной медико-санитарной помощи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организациях                   584272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 Исполнительный орган внутренних дел,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 Оказание медицинской помощи военнослужащим, сотрудникам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органов, членам их семей в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амбулаторно-поликлинических организациях                   26320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 Другие виды медицинской помощи                             362048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251 Исполнительный орган внутренних дел,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 Оказание медицинской помощи военнослужащим, сотрудникам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органов, членам их семей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 Исполнительный орган здравоохранения,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359048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37 Оказание скорой помощи                                     356349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 Оказание медицинской помощи населению в чрезвычайных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ситуациях                                             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Областные базы спецмедснабжения                           2699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 Прочие услуги в области здравоохранения                    1141840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254 Исполнительный орган здравоохранения, финансируемый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                                           1141840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16189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 Прочие услуги по охране здоровья населения в области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Лекарственное обеспечение отдельных категорий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заболеваний                                       120500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 Централизованный закуп лекарственных средств и медицинского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                                               499461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 Строительство и капитальный ремонт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                                            505690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 Социальная помощь и социальное обеспечение                 1710685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Социальное обеспечение                                     229233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 Исполнительный орган труда и социальной защиты населения   138853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32 Социальное обеспечение, оказываемое через учреждения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интернатского типа на местном уровне                       138853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Дома-интернаты для малолетних инвалидов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психоневрологические дома-интернаты                        35532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Дома-интернаты для престарелых и инвалидов общего типа    69644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 Территориальные центры и отделения социальной помощи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дому                                                       33677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туризма, финансируемый из местного бюджета           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 Социальное обеспечение детей                               90380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Детские дома                                              89830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Субсидирование детских домов семейного типа и приемных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                                              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Социальная помощь                                          1272989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60 Оказание социальной помощи отдельным категориям граждан    636764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 Исполнительный орган труда и социальной защиты населения   636225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 Программа занятости (общественные работы, профессиональная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безработных)                   88845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Общественные работы                                       63518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 Профессиональная подготовка и переподготовка безработных  25327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 Проведение мероприятий к 55-летию Победы                   50470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 Государственная адресная социальная помощь                 436405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57 Социальная поддержка инвалидов на местном уровне           60505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 Льготы по санитарно-курортному лечению                    33008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33 Обеспечение техническими и иными средствами               27497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 Прочие услуги в области социальной помощи и социального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                                                208463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258 Исполнительный орган труда и социальной защиты населения   208463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62211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62211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27 Погашение кредиторской задолженности по социальным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выплатам                                                   56877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33 Медико-социальная экспертиза на местном уровне         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Областные, городские и районные медико-социальные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комиссии                                        8075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 Строительство и капитальный ремонт объектов социального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                                                81300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 Жилищно-коммунальное хозяйство                             1704698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Жилищное хозяйство                                         591109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73 Обеспечение жильем отдельных категорий граждан             209030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382079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 Жилищное хозяйство                                         329496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Обеспечение жильем особо нуждающихся лиц населения        329496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 Высвобождение жилища для госнужд                           52583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Коммунальное хозяйство                              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 Развитие коммунального хозяйства                    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Организация общего развития коммунального хозяйства       165426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Водоснабжение                                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40 Организация работ по снабжению питьевой водой              16200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 Санитарные работы                                          292000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292000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 Содержание мест захоронений и захоронение безродных        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35 Обеспечение санитарного состояния населенных пунктов       284000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 Освещение городских улиц                            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36 Организация и проведение работ по уличному освещению       391090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 Благоустройство городов и населенных пунктов            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38 Проведение работ по озеленению населенных пунктов          248873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 Культура, спорт и информационное пространство              1045259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Деятельность в области культуры                            634187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37 Организация отдыха на местном уровне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Зоопарки и дендропарки                                    44591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туризма, финансируемый из местного бюджета                 589596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35 Проведение культурных и спортивных мероприятий с детьми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                                          191078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Проведение культурных мероприятий с детьми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уровне                                                     68740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Проведение спортивных мероприятий с детьми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уровне                                                     122338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 Проведение спортивных мероприятий на местном уровне        109093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41 Обеспечение культурного досуга населения на местном уровне 13055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42 Увековечение памяти деятелей государства на местном уровне 75080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43 Проведение зрелищных мероприятий на местном уровне         200540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44 Хранение историко-культурных ценностей на местном уровне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Информационное пространство                                266634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228021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 Проведение государственной информационной политики через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газеты и журналы на местном уровне                         43850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47 Проведение государственной информационной политики через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телерадиовещание на местном уровне                         184171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261 Отдел архивного фонда              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 Обеспечение сохранности архивного фонда, печатных изданий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их специальное использование на местном уровне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Областные и городские архивы                              9428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туризма, финансируемый из местного бюджета                 29185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 Обеспечение общедоступности информации на местном уровне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Библиотеки                                                27363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 Издание Книги Памяти                                       1822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 Прочие услуги по организации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пространства         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туризма, финансируемый из местного бюджета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54 Капитальный ремонт и строительство объектов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спорта                                                   144438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 Сельское, водное и лесное хозяйство и охрана окружающей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                   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 Охрана окружающей среды 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34 Организация охраны окружающей среды на местном уровне      66775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Областные (городские) фонды охраны окружающей среды       6028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Проведение работ по охране окружающей среды               60747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 Промышленность, строительство и недропользование           262660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Строительство                                              262660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 Аким города Алматы                                         190965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 Проведение работ по сейсмоусилению объектов социальной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сферы                                                      190965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 Исполнительный орган инфрастуктуры и строительства,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финансируемый из местного бюджета                     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48 Проектно-изыскательские, конструкторские и технологические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 местном уровне                                   71695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 Транспорт и связь                                          1994537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Автомобильный транспорт                                    1744537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инфрастуктуры и строительства,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финансируемый из местного бюджета                          1744537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39 Обеспечение функционирования дорог внутри населенных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                                                    386630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46 Развитие городского транспорта                             112000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49 Строительство автомобильных дорог на местном уровне        1245907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Реконструкция автомобильных дорог местного значения       722320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Строительство дорог внутри населенного пункта             523587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 Железнодорожный транспорт            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 Аким города Алматы                    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30 Строительство метрополитена в г.Алматы                     250000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 Прочие                                                     1178298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 Прочие                                                     1178298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 7964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25 Проведение мероприятий за счет резерва акима города        7935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52 Резерв местных исполнительных органов                      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263 Исполнительный орган образования, культуры, спорта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туризма, финансируемый из местного бюджета                 24764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24764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Аппарат местных органов образования                       11985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Аппарат местных органов культуры                          2710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32 Аппарат местных органов туризма и спорта                  10069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 Исполнительный орган экономики, поддержка малого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 бизнеса, финансируемый из местного бюджета     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18950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Аппарат местных органов экономики                         15652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31 Аппарат органов поддержки малого и среднего бизнеса       3298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273 Исполнительный орган инфрастуктуры и строительства,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финансируемый из местного бюджета                          1124270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10875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31 Строительство и капитальный ремонт объектов коммунальной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                                              1113395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жилищно-коммунального,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транспорта, финансируемый из местного бюджета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Административные расходы на местном уровне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 Аппарат местных органов                                    2350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 Обслуживание долга                                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Обслуживание долга                                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53 Обслуживание долга местных исполнительных органов          213274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11 Выплата вознаграждений (интересов) по займам              164677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30 Выплаты комиссионных за размещение займов                 48597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 Официальные трансферты     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Официальные трансферты     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130 Аким города Алматы                                       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26 Трансферты из областного бюджета в республиканский бюджет  21866605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                              160000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 Жилищно-коммунальное хозяйство       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 Коммунальное хозяйство                      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274 Исполнительный орган жилищно-коммунального и дорожного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финансируемый из местного бюджета     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85 Кредитование для развития коммунального хозяйства          110000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 Прочие         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 Поддержка предпринимательской деятельности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272 Исполнительный орган экономики, поддержка малого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 бизнеса, финансируемый из местного бюджета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80 Кредитование для развития малого предпринимательства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местном уровне 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III. Дефицит (профицит) бюджета                             -4448852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IV. Финансирование дефицита (использование профицита)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бюджета                                                 4448852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             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 Финансирование           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Погашение основного долга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105 Аппарат акимов                                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55 Погашение долга местных исполнительных органов             -504205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                              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 Общее финансирование                   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Внутреннее финансирование              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   Среднесрочные государственные ценные бумаги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9  Прочие государственные ценные бумаги                       411220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свободных остатков бюджетных средств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финансового года                                    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 Движение остатков бюджетных средств                        -4541837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 Движение остатков бюджетных средств                        -4541837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   Свободные остатки бюджетных средств                        -4541837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 Свободные остатки бюджетных средств на начало года         4841837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  Остатки бюджетных средств на конец отчетного периода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II-го созыва                         Е. Шайхутдинов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