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698b" w14:textId="d0f6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Координационном Совете по профилактике и борьбе с туберкулезом и бруцеллезом сельскохозяйственных животных и птиц при Акиме города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5 мая 1999 года N 406. Зарегистрировано Управлением юстиции города Алматы 21 августа 2000 года № 169. Утратило силу постановлением акима города Алматы от 31 декабря 2003 года №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31.12.2003 №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215 от 9 марта 1999 года "Об утверждении Программы по профилактике и борьбе с туберкулезом и бруцеллезом сельскохозяйственных животных и птиц на период 1999-2003 годы и в целях активизации координации работы по профилактике и борьбы с туберкулезом и бруцеллезом сельскохозяйственных животных и птиц Аким города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Создать городской координационный Совет по профилактике и борьбе с туберкулезом и брузеллезом сельскохозяйственных животных и птиц при Акиме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положение о городском координационном Совете по профилактике и борьбе с туберкулезом и бруцеллезом сельскохозяйственных животных и птиц при Акиме города, согласно приложения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состав Координационного Совета по профилактике с туберкулезом и бруцеллезом сельскохозяйственных животных и птиц, согласно приложения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включить в план работы межведомственных комиссий по профилактике и борьбе с туберкулезом, венерическими заболеваниями, СПИДом, алкоголизмом и наркоманией вопросы по профилактике и борьбе с туберкулезом и бруцеллезом сельскохозяйственных животных 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заместителя Акима города Шатрова Е.И.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1999 г. № 406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Координационного совета по профилактике и борьбе</w:t>
      </w:r>
      <w:r>
        <w:br/>
      </w:r>
      <w:r>
        <w:rPr>
          <w:rFonts w:ascii="Times New Roman"/>
          <w:b/>
          <w:i w:val="false"/>
          <w:color w:val="000000"/>
        </w:rPr>
        <w:t>
с туберкулезом и бруцеллезом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и птиц при Акиме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Шатров Евгений Иванович        - заместитель Акима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Бабаев Мэлс Балташевич   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ветеринарного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председателя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Члены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Габбасов Аян Калиолдинович     - главный спец.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соцзащиты населения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Меркер Виктор Александрович    -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санэпидемиологического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управления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Тельтаев Сейтхан Ербосынович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управления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Ибрагимов Али Хамзатович       -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горфинуправления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Омаров Тарих Омарович          - главный фтизиатр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Тыныбеков Кайрат Сагатханович  - начальник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административной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ГУВД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Есауленко Людмила Васильевна   - начальник отдела проф.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мероприятий вет.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города, секретарь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1999 г. № 406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Координационном Совете по профилактике и борьбе</w:t>
      </w:r>
      <w:r>
        <w:br/>
      </w:r>
      <w:r>
        <w:rPr>
          <w:rFonts w:ascii="Times New Roman"/>
          <w:b/>
          <w:i w:val="false"/>
          <w:color w:val="000000"/>
        </w:rPr>
        <w:t>
с туберкулезом и бруцеллезом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и птиц при Акиме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Координационный Совет по профилактике и борьбе с туберкулезом и бруцеллезом сельскохозяйственных животных и птиц при Акиме города (далее - Совет) является консультативно-совещательным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Совета утверждается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возглавляет председатель Совета, который имеет заместителей. В состав Совета входят представители Акима города, управления ветеринарного надзора города, городского санитарно-эпидемиологического управления, городского финансового управления, управления внутренних дел города и фтизиатрической службы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по борьбе с туберкулезом и бруцеллезом животных и птиц: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Участвует в координации деятельности местных исполнительных органов, организации ветеринарии, здравоохранения по вопросам организации профилактики и борьбы с туберкулезом и бруцеллезом сельскохозяйственных животных 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вносит в Аппарат Акима города предложения по совершенствованию средств и методов борьбы с инфекциями животных 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Рассматривает и согласовывает предложения по составлению комплексных планов, мероприятий по вопросам эпизоотологии, эпидемиологии и профилактики бруцеллеза и туберкулеза.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 имеет право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местных исполнительных органов, ведомств и организаций независимо от формы собственности данные, отражающие их деятельность, связанную с профилактикой и борьбой с туберкулезом и бруцеллезом сельскохозяйственных животных 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Периодически заслушивает отчеты руководителей различных ведомств о состоянии профилактики и борьбы с бруцеллезом и туберкулезом сельскохозяйственных животных и птиц на местах, руководителей учреждений и предприятий независимо от формы собственности, по созданию нормальных условий труда и охране здоровья работающих.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города Алматы о привлечении к дисциплинарной ответственности руководителей хозяйствующих субъектов, не обеспечивающих профилактику и борьбу с туберкулезом и бруцеллезом сельскохозяйственных животных 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Заседания Совета проводятся ежеквартально. План работы утверждается на заседаниях Совета. Решение Совета принимается большинством открытого голосования и оформляется в виде протокольного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Совета является обязательным для соответствующих учреждений и ведомств в своем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коллегии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