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e011" w14:textId="0f2e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коллективному садоводству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30 апреля 1999 г. N 386. Зарегистрировано в Управлении юстиции города Алматы от 11 сентября 2000 года за N 183. Утратило силу постановлением Акимата города Алматы от 16 января 2004 года N 1/33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Алматы от 16 января 2004 года N 1/33.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садоводческих коллективов, упорядочения их учета и оказания содействия в оформлении земельных отношений с землепользователями, аким города Алматы РЕШИЛ: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постоянно действующую комиссию по коллективному садоводству (Приложение N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комиссии (Приложение N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комиссии определить ТОО "Садовод".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районов, руководителям городских комитетов и управлений, предприятиям и организациям города оказывать помощь комиссии в ее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Главы городской администрации от 03.08.95г. N 167 "О создании Совета по координации деятельности садоводческих товариществ предприятий, учреждений и организаций г. Алматы" признать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решения возложить на первого заместителя акима г. Алматы Заяц Я.И.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Храпунов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1999г. N 386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по коллективному садоводству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Заяц Я.И. - председатель комиссии, первый заместитель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Шарышов А.М - заместитель председателя комиссии, директор ТОО "Садовод"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Сергазин М.Ш.      - заведующий отделом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аппарата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Маметов А.А.       - начальник Центра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плана и градостроительного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кадастра КГП "Алматыградкадастр"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Шишкина И.И.      - начальник отдела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Комитета 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Ибраев Б.К.       - заместитель директора КГП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"Алматыжеркадастр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Антоненко Д.В.    - председатель садоводческого коллектива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Валенцев М.В.     - председатель садоводческого коллектива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Вертинский П.А.   - председатель садоводческого коллектива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Дударев В.Н.     - председатель садоводческого коллектива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Макаренко Б.В.   - председатель садоводческого коллектива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Шарф Э.А.        - председатель садоводческого коллектива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Шукшкин Б.Н.     - председатель садоводческого коллектива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1999 г. N 386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коллективному садоводству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Комиссия по коллективному садоводству, в дальнейшем "комиссия", создана в целях координации деятельности садоводческих коллективов, упорядочения их учета и оказания содействия в оформлении земельных отношений с землепользователями.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Состав комиссии формируется из председателей садоводческих коллективов, представителей учреждений и организаций и возглавляется первым заместителем акима города Алматы.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В своей работе комиссия руководствуется Законами Республики Казахстан, Постановлениями Правительства Республики Казахстан, решениями акима города Алматы и настоящим положением.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функции и полномочия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Проведения анализа деятельности коллективного садоводства, разработка и реализация мероприятий по его развитию.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Создание информационного центра по коллективному садоводству.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Анализ использования земель, отведенных под коллективное садоводство, внесение предложений о перераспределении неиспользуемых угодий.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Подготовка предложений и участие в выборе земельных участков под организацию коллективных садов.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Изучение и реализация рынка спроса на земельные участки для садоводства.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Организация работ по уточнению и согласованию границ территорий садоводческих коллективов, оформлению и переоформлению прав на земельные участки для садоводства, оценке строений на садовых участках.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 Организация садоводческих коллективов, объединений и ассоциаций, разработка уставов и их регистрация в установленном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2.8. Разработка методических рекомендаций, регулирующих деятельность коллективного садоводства.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Координация деятельности садоводческих коллективов.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Запрашивать и получать информацию по коллективному садоводству от садоводческих коллективов, учреждений и организаций.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Подготовка предложений по переводу домостроений на садовых, дачных участках, в категорию жилых домов.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2.12. Организация мероприятий по закупке у садоводов излишек сельхозпродукции и ее реализация детским домам, садам, школам и больницам.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2.13. Проведение мероприятий по соблюдению садоводами законодательных и нормативно-правовых актов, Уставов садоводческих коллективов, рациональному использованию земельных угодий и природных ресурсов.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2.14. Участие в собраниях, заседаниях правлений садоводческих коллективов.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2.15. Организация природоохранных мероприятий, озеленение территорий садоводческих коллективов.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2.16. Рассмотрение обращений граждан, учреждений и организаций по вопросам коллективного садоводства, решений правлений садоводческих коллективов.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2.17. Организация услуг садоводческим коллективам.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работы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Руководит комиссией председатель, а в его отсутствие - заместитель председателя.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Заседания комиссии проводятся по мере необходимости, но не реже одного раза в месяц.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В период между заседаниями комиссии, вопросами коллективного садоводства занимается рабочий орган комиссии - ТОО "Садовод".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комиссия, ее рабочий орган могут привлекать к работе специалистов различных отраслей, создавать временные трудовые коллективы.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Комиссией, ее рабочим органом по рассматриваемым вопросам выносятся решения, заключения, обязательные для исполнения садоводами, исполнительными органами садоводческих коллективов.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наиболее важным вопросам коллективного садоводства готовятся решения или распоряжения Акима города Алматы.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