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fda5" w14:textId="22d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Общественно-экспертного совета развития предпринимательства при Акиме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31 мая 1999 г. N 490. Зарегистрировано Управлением юстиции г.Алматы 23 января 2001 г. за N 276. На основании письма Департамента юстиции города Алматы от 20 января 2005 года N 02-11/227 решение не подлежит государственной регистрации нормативных правовых актов, предусмотренной ст.38 Закона Республики Казахстан "О нормативных правовых актах" и применяется без нее.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Общественно-экспертный совет развития предпринимательства при Акиме города Алматы переименован в Комиссию по развитию малого предпринимательства при Акиме города Алматы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 г.Алматы от 25 мая 2001г. № 359.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государственной программе развития и поддержки малого предпринимательства в Республике Казахстан на 1999-2000 годы" от 31 декабря 1998 г. № 4189 и в целях обеспечения гарантии деятельности общественных организаций по защите прав предпринимателей, необоснованного вмешательства в хозяйственную деятельность субъектов малого предпринимательства, а также оперативного выполнения принимаемых решений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г.Алматы № 1023 от 17 октября 1998 года "О мерах по активизации развития предпринимательства в городе Алматы"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переименовать "Методический Совет по выработке рекомендаций по вопросам развития предпринимательства в городе Алматы" в "Общественно-экспертный совет развития предпринимательства при Акиме города Алматы";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пункты 2, 3, 4, 5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об Общественно-экспертном совете (Приложение №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состав Общественно-экспертного совета развития малого предпринимательства при Акиме города Алматы (Приложение №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Заседание общественно-экспертного совета проводить не реже 1 раза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№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1999г.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общественно-экспертном совете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предпринимательства при Акиме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1.1. Общественно-экспертный совет развития предпринимательства при Акиме города Алматы (далее - Общественно-экспертный совет) является органом, вырабатывающим предложения и рекомендации по вопросам развития предпринимательства в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Состав Общественно-экспертного совета утверждается Акимом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Общественно-экспертный совет осуществляет свою деятельность в соответствии с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Конституцией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Казахстан, актами Президента и Правительства Республики Казахстан, решениями и распоряжениями Акима города Алматы, а также настоящим Положением.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Основные задачи Общественно-экспертного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Общественно-экспертного совета в сфере его деятельности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Защита законных прав предпринимателей.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Поддержка конструктивных инициатив общественных объединений предпринимателей.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Пропаганда активной жизненной позиции каждого предпринимателя в создании экономически развитого государства и повышения благосостояния граждан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Инициативная подготовка и общественная экспертиза проектов нормативно-правовых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Содействие в разработке, координации и реализации целевых программ и проектов по поддержке и защите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Выработка предложений и принятие мер по созданию благоприятных условий для развития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Подготовка проектов по внесению изменений и дополнений в законодательные и нормативные акты, касающиеся развития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Обеспечение объективной информацией Акима и руководство города, касающейся развития 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Обеспечение использования в полном объеме статуса Алматы - города свободного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Функции Общественно-экспертного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Общественно-экспертный совет в соответствии с возложенными на него задачами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3.1. вносит предложения по внесению дополнений и изменений в нормативно-правовые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3.2. осуществляет подготовку проектов Решений Акима города, способствующих всемерной поддержке и развитию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вносит в соответствующие государственные органы предложения по совершенствованию системы налогообложения, изменению финансовой и кредитной политики с целью обеспечения поддержки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осуществляет иные функции в соответствии с действующим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Полномочия Общественно-экспертного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Общественно-экспертный совет при осуществлении своих функций и возложенных на него задач имеет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запрашивать и получать от соответствующих органов сведения необходимые для выполнения задач возложенных на Общественно-экспертный совет.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разрабатывать проекты нормативно-правовых актов, направленных на развитие предпринимательства.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вносить на рассмотрение Акима города вопросы и предложения по выработке мер по ним, проекты решений касающихся вопросов развития и поддержки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Регламент работы Общественно-экспертного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5.1. Рассмотрение документов и выработка решений производится на заседаниях Общественно-экспертного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5.2. Заседания Общественно-экспертного совета проводятся один раз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5.3. На заседании Общественно-экспертного совета утверждается план и график рассмотрения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5.4. Материалы подлежащие рассмотрению на заседание Общественно-экспертного совета подготавливаются членами Общественно-экспертного совета, Департаментом малого бизнеса и предпринимательскими общественными организациями.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коллегии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№ 490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1999г.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Общественно-экспертного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развития предпринимательства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Храпунов В.В.    - председатель, Аким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Букенов К.А.     - заместитель председателя,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Акима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Байболова Ш.С.   - директор ОФ "Фонда формирования налоговой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Бессонов Е.      - директор ТОО "Фолдинг спейс"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Дукенбаев Е.О.   - заместитель Директора Департамента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бизнеса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Ермаков В.А.     - директор ТОО "Секрет+сервис"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Кайсенов Ж.М.    - общественный советник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Кравченко И.М.   - генеральный директор СП "Беккер и 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Отыншиев А.Б.    - общественный советник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Палташева М.Т.  - исполнительный директор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ассоциации предпринимателей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Толибаев М.Е.   - президент ассоциации добросовестных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производителей-импортеров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Туржанов С.А.   - Директор Департамента малого бизнеса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Туматов К.      - председатель общественного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швейного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Югай В.А.       - депутат Алматинского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Тампиев М.      - общественный советник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