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8290" w14:textId="fdb8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Северо-Казахстанской области от 25 января 1999 года N 14 зарегистрировано управлением юстиции Северо-Казахстанской области 18.02.1999 г. за № 56. Утратило силу - решением акима Северо-Казахстанской области от 25 августа 2011 года N 20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Северо-Казахстанской области от 25.08.2011 N 20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ст.40 Указа Президента Республики Казахстан, имеющего силу Закона, "О недрах и недропользовании"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27.01.96 N 2828, в связи с нарушением условий лицензии о сроках заключения контракта на право проведения операций недропользования на месторождениях общераспространенных полезных ископаемых Северо-Казахстанской области, аким области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Лишить права недропользования с отзывом лицензий ТОО ПКФ "Стройматериалы" на разработку Даутского месторождения изверженных пород (Левобережный участок) в Акжарском районе - лицензия N С-06-037 от 2.06.96 г. ТОО "Айгерим" на разработку месторождения строительного камня Чеховское-1 в Уалихановском районе - лицензия N С-06-041 от 2.08.96г. Заозерное управление промстройматериалов и металлоизделий ГХК "ЦГХК" (Рудоуправление N 3) на разработку Коксорского месторождения известняков в Енбекшильдерском районе -N С-06-003 от 26.01.95г.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недропользования и горнорудной промышленности (Мурзагулов Ж.К.) в месячный срок истребовать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решения возложить на первого заместителя акима области Вербняка А.Ф.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