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1d68" w14:textId="ed81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Комсомольское Жамбылского района в село Узынколь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10 января 1999 года N 8. Зарегистрировано Управлением юстиции Северо-Казахстанской области 22 февраля 1999 года N 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Z934200_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административно-территориальном устройстве Республики Казахстан", аким области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Учитывая ходатайства жителей села Комсомольское, решения сессии маслихата и акима района переименовать село Комсомольское Жамбылского района в село Узынколь.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Правительство Республики Казахстан утвердить решение о переименовании села Комсомольское Жамбылского района Северо-Казахстанской области в село Узынколь.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