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890c" w14:textId="6568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Ленинского сельского округа Советского района в "Лесной"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января 1999 г № 6 зарегистрировано управлением юстиции Северо-Казахстанской области 11.03.1999 г. за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
административно-территориальном устройстве Республики Казахстан", аким 
области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Учитывая ходатайства жителей Ленинского сельского округа, решения
сессии маслихата и акима района переименовать Ленинский сельский округ 
Советского района в "Лесной".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Просить Правительство Республики Казахстан утвердить решение о 
переименовании Ленинского сельского округа Советского района Северо-
Казахстанской области в Лесной сельский округ.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