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aab8" w14:textId="432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назначения, финансирования и выплаты специального ежемесячного пособия лицам, имеющим особые заслуги перед областью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3 августа 1999 года N 171. Зарегистрировано управлением юстиции Атырауской области 20 октября 1999 года за N 109.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сессии областного Маслихата "Об уточнении областного бюджета на 1999 год" от 23 апреля N 285-1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Порядок назначения, финансирования и выплаты специального ежемесячного пособия лицам, имеющим особые заслуги перед областью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1999 года N 171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назначения, финансирования и выплаты специального ежемесячного пособия лицам, имеющим особые заслуги перед областью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Порядок назначения пособия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Пособия назначается лицам, имеющим особые заслуги перед областью.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Лицам, имеющим одновременное право на получение специального ежемесячного пособия по нескольким основаниям, пособие выплачивается только по одному основанию по их выбору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специальном государственном пособии в Республике Казахстан" от 5 апреля 1999 года N 365.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назначении пособия подается лицом, имеющим право на его получение, в отделы труда, занятости и социальной защиты населения по месту жительства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документы, подтверждающие право на назначение пособия;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из отделений ГВЦ по месту жительства о том, что пенсионеру не назначены другие виды специального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Рассмотрение документов для назначения пособия осуществляется отделами труда, занятости и социальной защиты населения на местах в 5-дневный срок со дня представления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Отделы труда, занятости и социальной защиты населения на местах не позднее 3 дней после вынесения соответствующего решения письменно извещают о нем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Пособие назначается с 1 апреля 1999 года лицам, обратившимся о назначении пособий до 10 июня 1999 года. После установленного срока пособие назначается со дня обращения за назначением пособия. В случае отказа в назначении пособия отделы труда занятости и социальной защиты населения обязаны письменно мотивировать причины отказа и вернуть заявителю представленные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отдела труда, занятости и социальной защиты населения об отказе в назначении пособия может быть обжаловано в установленном законодательством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Порядок выплаты пособия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Выплата пособия в соответствии с настоящим Порядком осуществляется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пособия производится отделами труда, занятости и социальной защиты населения за истекший месяц и на период соблюдения условий, по которым пособие назначено с момента возникновения права на получение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Отделы труда, занятости и социальной защиты населения на местах формируют сводные списки пенсионеров, имеющих особые заслуги перед областью с указанием размера пособия и передают филиалам ОАО "Народный Банк Казахстана" до 25 числа каждого месяца. Одновременно направляют заявку областному управлению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Областное управление труда, занятости и социальной защиты населения до 5 числа следующего месяца направляет заявку на финансирование в областное финансовое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Областное финансовое управление на основании заявок областного управления труда, занятости и социальной защиты населения открывает финансирование областному управлению труда, занятости и социальной защиты населения в пределах средств, предусмотренных в соответствующем месяце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Областное управление труда, занятости и социальной защиты населения в течение 1-го банковского дня после поступления средств на текущий счет перечисляет в областной филиал ОАО "Народный Банк Казахстана" для последующего перечисления в городской и районные филиалы ОАО "Народный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пособий производится горрайотделениями ОАО "Народный Банк Казахстана" в соответствии с Агентским соглашением составленным, между областным управлением труда занятости и социальной защиты населения и областным филиалом ОАО "Нарбанк Казахстана" на основании списков получателей при предъявлении документа удостоверяющего личность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пособия прекращается при назначении специального пособия по другим основаниям или в случае смерти получателя. Выплата пособия приостанавливается на период отбывания получателем пособия уголовного наказания, назначенного судом в виде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проживании совместно двух и более лиц, на которых распространяется действие настоящего Порядка, пособие предоставляется для каждого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Отделы труда, занятости и социальной защиты населения районов о всех изменениях обязаны своевременно информировать областное управление труда,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правильностью назначения пособий органами труда, занятости и социальной защиты населения на местах, осуществляется областным управлением труда, занятости и социальной защиты населения и местными финансовыми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Суммы переплат по пособиям, вследствие их неправильного назначения, выявленные при проверках соответствующими органами, подлежат восстановлению в порядке, установленном действующим законодательством.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Размеры пособия 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пособия утверждается решением сессии областного Маслихата по представлению акима области.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 Отчетность 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 выплаты специального пособия лицам, имеющим особые заслуги перед областью, филиалы ОАО "Народный Банк Казахстана" совместно с отделами труда, занятости и социальной защиты населения производят акты-сверки по выплаченным суммам и представляют их в областное управление труда, занятости и социальной защиты населения и ОАО "Народный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Областное управление труда, занятости и социальной защиты населения ежемесячно, не позднее 15 числа месяца, следующего за отчетным месяцам, представляет сводный отчет по выплаченным пособиям по области в областное финансовое управление.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 Порядок введения в действие настоящего Порядка 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вводится в действие с 1 апреля 1999 года.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с изменениями, внесенными решением акима Атырауской области от 24 февраля 2000 года N 361.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