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32e7" w14:textId="c673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банковской тайны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марта 2000 года № 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Внести изменения и дополнения в следующие законодательные 
акты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Закон Республики Казахстан от 15 сентября 1994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Z944000_ </w:t>
      </w:r>
      <w:r>
        <w:rPr>
          <w:rFonts w:ascii="Times New Roman"/>
          <w:b w:val="false"/>
          <w:i w:val="false"/>
          <w:color w:val="000000"/>
          <w:sz w:val="28"/>
        </w:rPr>
        <w:t>
  "Об 
оперативно-розыскной деятельности" (Ведомости Верховного Совета Республики 
Казахстан, 1994 г., № 13-14, ст.199; 1995 г., № 24, ст.167; Ведомости 
Парламента Республики Казахстан, 1996 г., № 14, ст.275; 1998 г., № 24, 
ст.436):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ж) пункта 1 статьи 8 дополнить словами "с соблюдением 
установленных законодательными актами Республики Казахстан требований к 
разглашению сведений, составляющих коммерческую, банковскую и иную 
охраняемую законом тайну".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Указ Президента Республики Казахстан, имеющий силу закона, от 30 
марта 1995 г. № 2155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Z952155_ </w:t>
      </w:r>
      <w:r>
        <w:rPr>
          <w:rFonts w:ascii="Times New Roman"/>
          <w:b w:val="false"/>
          <w:i w:val="false"/>
          <w:color w:val="000000"/>
          <w:sz w:val="28"/>
        </w:rPr>
        <w:t>
  "О Национальном Банке Республики Казахстан" 
(Ведомости Верховного Совета Республики Казахстан, 1995 г., № 3-4, ст.23; 
№ 12, ст.88; № 15-16, ст.100; № 23, ст.141; Ведомости Парламента 
Республики Казахстан, 1996 г., № 2, ст.184; № 11-12, ст.262; № 19, ст.370; 
1997 г., № 13-14, ст.205; № 22, ст.333; 1998 г., № 11-12, ст.176; 1999 г., 
№ 20, ст.727):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дополнить статьей 47-1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47-1. Организация кассового обслуживания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Национальный Банк Казахстана устанавливает основные требования по 
организации кассового обслуживания банков и их клиентов, а также хранению, 
перевозке и учету наличных денег банками.";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подпункт 2) статьи 48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"2) порядок и условия осуществления платежей с использованием 
наличных денег.".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Закон Республики Казахстан от 24 апреля 1995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  "О 
налогах и других обязательных платежах в бюджет" (Ведомости Верховного 
Совета Республики Казахстан, 1995 г., № 6, ст.43; № 12, ст.88; № 23, 
ст.152; Ведомости Парламента Республики Казахстан, 1996 г., № 1, ст.180, 
181; № 11-12, ст.257; № 15, ст.281; № 23-24, ст.416; 1997 г., № 4, ст.51; 
№ 7, ст.82; № 10, ст.112; № 11, ст.144; № 12, ст.184, 188; № 13-14, 
ст.195, 205; № 20, ст.263; № 22, ст.333; 1998 г., № 4, ст.45; № 14, 
ст.197, 201, 202; № 23, ст.425; № 24, ст.436, 442, 445; 1999 г., № 6, 
ст.192, 193; № 20, ст.731; № 21, ст.786; Закон Республики Казахстан от 22 
ноября 1999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Z990485_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 некоторые 
законодательные акты Республики Казахстан по вопросам налогообложения", 
опубликованный в газетах "Егемен Казакстан" и "Казахстанская правда" 23 
ноября 1999 г.; Закон Республики Казахстан от 10 декабря 1999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Z990492_ </w:t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 Закон Республики Казахстан "О налогах 
и других обязательных платежах в бюджет", опубликованный в газетах "Егемен 
Казакстан" 21 декабря 1999 г. и "Казахстанская правда" 23 декабря 1999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подпункт б) подпункта 46) статьи 5 дополнить словами ", операции с 
ценными бумагами";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дополнить статьей 22-2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22-2. Вычеты расходов по взносам, связанным с гарантированием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(страхованием) вкладов (депозитов) физических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Банки - участники системы коллективного гарантирования (страхования) 
вкладов (депозитов) физических лиц вправе относить на вычеты суммы 
обязательных календарных, дополнительных и чрезвычайных взносов, 
перечисленных в связи с гарантированием (страхованием) вкладов (депозитов) 
физических лиц.";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 статье 147: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слов "при открытии налогоплательщику" дополнить словами "(кроме 
физических лиц-нерезидентов)";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слов "об открытии налогоплательщику" дополнить словами "- 
юридическому лицу или физическому лицу, осуществляющему 
предпринимательскую деятельность без образования юридического лица";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абзацах первом, втором и четвертом подпункта 2) слова "поручения 
(распоряжения)", "поручений (распоряжений)", "поручении (распоряжении)" и 
"поручение (распоряжение)" заменить словами "распоряжения", 
"распоряжений", "распоряжении" и "распоряжение";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4) после слова "налогоплательщика" дополнить словами "- 
юридического лица или физического лица, осуществляющего 
предпринимательскую деятельность без образования юридического лица,";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подпункте 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 "пунктом 4" заменить словами "подпунктом 4) пункта 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слова "налогоплательщиков" дополнить словами "- юридических лиц 
или физических лиц, осуществляющих предпринимательскую деятельность без 
образования юридического лица,";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6) дополнить словами "с соблюдением установленных 
законодательными актами Республики Казахстан требований к разглашению 
сведений, составляющих коммерческую, банковскую и иную охраняемую законом 
тайну.";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в статье 154: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 дополнить словами "- юридического лица или физического лица, 
осуществляющего предпринимательскую деятельность без образования 
юридического лица,";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часть четвертую пункта 3 после слов "с банковских счетов 
налогоплательщика" дополнить словами "- юридического лица или физического 
лица, осуществляющего предпринимательскую деятельность без образования 
юридического лица.";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5 после слов "с банковских счетов его дебиторов" дополнить 
словами "- юридических лиц или физических лиц, осуществляющих 
предпринимательскую деятельность без образования юридического лица,";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статью 158 дополнить словами "- юридических лиц или физических 
лиц, осуществляющих предпринимательскую деятельность без образования 
юридического лица.";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в пункте 1 статьи 171: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слов "у физических лиц" дополнить словами ", осуществляющих 
предпринимательскую деятельность без образования юридического лица,";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первый дополнить словами "с соблюдением установленных 
законодательными актами Республики Казахстан требований к разглашению 
сведений, составляющих коммерческую, банковскую и иную охраняемую законом 
тайну";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"4) приостанавливать с обязательным уведомлением прокурора расходные 
операции юридических лиц по их банковским (за исключением 
корреспондентских) счетам в банках и иных организациях, осуществляющих 
отдельные виды банковских операций, в случаях непредставления в течение 10 
дней от установленных настоящим Законом сроков сдачи налоговой службе 
отчетности, связанной с исчислением и уплатой налогов, до устранения 
выявленных нарушений. При обнаружении фактов нарушения налогового 
законодательства органы налоговой службы имеют право изымать документы, 
денежные и материальные средства, свидетельствующие об этом, с вручением 
плательщику копии акта с описью изъятого;";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8)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"8) получать сведения, справки, а также документы о 
предпринимательской деятельности от других юридических лиц, бирж и граждан 
исключительно в служебных целях и с соблюдением установленных 
законодательными актами Республики Казахстан требований к разглашению 
сведений, составляющих коммерческую, банковскую и иную охраняемую законом 
тайну;";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подпунктом 8-1)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"8-1) по вопросам, связанным с налогообложением проверяемого 
юридического лица или физического лица, осуществляющего 
предпринимательскую деятельность без образования юридического лица, 
получать от банков и иных организаций, осуществляющих отдельные виды 
банковских операций, сведения о наличии и номерах его банковских счетов, 
об остатках и движении денег на этих счетах, а также имеющиеся сведения о 
характере и стоимости имущества проверяемого лица, находящегося на 
хранении в сейфовых ящиках, шкафах и помещениях банка, с соблюдением 
установленных законодательными актами Республики Казахстан требований к 
разглашению сведений, составляющих коммерческую, банковскую и иную 
охраняемую законом тайну;".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Указ Президента Республики Казахстан, имеющий силу закона, от 31 
августа 1995 г. № 2444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Z952444_ </w:t>
      </w:r>
      <w:r>
        <w:rPr>
          <w:rFonts w:ascii="Times New Roman"/>
          <w:b w:val="false"/>
          <w:i w:val="false"/>
          <w:color w:val="000000"/>
          <w:sz w:val="28"/>
        </w:rPr>
        <w:t>
  "О банках и банковской деятельности в 
Республике Казахстан" (Ведомости Верховного Совета Республики Казахстан, 
1995 г., № 15-16, ст.106; Ведомости Парламента Республики Казахстан, 1996 
г., № 2, ст.184; № 15, ст.281; № 19, ст.370; 1997 г., № 5, ст.58; № 13-14, 
ст.205; № 22, ст.333; 1998 г., № 11-12, ст.176; № 17-18, ст.224; 1999 г., 
№ 20, ст.727):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статье 50: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 после слова "номерах" дополнить словом "банковских";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"по нижеприведенным основаниям" заменить словами "по основаниям 
и в пределах, предусмотренных настоящей статьей";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"Не является раскрытием банковской тайны обязательное уведомление 
банками налоговых органов об открытии банковских счетов - юридическому 
лицу или физическому лицу, осуществляющему предпринимательскую 
деятельность без образования юридического лица, а также представление 
сведений об остатках денег на банковских счетах физических лиц 
ликвидационной комиссией банка, ликвидируемого в принудительном порядке, 
организации по коллективному гарантированию (страхованию) вкладов 
(депозитов) и банкам-агентам для осуществления мероприятий, связанных с 
возвратом денег вкладчикам.";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5 после слова "номерах" дополнить словом "банковских";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"6. Справки о наличии и номерах банковских счетов юридического лица, 
а также текущих счетов физического лица, осуществляющего 
предпринимательскую деятельность без образования юридического лица, об 
остатках и движении денег на этих счетах выдаются:";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подпунктом д-1)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"д-1) органам исполнительного производства: по находящимся в их 
производстве делам исполнительного производства на основании письменного 
запроса, подписанного первым руководителем или судебным исполнителем, 
заверенного печатью органа исполнительного производства и 
санкционированного прокурором";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"7. Справки о наличии и номерах банковских счетов физического лица, 
об остатках и движении денег на этих счетах, а также имеющиеся сведения о 
характере и стоимости его имущества, находящегося на хранении в сейфовых 
ящиках, шкафах и помещениях банка, выдаются:";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б) дополнить словами "на основании письменного запроса, 
подписанного первым руководителем или следователем, заверенного печатью 
органа дознания или предварительного следствия и санкционированного 
прокурором.";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в) после слова "определения" дополнить словами ", 
постановления, решения, приговора";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подпункты д) и е) исключить;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пунктом 7-1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"7-1. Справки о движении денег по банковским счетам, предусмотренные 
пунктами 6 и 7 настоящей статьи, представляются в форме выписки из 
лицевого счета клиента о движении денег по его банковским счетам.";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первом пункта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слов "Справки о наличии" дополнить словами "и номерах 
банковских";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слов "а также" дополнить словом "имеющиеся";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б)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"б) судам и нотариусам: по находящимся в их производстве 
наследственным делам на основании определения, постановления суда или 
письменного запроса нотариуса, заверенного его печатью. К письменному 
запросу нотариуса должна быть приложена копия свидетельства о смерти 
владельца счета.";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пункт 1 статьи 51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 На деньги и другое имущество юридического и физического лица, 
находящиеся в банке, арест может быть наложен не иначе, как на основании 
постановлений органов дознания и предварительного следствия и 
постановлений органов исполнительного производства, санкционированных 
прокурором, а также постановлений, решений, приговоров, определений судов. 
При наложении ареста в обеспечение исковых требований сумма денег, на 
которые налагается арест, не должна превышать суммы иска и размера 
государственной пошлины и расходов, связанных с исполнением решений, 
приговоров, определений и постановлений суда.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Все расходные операции на банковских (за исключением 
корреспондентских) счетах юридического лица в установленных 
законодательными актами Республики Казахстан случаях могут быть 
приостановлены по решениям налоговых и (или) таможенных органов, 
подписанных первым руководителем, заверенных печатью налоговых и (или) 
таможенных органов, с обязательным уведомлением прокурора, а взыскание 
может быть обращено лишь по основаниям, предусмотренным законодательными 
актами Республики Казахстан.";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статью 52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52. Система  коллективного  гарантирования (страхования)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вкладов (депозитов)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защиты интересов вкладчиков (депозиторов) банков создается 
организация, осуществляющая коллективное гарантирование (страхование) 
вкладов (депозитов).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Национальный Банк устанавливает правовой статус, порядок создания, 
лицензирования, регулирования и прекращения деятельности организации по 
коллективному гарантированию (страхованию) вкладов (депозитов).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Порядок коллективного гарантирования (страхования) вкладов 
(депозитов), а также взаимоотношения организации по коллективному 
гарантированию (страхованию) вкладов (депозитов) с банками устанавливаются 
нормативными правовыми актами Национального Банка.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Банки участвуют в системе коллективного гарантирования (страхования) 
вкладов (депозитов) путем осуществления обязательных отчислений в размере 
и порядке, устанавливаемом Национальным Банком.";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подпункт в) пункта 3 статьи 74–2 дополнить словами 
", организации по обязательному коллективному гарантированию (страхованию) 
вкладов (депозитов)".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 Закон Республики Казахстан от 20 июля 1995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  "О 
таможенном деле в Республике Казахстан" (Ведомости Верховного Совета 
Республики Казахстан, 1995 г., № 13, 23, ст.152; Ведомости Парламента 
Республики Казахстан, 1996 г., № 1, ст.180; № 18, ст.367; 1997 г., № 11, 
ст.144; № 12, ст.189; № 22, ст.333; 1998 г., № 4, ст.46; № 24, ст.436; 
1999 г., № 20, ст.717):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часть первую статьи 331 после слова "вправе" дополнить словами ", 
с соблюдением установленных законодательными актами Республики Казахстан 
требований к разглашению сведений, составляющих коммерческую, банковскую и 
иную охраняемую законом тайну,";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части первой статьи 337: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слова "бесплатно" дополнить словами ", с соблюдением 
установленных законодательными актами Республики Казахстан требований к 
разглашению сведений, составляющих коммерческую, банковскую и иную 
охраняемую законом тайну,";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"или представляющую коммерческую или иную охраняемую законом 
тайну" исключить.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 Указ Президента Республики Казахстан, имеющий силу закона, от 21 
декабря 1995 г. № 2707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U952707_ </w:t>
      </w:r>
      <w:r>
        <w:rPr>
          <w:rFonts w:ascii="Times New Roman"/>
          <w:b w:val="false"/>
          <w:i w:val="false"/>
          <w:color w:val="000000"/>
          <w:sz w:val="28"/>
        </w:rPr>
        <w:t>
  "Об органах внутренних дел Республики 
Казахстан" (Ведомости Верховного Совета Республики Казахстан, 1995 г., № 
23, ст.154; Ведомости Парламента Республики Казахстан, 1997 г., № 7, 
ст.79; № 12, ст.184; 1998 г., № 17-18, ст.225; № 23, ст.416; № 24, ст.436; 
1999 г., № 8, ст.233, 247):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подпункте 34) пункта 1 статьи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"в соответствии с законодательством"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слова "безвозмездно" дополнить словами "и с соблюдением 
установленных законодательными актами Республики Казахстан требований к 
разглашению сведений, составляющих коммерческую, банковскую и иную 
охраняемую законом тайну".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В Указ Президента Республики Казахстан, имеющий силу закона, от 21 
декабря 1995 г. № 2709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Z952709_ </w:t>
      </w:r>
      <w:r>
        <w:rPr>
          <w:rFonts w:ascii="Times New Roman"/>
          <w:b w:val="false"/>
          <w:i w:val="false"/>
          <w:color w:val="000000"/>
          <w:sz w:val="28"/>
        </w:rPr>
        <w:t>
  "О прокуратуре Республики Казахстан" 
(Ведомости Верховного Совета Республики Казахстан, 1995 г., № 24, ст.156; 
Ведомости Парламента Республики Казахстан, 1997 г., № 12, ст.184; 1998 г., 
№ 15, ст.208; 1999 г., № 8, ст.247; № 21, ст.774):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подпункт 1) пункта 2 статьи 6 после слова "безвозмездно" дополнить 
словами "и с соблюдением установленных законодательными актами Республики 
Казахстан требований к разглашению сведений, составляющих коммерческую, 
банковскую и иную охраняемую законом тайну";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статью 44 дополнить подпунктом 8-1)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"8-1) в установленных законом случаях санкционировать акты органов 
исполнительного производства о наложении ареста на деньги и другое 
имущество должника, находящиеся в банках или организациях, осуществляющих 
отдельные виды банковских операций.".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В Указ Президента Республики Казахстан, имеющий силу закона, от 21 
декабря 1995 г. № 2710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Z952710_ </w:t>
      </w:r>
      <w:r>
        <w:rPr>
          <w:rFonts w:ascii="Times New Roman"/>
          <w:b w:val="false"/>
          <w:i w:val="false"/>
          <w:color w:val="000000"/>
          <w:sz w:val="28"/>
        </w:rPr>
        <w:t>
  "Об органах национальной безопасности 
Республики Казахстан" (Ведомости Верховного Совета Республики Казахстан, 
1995 г., № 24, ст.157; Ведомости Парламента Республики Казахстан, 1997 г., 
№ 10, ст.108; № 12, ст.184; 1998 г., № 23, ст.416; № 24, ст.436; 1999 г., 
№ 8, ст.233):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14) статьи 13 после слова "безвозмездно" дополнить словами 
"и с соблюдением установленных законодательными актами Республики 
Казахстан требований к разглашению сведений, составляющих коммерческую, 
банковскую и иную охраняемую законом тайну".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В Закон Республики Казахстан от 14 июля 1997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Z970155_ </w:t>
      </w:r>
      <w:r>
        <w:rPr>
          <w:rFonts w:ascii="Times New Roman"/>
          <w:b w:val="false"/>
          <w:i w:val="false"/>
          <w:color w:val="000000"/>
          <w:sz w:val="28"/>
        </w:rPr>
        <w:t>
  "О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нотариате" (Ведомости Парламента Республики Казахстан, 1997 г., № 13-14, 
ст.206; 1998 г., № 22, ст.307):
     1) подпункт 5) статьи 17 дополнить словами ", с соблюдением 
установленных законодательными актами Республики Казахстан требований к 
разглашению сведений, составляющих коммерческую, банковскую и иную 
охраняемую законом тайну";
     2) подпункт 15) пункта 1 статьи 34 исключить;
     3) подпункт 13) пункта 1 статьи 36 исключить;
     4) в главе 14:
     в заголовке слова "исполнительных надписей и" исключить;
     статьи 87, 88, 89, 90, 91 исключить.
     10. В Уголовно-процессуальный кодекс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Z970206_ </w:t>
      </w:r>
      <w:r>
        <w:rPr>
          <w:rFonts w:ascii="Times New Roman"/>
          <w:b w:val="false"/>
          <w:i w:val="false"/>
          <w:color w:val="000000"/>
          <w:sz w:val="28"/>
        </w:rPr>
        <w:t>
  от 
13 декабря 1997 г. (Ведомости Парламента Республики Казахстан, 1997 г., № 
23, ст.335; 1998 г., № 23, ст.416):
     пункт 2 статьи 125 после слова "требовать" дополнить словами ", с 
соблюдением установленного законодательными актами Республики Казахстан 
порядка к разглашению сведений, составляющих коммерческую, банковскую и 
иную охраняемую законом тайну,".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В Закон Республики Казахстан от 29 июня 1998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Z980237_ </w:t>
      </w:r>
      <w:r>
        <w:rPr>
          <w:rFonts w:ascii="Times New Roman"/>
          <w:b w:val="false"/>
          <w:i w:val="false"/>
          <w:color w:val="000000"/>
          <w:sz w:val="28"/>
        </w:rPr>
        <w:t>
  "О 
платежах и переводах денег" (Ведомости Парламента Республики Казахстан, 
1998 г., № 11-12, ст.177; № 24, ст.445):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статью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6. Банковские счета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Банковский счет - это способ отражения договорных отношений между 
банком и клиентом по приему депозита (вклада) и совершению банком 
операций, связанных: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 обеспечением наличия и использованием банком денег, 
принадлежащих клиенту;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с принятием (зачислением) денег в пользу клиента;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с выполнением распоряжения клиента о переводе денег в пользу 
третьих лиц в порядке, предусмотренном договором банковского счета или 
договором банковского вклада;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с исполнением распоряжения третьих лиц об изъятии денег клиента, 
если это предусмотрено договором банковского счета или договором 
банковского вклада;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с осуществлением приема от клиента и выдачи ему наличных денег в 
порядке, установленном договором банковского счета или договором 
банковского вклада;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с представлением по требованию клиента информации о сумме денег 
клиента в банке и произведенных операциях в порядке, предусмотренном 
договором банковского счета или договором банковского вклада;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с выплатой вознаграждения в размере и порядке, определяемых 
договором банковского счета или договором банковского вклада;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с осуществлением иного банковского обслуживания клиента, 
предусмотренного договором, законодательством и применяемыми в банковской 
практике обычаями делового оборота.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Банковские счета открываются при заключении между банком и клиентом 
договора банковского счета или договора банковского вклада.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Банковские счета подразделяются на текущие и сберегательные счета 
физических и юридических лиц, обособленных подразделений юридических лиц, 
а также корреспондентские счета банков.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Не являются банковскими счета, по которым не могут производиться 
операции, указанные в пункте 1 настоящей статьи, а также счета, отражающие 
позиции бухгалтерского учета в банках, лицевые счета (субпозиции), 
являющиеся компонентами балансового счета, в том числе ссудные счета.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случае обращения взыскания на деньги клиентов, находящиеся в 
банке, такое взыскание производится только с банковских счетов клиентов.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Обращение взысканий на деньги, находящиеся на корреспондентских 
счетах банков, производится только по обязательствам самих банков.";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пункте 1 статьи 11 слово "владельцем" заменить словом 
"держателем";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пункт 1 статьи 12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 Платеж путем прямого дебетования банковского счета осуществляется 
на основании договора между отправителем денег и его банком, в 
соответствии с которым отправитель денег дает согласие на изъятие денег с 
его банковского счета на основании требований бенефициара за поставленные 
товары, выполненные работы либо оказанные услуги с приложением 
соответствующих документов к вышеуказанному договору.";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в статье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 дополнить частями второй и третьей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"Если отправитель предъявит в банк отправителя денег платежное 
требование-поручение с приложением к нему документов, содержащих согласие 
отправителя денег на безакцептное изъятие денег с его банковского счета, 
такое платежное требование-поручение не требует акцепта отправителя денег.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Порядок предъявления платежных требований-поручений, а также 
требования о необходимости приложения к ним оригиналов либо копий 
документов, подтверждающих обоснованность изъятия денег, устанавливаются 
нормативными правовыми актами Национального Банка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слов "для акцепта" дополнить словами ", за исключением случаев,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когда в банк отправителя денег предъявлено платежное требование-поручение, 
не требующее акцепта отправителя денег";
     после слов "требования-поручения отправителем денег" дополнить 
словами "либо банком отправителя денег, если платежное 
требование-поручение, не требует акцепта отправителя денег,"; 
     5) в статье 14:
     в пункте 2:
     слова "и других" исключить;
     слова "таких документов в порядке, предусмотренном в статье 20 
настоящего Закона и" исключить.;
     пункт 5 исключить;
     6) статью 15 изложить в следующей редакции:
     "Статья 15. Документы, используемые при предъявлении инкассового      
                 распоряжения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Инкассовое распоряжение для изъятия денег без согласия отправителя 
денег предъявляется на основании исполнительных листов или приказов, 
выдаваемых по решениям, приговорам, определениям и постановлениям судов 
или судебного приказа о взыскании денег.";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в части первой пункта 2 статьи 19 после слов "условий такого 
указания" дополнить словами ", если иное не установлено законодательными 
актами,";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пункт 1 статьи 20 дополнить словами ", за исключением случая, 
предусмотренного пунктом 5 настоящей статьи";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статью 21 дополнить пунктом 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"4-1. Платежи между юридическими лицами на сумму, превышающую 4000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месячных расчетных показателей, осуществляются только в безналичном 
порядке."; 
     10) пункт 2 статьи 23 дополнить словами "в порядке, установленном 
законодательством Республики Казахстан";
     11) пункт 1 статьи 30 дополнить подпунктом 3) следующего содержания:
     "3) иными способами, установленными нормативными правовыми актами 
Национального Банка Республики Казахстан.";
     12) в пункте 5 статьи 35 слова ", ограничения распоряжения деньгами 
на его банковском счете, замораживании (блокировании) денег" заменить 
словами "на деньги, находящиеся на банковском счете или приостановлении 
расходных операций на банковском счете"; 
     13) в статье 38:
     в пункте 1:
     слова "или у банка-получателя" исключить;
     после слов "исполнения указания" дополнить словами ", если иное не 
предусмотрено законодательными актами,";
     слово "месяца" заменить словом "года";   
     в части первой пункта 4 слова "либо у банка-получателя" исключить.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В Закон Республики Казахстан от 30 июня 1998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Z980253_ </w:t>
      </w:r>
      <w:r>
        <w:rPr>
          <w:rFonts w:ascii="Times New Roman"/>
          <w:b w:val="false"/>
          <w:i w:val="false"/>
          <w:color w:val="000000"/>
          <w:sz w:val="28"/>
        </w:rPr>
        <w:t>
  "Об 
исполнительном производстве и статусе судебных исполнителей" (Ведомости 
Парламента Республики Казахстан, 1998 г., № 13, ст.195; № 24, ст.436; 
Закон Республики Казахстан от 16 ноября 1999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Z990479_ </w:t>
      </w:r>
      <w:r>
        <w:rPr>
          <w:rFonts w:ascii="Times New Roman"/>
          <w:b w:val="false"/>
          <w:i w:val="false"/>
          <w:color w:val="000000"/>
          <w:sz w:val="28"/>
        </w:rPr>
        <w:t>
  "О внесении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изменений в Закон Республики Казахстан "Об исполнительном производстве и 
статусе судебных исполнителей", опубликованный в газетах "Егемен 
Казакстан" и "Казахстанская правда" 19 ноября 1999 г.):
     1) в статье 5:
     в пункте 1:
     подпункт 1) после слова "листы" дополнить словами "и приказы";   
     дополнить подпунктом 1-1) следующего содержания:
     "1-1) судебные приказы, выдаваемые в соответствии с гражданским 
процессуальным законодательством;";
     подпункты 2) и 5) исключить;
     2) в статье 6 после слов "иного органа" дополнить словами "и 
судебного приказа"; 
     3) подпункт 2) пункта 1 статьи 7 исключить;
     4) в статье 9:
     в пункте 1:
     слова "исполнительной надписи нотариуса" исключить;
     слова "в части исполнительной надписи - в суд, по месту нахождения 
нотариальной конторы" исключить;
     в пункте 2 слова ", исполнительной надписи нотариуса" исключить;
     5) пункт 2 статьи 10 дополнить частью следующего содержания: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"При этом арест на деньги и другое имущество должника, находящиеся 
в банках или организациях, осуществляющих отдельные виды банковских 
операций, налагается судебным исполнителем только с санкции прокурора.";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подпункт 1) пункта 1 статьи 34 дополнить абзацем следующего 
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"Арест на деньги и другое имущество должника, находящиеся в банках 
или организациях, осуществляющих отдельные виды банковских операций, 
налагается судебным исполнителем только с санкции прокурора;";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статью 38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"Арест на деньги и другое имущество должника, находящиеся в банках 
или организациях, осуществляющих отдельные виды банковских операций, 
налагается судебным исполнителем только с санкции прокурора.";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пункт 2 статьи 40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"Арест на деньги и другое имущество должника, находящиеся в банках 
или организациях, осуществляющих отдельные виды банковских операций, 
налагается судебным исполнителем только с санкции прокурора.";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в пункте 1 статьи 86: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3) дополнить словами ", с соблюдением установленных 
законодательными актами Республики Казахстан требований к разглашению 
сведений, составляющих коммерческую, банковскую и иную охраняемую законом 
тайну";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подпункте 10):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слово "счета" заменить словом "деньги";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словами "в порядке, предусмотренном настоящим Законом".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В Закон Республики Казахстан от 9 июля 1998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Z980272_ </w:t>
      </w:r>
      <w:r>
        <w:rPr>
          <w:rFonts w:ascii="Times New Roman"/>
          <w:b w:val="false"/>
          <w:i w:val="false"/>
          <w:color w:val="000000"/>
          <w:sz w:val="28"/>
        </w:rPr>
        <w:t>
  "О 
естественных монополиях" (Ведомости Парламента Республики Казахстан, 1998 
г., № 16, ст.214; 1999 г., № 19, ст.646):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8) пункта 1 статьи 14 дополнить словами ", с соблюдением  
установленных законодательными актами Республики Казахстан требований 
к разглашению сведений, составляющих коммерческую, банковскую и иную 
охраняемую законом тайну".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В Гражданский кодекс Республики Казахстан (Особенная часть) 
</w:t>
      </w:r>
      <w:r>
        <w:rPr>
          <w:rFonts w:ascii="Times New Roman"/>
          <w:b w:val="false"/>
          <w:i w:val="false"/>
          <w:color w:val="000000"/>
          <w:sz w:val="28"/>
        </w:rPr>
        <w:t xml:space="preserve"> K990409_ </w:t>
      </w:r>
      <w:r>
        <w:rPr>
          <w:rFonts w:ascii="Times New Roman"/>
          <w:b w:val="false"/>
          <w:i w:val="false"/>
          <w:color w:val="000000"/>
          <w:sz w:val="28"/>
        </w:rPr>
        <w:t>
  от 1 июля 1999 г. (Ведомости Парламента Республики Казахстан, 
1999 г., № 16-17, ст.642; Закон Республики Казахстан от 29 ноября 1999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Z990486_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в Гражданский кодекс Республики Казахстан 
(Особенная часть)", опубликованный в газетах "Егемен Казакстан" и 
"Казахстанская правда" 30 ноября 1999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пункт 3 статьи 599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пункте 1 статьи 740: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слова "дознания" дополнить словами "и органами исполнительного 
производства";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слов "гражданским делам" дополнить словами "и делам 
исполнительного производства";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слова "законодательством" дополнить словами "и 
законодательством об исполнительном производстве";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статью 741 дополнить словами ", а также судебного приказа";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в пункте 2 статьи 742: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части первой после слов "указанного требования" дополнить словами 
", за исключением случаев, предусмотренных законодательными актами 
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подпункте 5) слова "по другим исполнительным документам" заменить 
словами "для удовлетворения других требований, предъявленных к клиенту";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статью 746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746. Ответственность за нарушение условий банковского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обслуживания клиентов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 совершение нарушений, связанных с банковским обслуживанием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клиентов, банки и организации, осуществляющие отдельные виды банковских 
операций, несут ответственность в пределах, установленных законодательными 
актами Республики Казахстан, регулирующими банковскую деятельность и 
договорами банковского обслуживания.";
     6) статью 765 дополнить пунктом 6-1 следующего содержания:
     "6-1. Правила настоящей статьи не распространяются на вклады, 
являющиеся предметом залога и внесенные в банк в обеспечение обязательств 
вкладчика.".
     15. В Гражданский процессуальный кодекс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K990411_ </w:t>
      </w:r>
      <w:r>
        <w:rPr>
          <w:rFonts w:ascii="Times New Roman"/>
          <w:b w:val="false"/>
          <w:i w:val="false"/>
          <w:color w:val="000000"/>
          <w:sz w:val="28"/>
        </w:rPr>
        <w:t>
от 13 июля 1999 г.(Ведомости Парламента Республики Казахстан, 1999 г., № 
18, ст.644):
     пункт 5 статьи 137 исключить.
     Статья 2. Настоящий Закон вводится в действие со дня опубликования, 
за исключением подпункта 1) пункта 3 статьи 1, который вводится в действие 
с 1 января 2000 года.
          Президент 
     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