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e163" w14:textId="62ce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ношения форменной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мая 2000 года N 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законодательные акты 
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20 июля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(Ведомости Верховного Совета 
Республики Казахстан, 1995 г., N 13, N 23, ст. 152; Ведомости Парламента 
Республики Казахстан, 1996 г., N 1, ст. 180; N 18, ст. 367; 1997 г., N 11, 
ст. 144; N 12, ст. 189; N 22, ст. 333; 1998 г., N 4, ст. 46; N 24, 
ст. 436; 1999 г., N 20, ст. 717; Закон Республики Казахстан от 29 марта 
2000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Z000042_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 по вопросам банковской тайны", 
опубликованный в газетах "Егемен Казакстан" и "Казахстанская правда" 1 
апреля 2000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девятой статьи 397 слова "пятой и шестой" заменить словами 
"пятой, шестой, седьмой и восьмой".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Указ Президента Республики Казахстан, имеющий силу Закона, от 
21 декабря 1995 г. N 2709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  "О Прокуратуре Республики Казахстан" 
(Ведомости Верховного Совета Республики Казахстан, 1995 г., N 24, ст. 156; 
Ведомости Парламента Республики Казахстан, 1997 г., N 12, ст. 184; 
1998 г., N 15, ст. 208; 1999 г., N 8, ст. 247; N 21, ст. 774; Закон 
Республики Казахстан от 29 марта 2000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Z000042_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по 
вопросам банковской тайны", опубликованный в газетах "Егемен Казакстан" и 
"Казахстанская правда" 1 апреля 2000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49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49. Классные чины, воинские звания и форменная одежда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сотрудников органов прокуратуры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Сотрудникам органов прокуратуры в соответствии с занимаемой 
должностью, квалификацией и выслугой лет присваиваются воинские звания или 
следующие классные чины: государственный советник юстиции высшего, 1, 2 и 
3 класса, старший советник юстиции, советник юстиции, младший советник 
юстиции, юрист 1, 2 и 3 класса и младший юрист.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Сотрудники органов прокуратуры, которым присвоены классные чины 
или воинские звания, бесплатно обеспечиваются форменной одеждой.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Образцы знаков различия и формы, порядок ношения форменной одежды 
и норма обеспечения, а также порядок присвоения и лишения классных чинов 
или воинских званий определяются Положением о прохождении службы в органах 
прокуратуры, утверждаемым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Лицам, имеющим классные чины или воинские звания, в соответствии с 
законодательством устанавливается доплата к должностному окладу.".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22 ноября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Z960048_ </w:t>
      </w:r>
      <w:r>
        <w:rPr>
          <w:rFonts w:ascii="Times New Roman"/>
          <w:b w:val="false"/>
          <w:i w:val="false"/>
          <w:color w:val="000000"/>
          <w:sz w:val="28"/>
        </w:rPr>
        <w:t>
  "О 
пожарной безопасности" (Ведомости Парламента Республики Казахстан, 
1996 г., N 18, ст. 368; 1998 г., N 23, ст. 416; 1999 г., N 20, ст. 728; 
N 23, ст. 931):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5 дополнить абзацем одиннадцатым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утверждает Положение о прохождении службы рядовым и начальствующим 
составом органов государственной противопожарной службы;";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6 дополнить абзацами пятнадцатым и шестнадцатым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разрабатывает Положение о прохождении службы рядовым и 
начальствующим составом органов государственной противопожарной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утверждает Перечень должностей, подлежащих замещению специальными 
званиями.";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пятую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девятой, десятой, одиннадцатой, двенадцатой, 
тринадцатой, четырнадцатой и пятнадцатой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"Управления государственной противопожарной службы областей, городов 
Астаны, Алматы и учебные заведения имеют знамена. Описание знамен органов 
противопожарной службы утверждается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Граждане, поступившие на службу в органы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противопожарной службы, принимают присягу, текст которой утверждается 
Президентом Республики Казахстан. 
     Сотрудникам органов государственной противопожарной службы 
устанавливаются и присваиваются следующие специальные звания: 
     рядовой состав:
     рядовой внутренней службы
     младший начальствующий состав:
     младший сержант внутренней службы;
     сержант внутренней службы;
     старший сержант внутренней службы;
     старшина внутренней службы;
     прапорщик внутренней службы;
     старший прапорщик внутренней службы
     средний начальствующий состав:
     младший лейтенант внутренней службы;
     лейтенант внутренней службы;
     старший лейтенант внутренней службы;
     капитан внутренней службы
     старший начальствующий состав:
     майор внутренней службы;
     подполковник внутренней службы;
     полковник внутренней службы
     высший начальствующий состав:
     генерал-майор внутренней службы.
     Специальное звание высшего начальствующего состава присваивается 
Президентом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Права других должностных лиц по присвоению (лишению) специальных 
званий остальным категориям сотрудников устанавливаются Положением о 
прохождении службы рядовым и начальствующим составом органов 
государственной противопожарной службы, утверждаемым Правительством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сотрудников государственной противопожарной службы, которым 
присвоены специальные звания, распространяются порядок прохождения службы, 
оплаты труда, присвоения специальных званий, медицинского и 
санаторно-курортного, пенсионного обеспечения, а также условия социальной 
защиты, установленные законодательством Республики Казахстан и иными 
нормативными правовыми актами для сотрудников органов внутренних дел. 
Сотрудники органов государственной противопожарной службы обеспечиваются 
бесплатно форменным и специальным обмундированием, образцы и нормы 
положенности которых устанавливаются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 младшего, среднего, старшего начальствующего состава могут быть 
лишены специального звания по приговору суда или в порядке, определяемом 
Положением о прохождении службы рядовым и начальствующим составом органов 
государственной противопожарной службы. Лишение специального звания 
высшего начальствующего состава осуществляется в порядке, определяемом 
законодательством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Закон Республики Казахстан от 7 мая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Z970100_ </w:t>
      </w:r>
      <w:r>
        <w:rPr>
          <w:rFonts w:ascii="Times New Roman"/>
          <w:b w:val="false"/>
          <w:i w:val="false"/>
          <w:color w:val="000000"/>
          <w:sz w:val="28"/>
        </w:rPr>
        <w:t>
  "О 
гражданской обороне" (Ведомости Парламента Республики Казахстан, 1997 г., 
N 9, ст. 93; 1998 г., N 23, ст. 416; 1999 г., N 4, ст. 101):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статьи 16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"Часть должностей в аппарате центрального исполнительного органа 
Республики Казахстан по чрезвычайным ситуациям, его территориальных 
органах и подведомственных организациях комплектуется военнослужащими, 
переведенными (прикомандированными) из Министерства обороны, Комитета 
национальной безопасности, Министерства внутренних дел Республики 
Казахстан, других войск и воинских формирований.";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пятнадцатый статьи 19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"назначает на должности и перемещает по службе лиц офицерского 
состава, прапорщиков, мичманов и сверхсрочнослужащих, решает вопросы 
присвоения воинских званий, осуществляет их увольнение с военной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присвоения воинских званий военнослужащим срочной и 
сверхсрочной службы, начальствующему составу определяется Положением о 
прохождении военной службы в центральном исполнительном органе Республики 
Казахстан по чрезвычайным ситуациям, утверждаемым Правительством 
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статьи 20 слова "увольнение с военной службы, а 
также решает вопросы присвоения воинских званий в пределах своей 
компетенции"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название главы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"Источники финансирования мероприятий гражданской обороны. Права, 
статус военнослужащих и других категорий работников центрального 
исполнительного органа Республики Казахстан по чрезвычайным ситуациям";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первое предложение пункта 2 статьи 29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статьей 29-1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29-1. Права, статус военнослужащих центрального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исполнительного органа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Лица, проходящие военную службу в аппарате центрального 
исполнительного органа Республики Казахстан по чрезвычайным ситуациям, его 
территориальных органах, подведомственных организациях и воинских частях 
гражданской обороны, состоят на действительной военной службе, обладают 
статусом и пользуются правами и льготами, установленными законодательством 
Республики Казахстан для военнослужащих Вооруженных Сил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Военнослужащие аппарата центрального исполнительного органа 
Республики Казахстан по чрезвычайным ситуациям, его территориальных 
органов, подведомственных организаций и воинских частей гражданской 
обороны носят форменную военную одежду (обмундирование) со знаками 
различия в соответствии с воинскими званиями.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Особенности ношения форменной военной одежды (обмундирования) другими 
категориями работников гражданской обороны устанавливаются первым 
руководителем центрального исполнительного органа Республики Казахстан по 
чрезвычайным ситуациям.".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Закон Республики Казахстан от 30 июня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Z980253_ </w:t>
      </w:r>
      <w:r>
        <w:rPr>
          <w:rFonts w:ascii="Times New Roman"/>
          <w:b w:val="false"/>
          <w:i w:val="false"/>
          <w:color w:val="000000"/>
          <w:sz w:val="28"/>
        </w:rPr>
        <w:t>
  "Об 
исполнительном производстве и статусе судебных исполнителей" (Ведомости 
Парламента Республики Казахстан, 1998 г., N 13, ст. 195; N 24, ст. 436; 
1999 г., N 23, ст. 922; Закон Республики Казахстан от 29 марта 2000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Z000042_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акты Республики Казахстан по вопросам банковской тайны", опубликованный в 
газетах "Егемен Казакстан" и "Казахстанская правда" 1 апреля 2000 г.): 
     пункт 2 статьи 88 исключить.
     Президент
Республики Казахстан 
(Специалисты: Склярова И.В.,
              Мартина Н.А.)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