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eb18" w14:textId="514e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на сумму 3 400 000 долларов США между Министерством финансов Республики Казахстан (в качестве Заемщика) и Экспорт-Импорт Банком Кореи (в качестве Кредитора)</w:t>
      </w:r>
    </w:p>
    <w:p>
      <w:pPr>
        <w:spacing w:after="0"/>
        <w:ind w:left="0"/>
        <w:jc w:val="both"/>
      </w:pPr>
      <w:r>
        <w:rPr>
          <w:rFonts w:ascii="Times New Roman"/>
          <w:b w:val="false"/>
          <w:i w:val="false"/>
          <w:color w:val="000000"/>
          <w:sz w:val="28"/>
        </w:rPr>
        <w:t>Закон Республики Казахстан от 23 июня 2000 года N 61-II</w:t>
      </w:r>
    </w:p>
    <w:p>
      <w:pPr>
        <w:spacing w:after="0"/>
        <w:ind w:left="0"/>
        <w:jc w:val="both"/>
      </w:pPr>
      <w:bookmarkStart w:name="z1" w:id="0"/>
      <w:r>
        <w:rPr>
          <w:rFonts w:ascii="Times New Roman"/>
          <w:b w:val="false"/>
          <w:i w:val="false"/>
          <w:color w:val="000000"/>
          <w:sz w:val="28"/>
        </w:rPr>
        <w:t>
     Ратифицировать Соглашение о займе на сумму 3 400 000 долларов США между Министерством финансов Республики Казахстан (в качестве Заемщика) и Экспорт-Импорт Банком Кореи (в качестве Кредитора), совершенное в Сеуле 29 декабря 1999 года.</w:t>
      </w:r>
    </w:p>
    <w:bookmarkEnd w:id="0"/>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Соглашение о займе </w:t>
      </w:r>
      <w:r>
        <w:br/>
      </w:r>
      <w:r>
        <w:rPr>
          <w:rFonts w:ascii="Times New Roman"/>
          <w:b w:val="false"/>
          <w:i w:val="false"/>
          <w:color w:val="000000"/>
          <w:sz w:val="28"/>
        </w:rPr>
        <w:t>
</w:t>
      </w:r>
      <w:r>
        <w:rPr>
          <w:rFonts w:ascii="Times New Roman"/>
          <w:b/>
          <w:i w:val="false"/>
          <w:color w:val="000000"/>
          <w:sz w:val="28"/>
        </w:rPr>
        <w:t>                         US $ 3,400,000.00</w:t>
      </w:r>
      <w:r>
        <w:br/>
      </w:r>
      <w:r>
        <w:rPr>
          <w:rFonts w:ascii="Times New Roman"/>
          <w:b w:val="false"/>
          <w:i w:val="false"/>
          <w:color w:val="000000"/>
          <w:sz w:val="28"/>
        </w:rPr>
        <w:t>
</w:t>
      </w:r>
      <w:r>
        <w:rPr>
          <w:rFonts w:ascii="Times New Roman"/>
          <w:b/>
          <w:i w:val="false"/>
          <w:color w:val="000000"/>
          <w:sz w:val="28"/>
        </w:rPr>
        <w:t xml:space="preserve">                            между </w:t>
      </w:r>
      <w:r>
        <w:br/>
      </w:r>
      <w:r>
        <w:rPr>
          <w:rFonts w:ascii="Times New Roman"/>
          <w:b w:val="false"/>
          <w:i w:val="false"/>
          <w:color w:val="000000"/>
          <w:sz w:val="28"/>
        </w:rPr>
        <w:t>
</w:t>
      </w:r>
      <w:r>
        <w:rPr>
          <w:rFonts w:ascii="Times New Roman"/>
          <w:b/>
          <w:i w:val="false"/>
          <w:color w:val="000000"/>
          <w:sz w:val="28"/>
        </w:rPr>
        <w:t xml:space="preserve">               Министерством финансов Республики Казахстан </w:t>
      </w:r>
      <w:r>
        <w:br/>
      </w:r>
      <w:r>
        <w:rPr>
          <w:rFonts w:ascii="Times New Roman"/>
          <w:b w:val="false"/>
          <w:i w:val="false"/>
          <w:color w:val="000000"/>
          <w:sz w:val="28"/>
        </w:rPr>
        <w:t>
</w:t>
      </w:r>
      <w:r>
        <w:rPr>
          <w:rFonts w:ascii="Times New Roman"/>
          <w:b/>
          <w:i w:val="false"/>
          <w:color w:val="000000"/>
          <w:sz w:val="28"/>
        </w:rPr>
        <w:t xml:space="preserve">                        в качестве Заемщика </w:t>
      </w:r>
      <w:r>
        <w:br/>
      </w:r>
      <w:r>
        <w:rPr>
          <w:rFonts w:ascii="Times New Roman"/>
          <w:b w:val="false"/>
          <w:i w:val="false"/>
          <w:color w:val="000000"/>
          <w:sz w:val="28"/>
        </w:rPr>
        <w:t>
</w:t>
      </w:r>
      <w:r>
        <w:rPr>
          <w:rFonts w:ascii="Times New Roman"/>
          <w:b/>
          <w:i w:val="false"/>
          <w:color w:val="000000"/>
          <w:sz w:val="28"/>
        </w:rPr>
        <w:t xml:space="preserve">                    и Экспорт-Импорт Банком Кореи </w:t>
      </w:r>
      <w:r>
        <w:br/>
      </w:r>
      <w:r>
        <w:rPr>
          <w:rFonts w:ascii="Times New Roman"/>
          <w:b w:val="false"/>
          <w:i w:val="false"/>
          <w:color w:val="000000"/>
          <w:sz w:val="28"/>
        </w:rPr>
        <w:t>
</w:t>
      </w:r>
      <w:r>
        <w:rPr>
          <w:rFonts w:ascii="Times New Roman"/>
          <w:b/>
          <w:i w:val="false"/>
          <w:color w:val="000000"/>
          <w:sz w:val="28"/>
        </w:rPr>
        <w:t>                       в качестве Кредитора</w:t>
      </w:r>
      <w:r>
        <w:br/>
      </w:r>
      <w:r>
        <w:rPr>
          <w:rFonts w:ascii="Times New Roman"/>
          <w:b w:val="false"/>
          <w:i w:val="false"/>
          <w:color w:val="000000"/>
          <w:sz w:val="28"/>
        </w:rPr>
        <w:t>
</w:t>
      </w:r>
      <w:r>
        <w:rPr>
          <w:rFonts w:ascii="Times New Roman"/>
          <w:b/>
          <w:i w:val="false"/>
          <w:color w:val="000000"/>
          <w:sz w:val="28"/>
        </w:rPr>
        <w:t>                     Дата 29 декабря 1999 год</w:t>
      </w:r>
    </w:p>
    <w:p>
      <w:pPr>
        <w:spacing w:after="0"/>
        <w:ind w:left="0"/>
        <w:jc w:val="both"/>
      </w:pPr>
      <w:r>
        <w:rPr>
          <w:rFonts w:ascii="Times New Roman"/>
          <w:b w:val="false"/>
          <w:i/>
          <w:color w:val="000000"/>
          <w:sz w:val="28"/>
        </w:rPr>
        <w:t>(Официальный сайт МИД РК - Вступило в силу 12 июля 2000 года)</w:t>
      </w:r>
    </w:p>
    <w:bookmarkStart w:name="z2" w:id="1"/>
    <w:p>
      <w:pPr>
        <w:spacing w:after="0"/>
        <w:ind w:left="0"/>
        <w:jc w:val="both"/>
      </w:pPr>
      <w:r>
        <w:rPr>
          <w:rFonts w:ascii="Times New Roman"/>
          <w:b w:val="false"/>
          <w:i w:val="false"/>
          <w:color w:val="000000"/>
          <w:sz w:val="28"/>
        </w:rPr>
        <w:t xml:space="preserve">      Настоящее соглашение о займе составлено и заключено на 26 страницах между Министерством финансов Республики Казахстан ("Заемщик"), государственным учреждением, должным образом созданным и действующим в рамках законодательства Республики Казахстан с зарегистрированным головным офисом по адресу: пр. Республики, 60 г. Астана, Республика Казахстан и Экспорт-Импорт банком Кореи ("Кредитор"), банком, должным образом созданным и действующим в рамках законов Республики Корея, с зарегистрированным головным офисом по адресу: 16-1, Yоidо-dоng, Yоungdungро-gu, Сеул, Корея. </w:t>
      </w:r>
      <w:r>
        <w:br/>
      </w:r>
      <w:r>
        <w:rPr>
          <w:rFonts w:ascii="Times New Roman"/>
          <w:b w:val="false"/>
          <w:i w:val="false"/>
          <w:color w:val="000000"/>
          <w:sz w:val="28"/>
        </w:rPr>
        <w:t xml:space="preserve">
      В соответствии с которым Министерство внутренних дел Республики Казахстан ("Покупатель"), государственное учреждение, должным образом созданное и действующее в рамках законодательства Республики Казахстан, с зарегистрированным головным офисом по адресу: 4, ул. Манаса, г. Астана, Республика Казахстан и LG International Соrр., корпорация, организованная и существующая в соответствии с законами Кореи, с зарегистрированным головным офисом по адресу: LG Твин Тауэрс, 20, Йодо-Донг, Янгдунгпо-гу, Сеул, 150-606, Корея, and LG Information &amp; Communications Ltd., (совместно ;с LG International Соrр. ("Поставщик"), корпорация, организованная и существующая в соответствии с законами Кореи, с зарегистрированным головным офисом по адресу: LG Кэнг-Нам Тауэр, 679 Йоксэм-Донг, Кэнгнам-гу, Сеул, 135-080, Корея, заключили контракт, датированный 31 октября 1999 года ("Контракт") на поставку Поставщиком и приобретение Покупателем оборудования для второй части Проекта Police С3I. </w:t>
      </w:r>
      <w:r>
        <w:br/>
      </w:r>
      <w:r>
        <w:rPr>
          <w:rFonts w:ascii="Times New Roman"/>
          <w:b w:val="false"/>
          <w:i w:val="false"/>
          <w:color w:val="000000"/>
          <w:sz w:val="28"/>
        </w:rPr>
        <w:t>
 </w:t>
      </w:r>
      <w:r>
        <w:br/>
      </w:r>
      <w:r>
        <w:rPr>
          <w:rFonts w:ascii="Times New Roman"/>
          <w:b w:val="false"/>
          <w:i w:val="false"/>
          <w:color w:val="000000"/>
          <w:sz w:val="28"/>
        </w:rPr>
        <w:t xml:space="preserve">
      В соответствии с которым в рамках Контракта Покупатель должен выплатить Поставщику цену контракта в размере 4.000.000,00 (четыре миллиона) долларов США ("Цена Контракта"), а Заемщик готов оплатить пятнадцать процентов (15%) Цены Контракта Поставщику в качестве аванса;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которым Заемщик просит Кредитора предоставить Заем в совокупной основной сумме, не превышающей 3.400.000,00 (три миллиона четыреста тысяч) долларов США для финансирования платежей Заемщика в размере восьмидесяти пяти процентов (85%) Цены Контракта Поставщику; 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которым при условии соблюдения сроков и условий настоящего Соглашения Кредитор согласен предоставить Заемщику требуемый ему Заем.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силу этих причин Заемщик и Кредитор договорились о 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Определения и интерпретация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 Определения </w:t>
      </w:r>
      <w:r>
        <w:br/>
      </w:r>
      <w:r>
        <w:rPr>
          <w:rFonts w:ascii="Times New Roman"/>
          <w:b w:val="false"/>
          <w:i w:val="false"/>
          <w:color w:val="000000"/>
          <w:sz w:val="28"/>
        </w:rPr>
        <w:t xml:space="preserve">
      Следующие термины, где бы они не использовались в данном Соглашении, кроме случаев, когда по контексту требуется иное, будут иметь следующие значения: </w:t>
      </w:r>
      <w:r>
        <w:br/>
      </w:r>
      <w:r>
        <w:rPr>
          <w:rFonts w:ascii="Times New Roman"/>
          <w:b w:val="false"/>
          <w:i w:val="false"/>
          <w:color w:val="000000"/>
          <w:sz w:val="28"/>
        </w:rPr>
        <w:t xml:space="preserve">
      (а) "Дата приемки" означает раннюю из (I) дату выдачи Акта приемки Покупателем в соответствии со статьей 9 Контракта и (ii) 31 декабря 2000 г. или более позднюю дату по согласованию между Заемщиком и Кредитором. </w:t>
      </w:r>
      <w:r>
        <w:br/>
      </w:r>
      <w:r>
        <w:rPr>
          <w:rFonts w:ascii="Times New Roman"/>
          <w:b w:val="false"/>
          <w:i w:val="false"/>
          <w:color w:val="000000"/>
          <w:sz w:val="28"/>
        </w:rPr>
        <w:t xml:space="preserve">
      (b) "Банковский день" означает день, когда банки открыты для работы в Сеуле, Нью-Йорке и Алматы. </w:t>
      </w:r>
      <w:r>
        <w:br/>
      </w:r>
      <w:r>
        <w:rPr>
          <w:rFonts w:ascii="Times New Roman"/>
          <w:b w:val="false"/>
          <w:i w:val="false"/>
          <w:color w:val="000000"/>
          <w:sz w:val="28"/>
        </w:rPr>
        <w:t xml:space="preserve">
      (с) "Выплаты" означает каждую выплату средств, произведенную в соответствии с положениями настоящего Соглашения или основную сумму каждой такой выплаты, как требуется по контексту. </w:t>
      </w:r>
      <w:r>
        <w:br/>
      </w:r>
      <w:r>
        <w:rPr>
          <w:rFonts w:ascii="Times New Roman"/>
          <w:b w:val="false"/>
          <w:i w:val="false"/>
          <w:color w:val="000000"/>
          <w:sz w:val="28"/>
        </w:rPr>
        <w:t xml:space="preserve">
      (d) "Документы для выплат" означает в отношении каждой выплаты копию коммерческого инвойса, транспортной накладной или выписку о выполнении, которые Поставщик должен представить для или получить от Заемщика для получения оплаты всей или любой части Цены Контракта в рамках Контракта. </w:t>
      </w:r>
      <w:r>
        <w:br/>
      </w:r>
      <w:r>
        <w:rPr>
          <w:rFonts w:ascii="Times New Roman"/>
          <w:b w:val="false"/>
          <w:i w:val="false"/>
          <w:color w:val="000000"/>
          <w:sz w:val="28"/>
        </w:rPr>
        <w:t xml:space="preserve">
      (е) "Случай невыполнения" означает любой из случаев, описанных в Разделе 12.1. </w:t>
      </w:r>
      <w:r>
        <w:br/>
      </w:r>
      <w:r>
        <w:rPr>
          <w:rFonts w:ascii="Times New Roman"/>
          <w:b w:val="false"/>
          <w:i w:val="false"/>
          <w:color w:val="000000"/>
          <w:sz w:val="28"/>
        </w:rPr>
        <w:t xml:space="preserve">
      (f) "Плата за риск" означает в отношении каждой выплаты оплату за риск, производимую Заемщиком Кредитору в соответствии с Разделом 5.2. </w:t>
      </w:r>
      <w:r>
        <w:br/>
      </w:r>
      <w:r>
        <w:rPr>
          <w:rFonts w:ascii="Times New Roman"/>
          <w:b w:val="false"/>
          <w:i w:val="false"/>
          <w:color w:val="000000"/>
          <w:sz w:val="28"/>
        </w:rPr>
        <w:t xml:space="preserve">
      (g) "Средства" означает средства займа, выделяемые в пользу Заемщика в рамках данного Соглашения, или, если так требуется по контексту, сумму таких средств займа. </w:t>
      </w:r>
      <w:r>
        <w:br/>
      </w:r>
      <w:r>
        <w:rPr>
          <w:rFonts w:ascii="Times New Roman"/>
          <w:b w:val="false"/>
          <w:i w:val="false"/>
          <w:color w:val="000000"/>
          <w:sz w:val="28"/>
        </w:rPr>
        <w:t xml:space="preserve">
      (h) "Задолженность" означает любые обязательства по выплате или погашению денег, как настоящие, так и будущие. </w:t>
      </w:r>
      <w:r>
        <w:br/>
      </w:r>
      <w:r>
        <w:rPr>
          <w:rFonts w:ascii="Times New Roman"/>
          <w:b w:val="false"/>
          <w:i w:val="false"/>
          <w:color w:val="000000"/>
          <w:sz w:val="28"/>
        </w:rPr>
        <w:t xml:space="preserve">
      (i) "Дата оплаты процентов" означает (i) _____ и _______ каждого года до первой даты погашения; и (ii) каждую дату погашения. </w:t>
      </w:r>
      <w:r>
        <w:br/>
      </w:r>
      <w:r>
        <w:rPr>
          <w:rFonts w:ascii="Times New Roman"/>
          <w:b w:val="false"/>
          <w:i w:val="false"/>
          <w:color w:val="000000"/>
          <w:sz w:val="28"/>
        </w:rPr>
        <w:t xml:space="preserve">
      (j) "Период начисления процентов" означает период, начинающийся на дату каждой выплаты и заканчивающийся на дату, непосредственно предшествующую следующей дате оплаты процентов; и далее период, начинающийся на дату оплаты процентов и заканчивающейся на дату, не посредственно предшествующую следующей дате оплаты процентов. </w:t>
      </w:r>
      <w:r>
        <w:br/>
      </w:r>
      <w:r>
        <w:rPr>
          <w:rFonts w:ascii="Times New Roman"/>
          <w:b w:val="false"/>
          <w:i w:val="false"/>
          <w:color w:val="000000"/>
          <w:sz w:val="28"/>
        </w:rPr>
        <w:t xml:space="preserve">
      (k) "Процентная ставка" означает процентную ставку, указанную в Разделе 4.1. </w:t>
      </w:r>
      <w:r>
        <w:br/>
      </w:r>
      <w:r>
        <w:rPr>
          <w:rFonts w:ascii="Times New Roman"/>
          <w:b w:val="false"/>
          <w:i w:val="false"/>
          <w:color w:val="000000"/>
          <w:sz w:val="28"/>
        </w:rPr>
        <w:t xml:space="preserve">
      (l) "Корея" означает Республику Корея. </w:t>
      </w:r>
      <w:r>
        <w:br/>
      </w:r>
      <w:r>
        <w:rPr>
          <w:rFonts w:ascii="Times New Roman"/>
          <w:b w:val="false"/>
          <w:i w:val="false"/>
          <w:color w:val="000000"/>
          <w:sz w:val="28"/>
        </w:rPr>
        <w:t xml:space="preserve">
      (m) "Заем" означает совокупную основную сумму выплат, остающуюся время от времени неоплаченной. </w:t>
      </w:r>
      <w:r>
        <w:br/>
      </w:r>
      <w:r>
        <w:rPr>
          <w:rFonts w:ascii="Times New Roman"/>
          <w:b w:val="false"/>
          <w:i w:val="false"/>
          <w:color w:val="000000"/>
          <w:sz w:val="28"/>
        </w:rPr>
        <w:t xml:space="preserve">
      (n) "Нота" означает долговые обязательства, выданные Заемщиком в пользу Кредитора согласно Разделу 6.2. </w:t>
      </w:r>
      <w:r>
        <w:br/>
      </w:r>
      <w:r>
        <w:rPr>
          <w:rFonts w:ascii="Times New Roman"/>
          <w:b w:val="false"/>
          <w:i w:val="false"/>
          <w:color w:val="000000"/>
          <w:sz w:val="28"/>
        </w:rPr>
        <w:t xml:space="preserve">
      (о) "Дата погашения" означает каждую из десяти (10) последовательных дат, имеющих место раз в полугодие, начиная включительно с даты, которая будет составлять шесть (6) месяцев после даты приемки. </w:t>
      </w:r>
      <w:r>
        <w:br/>
      </w:r>
      <w:r>
        <w:rPr>
          <w:rFonts w:ascii="Times New Roman"/>
          <w:b w:val="false"/>
          <w:i w:val="false"/>
          <w:color w:val="000000"/>
          <w:sz w:val="28"/>
        </w:rPr>
        <w:t xml:space="preserve">
      (р) "Запрос на выплату" означает письменный запрос Заемщика на выплату средств в форме Приложения В. </w:t>
      </w:r>
      <w:r>
        <w:br/>
      </w:r>
      <w:r>
        <w:rPr>
          <w:rFonts w:ascii="Times New Roman"/>
          <w:b w:val="false"/>
          <w:i w:val="false"/>
          <w:color w:val="000000"/>
          <w:sz w:val="28"/>
        </w:rPr>
        <w:t xml:space="preserve">
      (g) "Доллары США" или "$" означает законную валюту Соединенных Штатов Америки.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1.2 Интерпретация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Содержание и заголовки разделов настоящего Соглашения используются только для удобства ссылки и не влияют на интерпретацию какого-либо положения данного Соглашения. </w:t>
      </w:r>
      <w:r>
        <w:br/>
      </w:r>
      <w:r>
        <w:rPr>
          <w:rFonts w:ascii="Times New Roman"/>
          <w:b w:val="false"/>
          <w:i w:val="false"/>
          <w:color w:val="000000"/>
          <w:sz w:val="28"/>
        </w:rPr>
        <w:t xml:space="preserve">
      (b) Ссылки на определенный раздел или Приложение истолковываются как ссылки на такой упомянутый Раздел или Приложение настоящего Соглашения. </w:t>
      </w:r>
      <w:r>
        <w:br/>
      </w:r>
      <w:r>
        <w:rPr>
          <w:rFonts w:ascii="Times New Roman"/>
          <w:b w:val="false"/>
          <w:i w:val="false"/>
          <w:color w:val="000000"/>
          <w:sz w:val="28"/>
        </w:rPr>
        <w:t xml:space="preserve">
      (с) Слова в единственном числе включают множественное число и наоборот, где требуется по контексту.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Средства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2.1 Сумма средств </w:t>
      </w:r>
      <w:r>
        <w:br/>
      </w:r>
      <w:r>
        <w:rPr>
          <w:rFonts w:ascii="Times New Roman"/>
          <w:b w:val="false"/>
          <w:i w:val="false"/>
          <w:color w:val="000000"/>
          <w:sz w:val="28"/>
        </w:rPr>
        <w:t xml:space="preserve">
      Кредитор настоящим выделяет средства, при соблюдении сроков и условий, изложенных в настоящем Соглашении, в пользу Заемщика на совокупную сумму 3.400.000,00 (три миллиона четыреста тысяч) долларов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2.2 Цель </w:t>
      </w:r>
      <w:r>
        <w:br/>
      </w:r>
      <w:r>
        <w:rPr>
          <w:rFonts w:ascii="Times New Roman"/>
          <w:b w:val="false"/>
          <w:i w:val="false"/>
          <w:color w:val="000000"/>
          <w:sz w:val="28"/>
        </w:rPr>
        <w:t xml:space="preserve">
      Сумма средств будет использована исключительно для финансирования оплаты Заемщиком восьмидесяти пяти процентов (85%) Цены Контракта Поставщику.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Выплаты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3.1 Процедуры выплат </w:t>
      </w:r>
      <w:r>
        <w:br/>
      </w:r>
      <w:r>
        <w:rPr>
          <w:rFonts w:ascii="Times New Roman"/>
          <w:b w:val="false"/>
          <w:i w:val="false"/>
          <w:color w:val="000000"/>
          <w:sz w:val="28"/>
        </w:rPr>
        <w:t xml:space="preserve">
      После удовлетворительного выполнения всех предварительных условий, изложенных в Разделе 8.1 и Разделе 8.2, средства займа будут выплачены Кредитором в соответствии с процедурами выплат, изложенными в настоящей Статье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3.2 Процедура прямой выплаты </w:t>
      </w:r>
      <w:r>
        <w:br/>
      </w:r>
      <w:r>
        <w:rPr>
          <w:rFonts w:ascii="Times New Roman"/>
          <w:b w:val="false"/>
          <w:i w:val="false"/>
          <w:color w:val="000000"/>
          <w:sz w:val="28"/>
        </w:rPr>
        <w:t xml:space="preserve">
      (а) Заемщик по необходимости запрашивает Кредитора произвести выплату в нужной сумме в рамках Контракта непосредственно на счет Поставщика в коммерческом банке, выбранном Поставщиком. </w:t>
      </w:r>
      <w:r>
        <w:br/>
      </w:r>
      <w:r>
        <w:rPr>
          <w:rFonts w:ascii="Times New Roman"/>
          <w:b w:val="false"/>
          <w:i w:val="false"/>
          <w:color w:val="000000"/>
          <w:sz w:val="28"/>
        </w:rPr>
        <w:t xml:space="preserve">
      (b) Каждый запрос на выплату по такой процедуре должен быть подписан уполномоченным представителем Заемщика и сопровождается соответствующими документами по выплатам. </w:t>
      </w:r>
      <w:r>
        <w:br/>
      </w:r>
      <w:r>
        <w:rPr>
          <w:rFonts w:ascii="Times New Roman"/>
          <w:b w:val="false"/>
          <w:i w:val="false"/>
          <w:color w:val="000000"/>
          <w:sz w:val="28"/>
        </w:rPr>
        <w:t xml:space="preserve">
      (с) В течение десяти (10) банковских дней после получения Кредитором запроса на выплату и соответствующих документов по выплате Кредитор выплатит требуемую сумму непосредственно Поставщику, и такой платеж будет составлять Выплату на дату такого платежа в силу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3.3 Процедура аккредитива </w:t>
      </w:r>
      <w:r>
        <w:br/>
      </w:r>
      <w:r>
        <w:rPr>
          <w:rFonts w:ascii="Times New Roman"/>
          <w:b w:val="false"/>
          <w:i w:val="false"/>
          <w:color w:val="000000"/>
          <w:sz w:val="28"/>
        </w:rPr>
        <w:t xml:space="preserve">
      (а) В отношении части Цены Контракта, финансируемой Кредитором в рамках настоящего Соглашения, Заемщик может подготовить документарный аккредитив ("Аккредитив"), который будет открыт коммерческим банком в стране Заемщика в пользу Поставщика с консультацией коммерческого банка в Корее ("Корейский Банк"). Аккредитив регулируется Едиными правилами и практикой для документарных аккредитивов издания N 500 Международной торговой Палаты (Переиздания 1993) и включает следующую статью: Настоящий аккредитив открыт в соответствии с Соглашением о займе от _______ между Министерством финансов Республики Казахстан и Экспорт-Импорт Банком Кореи. </w:t>
      </w:r>
      <w:r>
        <w:br/>
      </w:r>
      <w:r>
        <w:rPr>
          <w:rFonts w:ascii="Times New Roman"/>
          <w:b w:val="false"/>
          <w:i w:val="false"/>
          <w:color w:val="000000"/>
          <w:sz w:val="28"/>
        </w:rPr>
        <w:t xml:space="preserve">
      (b) Возмещение, произведенное Кредитором Корейскому Банку по оплате им чека через аккредитив, составляет Выплату на дату и в сумме такого возмещения. </w:t>
      </w:r>
      <w:r>
        <w:br/>
      </w:r>
      <w:r>
        <w:rPr>
          <w:rFonts w:ascii="Times New Roman"/>
          <w:b w:val="false"/>
          <w:i w:val="false"/>
          <w:color w:val="000000"/>
          <w:sz w:val="28"/>
        </w:rPr>
        <w:t xml:space="preserve">
      (с) Переговоры по аккредитиву ограничиваются Корейским Банком. Кредитор не несет ответственности за какие-либо действия или оплошности Корейского Банка в отношении аккредитива, включая его упущение несоответствия или противоречия в документах, принятых в связи с переговорами по аккредитиву.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3.4 Процедура возмещения </w:t>
      </w:r>
      <w:r>
        <w:br/>
      </w:r>
      <w:r>
        <w:rPr>
          <w:rFonts w:ascii="Times New Roman"/>
          <w:b w:val="false"/>
          <w:i w:val="false"/>
          <w:color w:val="000000"/>
          <w:sz w:val="28"/>
        </w:rPr>
        <w:t xml:space="preserve">
      (а) Заемщик может запросить Кредитора, чтобы Выплаты производились на счет Заемщика в банке, выбранном Заемщиком для возмещения любых платежей, произведенных Заемщиком, Поставщику с условиями Контракта и были правомочны для финансирования в рамках данного Соглашения. </w:t>
      </w:r>
      <w:r>
        <w:br/>
      </w:r>
      <w:r>
        <w:rPr>
          <w:rFonts w:ascii="Times New Roman"/>
          <w:b w:val="false"/>
          <w:i w:val="false"/>
          <w:color w:val="000000"/>
          <w:sz w:val="28"/>
        </w:rPr>
        <w:t xml:space="preserve">
      (b) Каждый запрос на выплату по такой процедуре должен быть подписан уполномоченным представителем Заемщика и сопровождаться соответствующими документами по выплатам и соответствующим свидетельством об оплате. </w:t>
      </w:r>
      <w:r>
        <w:br/>
      </w:r>
      <w:r>
        <w:rPr>
          <w:rFonts w:ascii="Times New Roman"/>
          <w:b w:val="false"/>
          <w:i w:val="false"/>
          <w:color w:val="000000"/>
          <w:sz w:val="28"/>
        </w:rPr>
        <w:t>
      (с) В течение десяти (10) банковских дней после получения Кредитором запроса о выплате и соответствующих документов по выплате Кредитор выплатит требуемую сумму непосредственно Заемщику, что после этого будет означать Выплату на дату такого платежа.</w:t>
      </w:r>
    </w:p>
    <w:bookmarkEnd w:id="1"/>
    <w:bookmarkStart w:name="z17" w:id="2"/>
    <w:p>
      <w:pPr>
        <w:spacing w:after="0"/>
        <w:ind w:left="0"/>
        <w:jc w:val="both"/>
      </w:pPr>
      <w:r>
        <w:rPr>
          <w:rFonts w:ascii="Times New Roman"/>
          <w:b w:val="false"/>
          <w:i w:val="false"/>
          <w:color w:val="000000"/>
          <w:sz w:val="28"/>
        </w:rPr>
        <w:t>
     Раздел 3.5 Применимость условия</w:t>
      </w:r>
    </w:p>
    <w:bookmarkEnd w:id="2"/>
    <w:p>
      <w:pPr>
        <w:spacing w:after="0"/>
        <w:ind w:left="0"/>
        <w:jc w:val="both"/>
      </w:pPr>
      <w:r>
        <w:rPr>
          <w:rFonts w:ascii="Times New Roman"/>
          <w:b w:val="false"/>
          <w:i w:val="false"/>
          <w:color w:val="000000"/>
          <w:sz w:val="28"/>
        </w:rPr>
        <w:t>     Кроме случаев, оговоренных Кредитором, никакие выплаты не производятся Кредитором после даты приемки.</w:t>
      </w:r>
    </w:p>
    <w:bookmarkStart w:name="z1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3.6 Уведомление о выплате </w:t>
      </w:r>
      <w:r>
        <w:br/>
      </w:r>
      <w:r>
        <w:rPr>
          <w:rFonts w:ascii="Times New Roman"/>
          <w:b w:val="false"/>
          <w:i w:val="false"/>
          <w:color w:val="000000"/>
          <w:sz w:val="28"/>
        </w:rPr>
        <w:t xml:space="preserve">
      После каждой произведенной выплаты Кредитор уведомит Заемщика в письменной форме о дате и сумме такой выплаты. Такое уведомление, при отсутствии очевидных ошибок, будет убедительным доказательством даты и суммы соответствующей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xml:space="preserve">               Процент и процент за невыполнение условий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xml:space="preserve">
      Раздел 4.1 Процент </w:t>
      </w:r>
      <w:r>
        <w:br/>
      </w:r>
      <w:r>
        <w:rPr>
          <w:rFonts w:ascii="Times New Roman"/>
          <w:b w:val="false"/>
          <w:i w:val="false"/>
          <w:color w:val="000000"/>
          <w:sz w:val="28"/>
        </w:rPr>
        <w:t xml:space="preserve">
      Заемщик выплатит Кредитору проценты по невыплаченной основной сумме займа по ставке шесть целых девяносто четыре сотых процента (6,94 %) в год. Такой процент будет выплачиваться с отсрочкой на каждую дату уплаты процентов за период начисления процентов при условии, однако, что первый процент, накопленный с какой-либо Выплаты (не заключенной выплаты), произведенной в течение двадцати (20) дней до даты уплаты процента, может быть выплачен на следующую дату уплаты процента.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4.2 Штрафной процент </w:t>
      </w:r>
      <w:r>
        <w:br/>
      </w:r>
      <w:r>
        <w:rPr>
          <w:rFonts w:ascii="Times New Roman"/>
          <w:b w:val="false"/>
          <w:i w:val="false"/>
          <w:color w:val="000000"/>
          <w:sz w:val="28"/>
        </w:rPr>
        <w:t xml:space="preserve">
      Если Заемщик не уплатил какую-либо сумму, подлежащую выплате в рамках настоящего Соглашения в должный срок (либо в установленный срок, досрочно или в иное время), Заемщик уплатит Кредитору штрафной процент на просроченный платеж по ставке, равной двум процентам (2 %) в год сверх процентной ставки за каждый день в течение периода, начиная с надлежащей даты включительно, до даты фактического платежа, не включая ее, в течение чего процент не накапливается на просроченную основную сумму согласно Разделу 4.1. </w:t>
      </w:r>
      <w:r>
        <w:br/>
      </w:r>
      <w:r>
        <w:rPr>
          <w:rFonts w:ascii="Times New Roman"/>
          <w:b w:val="false"/>
          <w:i w:val="false"/>
          <w:color w:val="000000"/>
          <w:sz w:val="28"/>
        </w:rPr>
        <w:t>
 </w:t>
      </w:r>
    </w:p>
    <w:bookmarkEnd w:id="3"/>
    <w:bookmarkStart w:name="z22" w:id="4"/>
    <w:p>
      <w:pPr>
        <w:spacing w:after="0"/>
        <w:ind w:left="0"/>
        <w:jc w:val="both"/>
      </w:pPr>
      <w:r>
        <w:rPr>
          <w:rFonts w:ascii="Times New Roman"/>
          <w:b w:val="false"/>
          <w:i w:val="false"/>
          <w:color w:val="000000"/>
          <w:sz w:val="28"/>
        </w:rPr>
        <w:t>
     Раздел 4.3 Расчеты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Процент и штрафной процент рассчитывается на основе фактического числа прошедших дней, а год за 360 дней.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Затраты и расходы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5.1 Оплата по обязательствам </w:t>
      </w:r>
      <w:r>
        <w:br/>
      </w:r>
      <w:r>
        <w:rPr>
          <w:rFonts w:ascii="Times New Roman"/>
          <w:b w:val="false"/>
          <w:i w:val="false"/>
          <w:color w:val="000000"/>
          <w:sz w:val="28"/>
        </w:rPr>
        <w:t xml:space="preserve">
      (а) Заемщик уплатит Кредитору плату по обязательствам, возникающим в связи с настоящим Соглашением, подлежащую уплате на каждую дату выплаты процентов, на ежедневную не аннулированную и не выплаченную часть средств по ставке одна вторая от одного процента (1/2 от 1 %) в год. </w:t>
      </w:r>
      <w:r>
        <w:br/>
      </w:r>
      <w:r>
        <w:rPr>
          <w:rFonts w:ascii="Times New Roman"/>
          <w:b w:val="false"/>
          <w:i w:val="false"/>
          <w:color w:val="000000"/>
          <w:sz w:val="28"/>
        </w:rPr>
        <w:t xml:space="preserve">
      (b) Такая плата по обязательствам, возникающим в связи с настоящим Соглашением, начинает накапливаться с даты настоящего Соглашения включительно, и рассчитывается на основе фактического числа прошедших дней, а в году 360 дней.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5.2 Оплата за риск потенциальных убытков </w:t>
      </w:r>
      <w:r>
        <w:br/>
      </w:r>
      <w:r>
        <w:rPr>
          <w:rFonts w:ascii="Times New Roman"/>
          <w:b w:val="false"/>
          <w:i w:val="false"/>
          <w:color w:val="000000"/>
          <w:sz w:val="28"/>
        </w:rPr>
        <w:t xml:space="preserve">
      Заемщик выплачивает Кредитору оплату за риск в сумме, равной четыре целых семьдесят семь сотых процента (4,77 %) от суммы средств, в качестве предварительного условия первой даты выплаты. Кредитор уведомляет Заемщика о сумме оплаты за риск не позднее, чем за пять (5) дней перед первой датой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5.3 Расходы </w:t>
      </w:r>
      <w:r>
        <w:br/>
      </w:r>
      <w:r>
        <w:rPr>
          <w:rFonts w:ascii="Times New Roman"/>
          <w:b w:val="false"/>
          <w:i w:val="false"/>
          <w:color w:val="000000"/>
          <w:sz w:val="28"/>
        </w:rPr>
        <w:t xml:space="preserve">
      (а) Заемщик возместит Кредитору по его требованию все разумные расходы и затраты, не превышающие двадцать тысяч долларов США (20 000 долларов США), включая гонорар юрисконсульта, понесенные Кредитором в связи с подготовкой, выполнением или внесением дополнений в данное Соглашение. </w:t>
      </w:r>
      <w:r>
        <w:br/>
      </w:r>
      <w:r>
        <w:rPr>
          <w:rFonts w:ascii="Times New Roman"/>
          <w:b w:val="false"/>
          <w:i w:val="false"/>
          <w:color w:val="000000"/>
          <w:sz w:val="28"/>
        </w:rPr>
        <w:t xml:space="preserve">
      (b) Заемщик возместит Кредитору по его требованию все разумные расходы и затраты, включая гонорар юрисконсульта, понесенные Кредитором по запросам, судебным искам или возмещению каких-либо сумм в рамках данного Соглашения с даты или после того, когда имел место случай невыполнения условий. </w:t>
      </w:r>
      <w:r>
        <w:br/>
      </w:r>
      <w:r>
        <w:rPr>
          <w:rFonts w:ascii="Times New Roman"/>
          <w:b w:val="false"/>
          <w:i w:val="false"/>
          <w:color w:val="000000"/>
          <w:sz w:val="28"/>
        </w:rPr>
        <w:t xml:space="preserve">
      (с) Кредитор предоставит Заемщику достаточно подробную выписку расходов и затрат, возмещаемых ему Заемщиком.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Погашение и предоплата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6.1. Погашение </w:t>
      </w:r>
      <w:r>
        <w:br/>
      </w:r>
      <w:r>
        <w:rPr>
          <w:rFonts w:ascii="Times New Roman"/>
          <w:b w:val="false"/>
          <w:i w:val="false"/>
          <w:color w:val="000000"/>
          <w:sz w:val="28"/>
        </w:rPr>
        <w:t xml:space="preserve">
      Заемщик будет погашать Заем в десять (10) равных последовательных полугодовых взносов на каждую дату погашения, при условии, что последний взнос будет в сумме, необходимой для полного погашения оставшихся к тому времени средств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6.2 Долговые обязательства </w:t>
      </w:r>
      <w:r>
        <w:br/>
      </w:r>
      <w:r>
        <w:rPr>
          <w:rFonts w:ascii="Times New Roman"/>
          <w:b w:val="false"/>
          <w:i w:val="false"/>
          <w:color w:val="000000"/>
          <w:sz w:val="28"/>
        </w:rPr>
        <w:t xml:space="preserve">
      (а) Для подтверждения своих обязательств погасить заем и проценты по нему, Заемщик перед первоначальной выплатой оформит и доставит Кредитору Ноту в форме приложения А с бланком дат погашения (включая 1-ю дату погашения) и таблицей выплат, в качестве предварительного условия первоначальной выплаты. Нота должна быть на общую сумму, эквивалентную сумме средств, определенной в Разделе 2.1, но будет действительна в отношении основной суммы в любое время только в размере совокупных оплаченных и неоплаченных сумм, и в отношении процентов только в размере процентов, накопленных с этих дат и на суммы такой выплаты. </w:t>
      </w:r>
      <w:r>
        <w:br/>
      </w:r>
      <w:r>
        <w:rPr>
          <w:rFonts w:ascii="Times New Roman"/>
          <w:b w:val="false"/>
          <w:i w:val="false"/>
          <w:color w:val="000000"/>
          <w:sz w:val="28"/>
        </w:rPr>
        <w:t xml:space="preserve">
      (b) Заемщик предоставляет Кредитору право заполнения бланков дат погашения, основные суммы каждого взноса и таблицу выплат в Ноте. Заемщик соглашается, что данные полномочия окончательны и никоим образом не могут быть ограничены. После заполнения Кредитором соответствующих дат погашения (включая первую дату погашения), основных сумм каждого взноса и дату, и сумму каждой таблицы выплат в Ноте, Кредитор отсылает Заемщику заверенную копию заполненной Ноты. </w:t>
      </w:r>
      <w:r>
        <w:br/>
      </w:r>
      <w:r>
        <w:rPr>
          <w:rFonts w:ascii="Times New Roman"/>
          <w:b w:val="false"/>
          <w:i w:val="false"/>
          <w:color w:val="000000"/>
          <w:sz w:val="28"/>
        </w:rPr>
        <w:t xml:space="preserve">
      (с) После окончательного погашения всех сумм, подлежащих выплате по Ноте, Нота отмечается, как полностью погашенная, и должна быть возвращена Кредитором Заемщику.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6.3. Добровольная предоплата </w:t>
      </w:r>
      <w:r>
        <w:br/>
      </w:r>
      <w:r>
        <w:rPr>
          <w:rFonts w:ascii="Times New Roman"/>
          <w:b w:val="false"/>
          <w:i w:val="false"/>
          <w:color w:val="000000"/>
          <w:sz w:val="28"/>
        </w:rPr>
        <w:t xml:space="preserve">
      (а) После письменного уведомления Кредитора не менее, чем за тридцать (30) дней Заемщик может произвести предоплату всего или любой части займа вместе со всеми процентами, накопленными к дате предоплаты на сумму предоплаты, и любые другие суммы, подлежащие затем выплате в рамках настоящего Соглашения. </w:t>
      </w:r>
      <w:r>
        <w:br/>
      </w:r>
      <w:r>
        <w:rPr>
          <w:rFonts w:ascii="Times New Roman"/>
          <w:b w:val="false"/>
          <w:i w:val="false"/>
          <w:color w:val="000000"/>
          <w:sz w:val="28"/>
        </w:rPr>
        <w:t xml:space="preserve">
      (b) Сумма любой частичной предоплаты должна быть равна сумме взноса по погашению займа или ее целым кратным. Такая предоплата применима к взносам по займу в обратном порядке по срокам платежей. Заемщик не имеет право перезанимать по данному Соглашению никакие суммы, таким образом, предварительно оплаченные. </w:t>
      </w:r>
      <w:r>
        <w:br/>
      </w:r>
      <w:r>
        <w:rPr>
          <w:rFonts w:ascii="Times New Roman"/>
          <w:b w:val="false"/>
          <w:i w:val="false"/>
          <w:color w:val="000000"/>
          <w:sz w:val="28"/>
        </w:rPr>
        <w:t xml:space="preserve">
      (с) Заемщик одновременно с любой произведенной согласно данному разделу предоплатой выплатит премию по предоплате в размере одна вторая от одного процента (1/2 от 1%) от основной предварительно оплачиваемой суммы, кроме предоплаты, произведенной в течение шести (6) месяцев перед последней датой погашения.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6.4 Обязательная предоплата </w:t>
      </w:r>
      <w:r>
        <w:br/>
      </w:r>
      <w:r>
        <w:rPr>
          <w:rFonts w:ascii="Times New Roman"/>
          <w:b w:val="false"/>
          <w:i w:val="false"/>
          <w:color w:val="000000"/>
          <w:sz w:val="28"/>
        </w:rPr>
        <w:t xml:space="preserve">
      Если контракт прерывается или аннулируется по любой причине до даты приемки, Заемщик без всяких премий или штрафов предварительно оплачивает Кредитору Заем вместе с накопленными на него процентами, если Кредитор не согласится на иное. В случае полного погашения Займа и накопленных процентов Кредитор отказывается от всех своих претензий в отношении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Платежи и валюта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7.1 Место платежа </w:t>
      </w:r>
      <w:r>
        <w:br/>
      </w:r>
      <w:r>
        <w:rPr>
          <w:rFonts w:ascii="Times New Roman"/>
          <w:b w:val="false"/>
          <w:i w:val="false"/>
          <w:color w:val="000000"/>
          <w:sz w:val="28"/>
        </w:rPr>
        <w:t xml:space="preserve">
      Все платежи, производимые Заемщиком в рамках настоящего Соглашения, будут производиться в долларах США из имеющихся в распоряжении средств на счет Кредитора в Ваnкеrs Trust Сомраnу, Church Street Stаtiоn, New Yоrк, N.Y.10015, U.S.А. (Счет N 04-029-695) или на другой счет, какой определит Кредитор Заемщику в письменной форме не менее, чем за пятнадцать (15) дней до должной даты любого платежа.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7.2 Банковский день </w:t>
      </w:r>
      <w:r>
        <w:br/>
      </w:r>
      <w:r>
        <w:rPr>
          <w:rFonts w:ascii="Times New Roman"/>
          <w:b w:val="false"/>
          <w:i w:val="false"/>
          <w:color w:val="000000"/>
          <w:sz w:val="28"/>
        </w:rPr>
        <w:t xml:space="preserve">
      Если какой-либо платеж, производимый Заемщиком в рамках данного Соглашения, выпадает на день, который не является банковским, такой платеж переносится на ближайший следующий банковский день, а проценты по нему, если имеются, соответствующий образом корректируются.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7.3 Освобождение от налогов и иных обязательств </w:t>
      </w:r>
      <w:r>
        <w:br/>
      </w:r>
      <w:r>
        <w:rPr>
          <w:rFonts w:ascii="Times New Roman"/>
          <w:b w:val="false"/>
          <w:i w:val="false"/>
          <w:color w:val="000000"/>
          <w:sz w:val="28"/>
        </w:rPr>
        <w:t xml:space="preserve">
      Все суммы, выплачиваемые Заемщиком в рамках данного Соглашения, будут выплачены полностью, без откладывания или встречной претензии, или каких-либо ограничений или условий, освобождены от каких-либо налогов или других удержаний или вычетов любого вида.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7.4 Суммирование платежей </w:t>
      </w:r>
      <w:r>
        <w:br/>
      </w:r>
      <w:r>
        <w:rPr>
          <w:rFonts w:ascii="Times New Roman"/>
          <w:b w:val="false"/>
          <w:i w:val="false"/>
          <w:color w:val="000000"/>
          <w:sz w:val="28"/>
        </w:rPr>
        <w:t xml:space="preserve">
      Если Заемщик или любое лицо, согласно какому-либо закону или положению Республики Казахстан должно произвести отчисление или удержание (в отношении налога или другой статьи) из платежа в рамках данного Соглашения, то Заемщик вместе с таким платежом должен уплатить дополнительную сумму для обеспечения того, чтобы Кредитор получил полную сумму, так если бы такого удержания или отчисления не требовалось 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7.5 Использование платежей </w:t>
      </w:r>
      <w:r>
        <w:br/>
      </w:r>
      <w:r>
        <w:rPr>
          <w:rFonts w:ascii="Times New Roman"/>
          <w:b w:val="false"/>
          <w:i w:val="false"/>
          <w:color w:val="000000"/>
          <w:sz w:val="28"/>
        </w:rPr>
        <w:t xml:space="preserve">
      Если сумма какого-либо платежа, производимого Заемщиком в рамках данного Соглашения меньше общей суммы, подлежащей выплате или выплачиваемой в отношении таких платежей, Кредитор имеет право использовать сумму, полученную в счет основной, процентов или других сумм, подлежащих выплате, как Кредитор сочтет целесообразным.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7.6 Счета займа </w:t>
      </w:r>
      <w:r>
        <w:br/>
      </w:r>
      <w:r>
        <w:rPr>
          <w:rFonts w:ascii="Times New Roman"/>
          <w:b w:val="false"/>
          <w:i w:val="false"/>
          <w:color w:val="000000"/>
          <w:sz w:val="28"/>
        </w:rPr>
        <w:t xml:space="preserve">
      В соответствии с обычной практикой Кредитор ведет ряд счетов с регистрацией выплат, погашении займа, расчетов и выплат процентов и выплат других сумм, подлежащих выплате. При любом судебном процессе или разбирательстве в отношении данного Соглашения записи, сделанные Кредитором по таким счетам, при отсутствии очевидных ошибок, будут убедительным доказательством наличия и сумм обязательств Заемщика в рамках этого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7.7 Долларовые сделки </w:t>
      </w:r>
      <w:r>
        <w:br/>
      </w:r>
      <w:r>
        <w:rPr>
          <w:rFonts w:ascii="Times New Roman"/>
          <w:b w:val="false"/>
          <w:i w:val="false"/>
          <w:color w:val="000000"/>
          <w:sz w:val="28"/>
        </w:rPr>
        <w:t xml:space="preserve">
      Платежи всех сумм в долларах США, подлежащих выплате, являются существенным для настоящего Соглашения, и такие обязательства не освобождаются каким-либо платежом, произведенным в другой валюте, где согласно заключению или другим образом и до такой степени, сумма такого платежа при немедленной конвертации в доллары США при обычных банковских процедурах не уменьшает подлежащей оплате суммы в долларах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Предварительные условия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8.1 Условия первоначальной выплаты </w:t>
      </w:r>
      <w:r>
        <w:br/>
      </w:r>
      <w:r>
        <w:rPr>
          <w:rFonts w:ascii="Times New Roman"/>
          <w:b w:val="false"/>
          <w:i w:val="false"/>
          <w:color w:val="000000"/>
          <w:sz w:val="28"/>
        </w:rPr>
        <w:t xml:space="preserve">
      В качестве предварительных условий для первоначальных Выплат следующие документы и свидетельства должны быть получены Кредитором, в форме и по существу удовлетворяющие Кредитора: </w:t>
      </w:r>
      <w:r>
        <w:br/>
      </w:r>
      <w:r>
        <w:rPr>
          <w:rFonts w:ascii="Times New Roman"/>
          <w:b w:val="false"/>
          <w:i w:val="false"/>
          <w:color w:val="000000"/>
          <w:sz w:val="28"/>
        </w:rPr>
        <w:t xml:space="preserve">
      (а) Контракт. Оформленная копия контракта. </w:t>
      </w:r>
      <w:r>
        <w:br/>
      </w:r>
      <w:r>
        <w:rPr>
          <w:rFonts w:ascii="Times New Roman"/>
          <w:b w:val="false"/>
          <w:i w:val="false"/>
          <w:color w:val="000000"/>
          <w:sz w:val="28"/>
        </w:rPr>
        <w:t xml:space="preserve">
      (b) Нота. Долговые обязательства, должным образом оформленные Заемщиком в форме прилагаемого Приложения А. </w:t>
      </w:r>
      <w:r>
        <w:br/>
      </w:r>
      <w:r>
        <w:rPr>
          <w:rFonts w:ascii="Times New Roman"/>
          <w:b w:val="false"/>
          <w:i w:val="false"/>
          <w:color w:val="000000"/>
          <w:sz w:val="28"/>
        </w:rPr>
        <w:t xml:space="preserve">
      (с) Свидетельство о полномочиях. Свидетельство о полномочиях (по форме в Приложении С) на лица, которые уполномочены подписать Соглашение от имени Заемщика и которые уполномочены подписать Ноту, запрос на выплаты, выписку и другие документы, требуемые в связи с настоящим Соглашением, вместе с заверенными образцами подписей каждого такого лица. </w:t>
      </w:r>
      <w:r>
        <w:br/>
      </w:r>
      <w:r>
        <w:rPr>
          <w:rFonts w:ascii="Times New Roman"/>
          <w:b w:val="false"/>
          <w:i w:val="false"/>
          <w:color w:val="000000"/>
          <w:sz w:val="28"/>
        </w:rPr>
        <w:t xml:space="preserve">
      (d) Юридическое заключение. Юридическое заключение Министерства юстиции Республики Казахстан Заемщику в большей части по форме Приложения D, и </w:t>
      </w:r>
      <w:r>
        <w:br/>
      </w:r>
      <w:r>
        <w:rPr>
          <w:rFonts w:ascii="Times New Roman"/>
          <w:b w:val="false"/>
          <w:i w:val="false"/>
          <w:color w:val="000000"/>
          <w:sz w:val="28"/>
        </w:rPr>
        <w:t xml:space="preserve">
      (е) Письмо о принятии процессуального агента. Письмо процессуального агента, указанное в разделе 13.3, в большей части по форме Приложения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8.2 Условия каждой выплаты </w:t>
      </w:r>
      <w:r>
        <w:br/>
      </w:r>
      <w:r>
        <w:rPr>
          <w:rFonts w:ascii="Times New Roman"/>
          <w:b w:val="false"/>
          <w:i w:val="false"/>
          <w:color w:val="000000"/>
          <w:sz w:val="28"/>
        </w:rPr>
        <w:t xml:space="preserve">
      В качестве предварительного условия для каждой выплаты (включая начальную выплату) каждое из нижеследующих условий должно быть выполнено на день каждой выплаты: </w:t>
      </w:r>
      <w:r>
        <w:br/>
      </w:r>
      <w:r>
        <w:rPr>
          <w:rFonts w:ascii="Times New Roman"/>
          <w:b w:val="false"/>
          <w:i w:val="false"/>
          <w:color w:val="000000"/>
          <w:sz w:val="28"/>
        </w:rPr>
        <w:t xml:space="preserve">
      (а) Ни случай неуплаты, ни случай с уведомлением или с просрочкой времени, или вместе заранее или через промежуток времени, который будет составлять случай неуплаты, не будет существовать на дату каждой выплаты. </w:t>
      </w:r>
      <w:r>
        <w:br/>
      </w:r>
      <w:r>
        <w:rPr>
          <w:rFonts w:ascii="Times New Roman"/>
          <w:b w:val="false"/>
          <w:i w:val="false"/>
          <w:color w:val="000000"/>
          <w:sz w:val="28"/>
        </w:rPr>
        <w:t xml:space="preserve">
      (b) Все заявления и гарантии, предоставленные Заемщиком, в данном Соглашении остаются действительными и точными во всех отношениях на дату каждой выплаты </w:t>
      </w:r>
      <w:r>
        <w:br/>
      </w:r>
      <w:r>
        <w:rPr>
          <w:rFonts w:ascii="Times New Roman"/>
          <w:b w:val="false"/>
          <w:i w:val="false"/>
          <w:color w:val="000000"/>
          <w:sz w:val="28"/>
        </w:rPr>
        <w:t xml:space="preserve">
      и </w:t>
      </w:r>
      <w:r>
        <w:br/>
      </w:r>
      <w:r>
        <w:rPr>
          <w:rFonts w:ascii="Times New Roman"/>
          <w:b w:val="false"/>
          <w:i w:val="false"/>
          <w:color w:val="000000"/>
          <w:sz w:val="28"/>
        </w:rPr>
        <w:t xml:space="preserve">
      (с) Все документы и разрешения, о которых говорится в Разделе 8.1 выше, имеют полную силу и действительны на дату каждой выплаты или, если произошли какие-либо изменения, Кредитор должен получить дополнительное свидетельство и соответствующие подписи, к этому относящиеся.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Представления и гарантии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представляет и гарантирует Кредитору следующее: </w:t>
      </w:r>
      <w:r>
        <w:br/>
      </w:r>
      <w:r>
        <w:rPr>
          <w:rFonts w:ascii="Times New Roman"/>
          <w:b w:val="false"/>
          <w:i w:val="false"/>
          <w:color w:val="000000"/>
          <w:sz w:val="28"/>
        </w:rPr>
        <w:t xml:space="preserve">
      Раздел 9.1 Статус Заемщика </w:t>
      </w:r>
      <w:r>
        <w:br/>
      </w:r>
      <w:r>
        <w:rPr>
          <w:rFonts w:ascii="Times New Roman"/>
          <w:b w:val="false"/>
          <w:i w:val="false"/>
          <w:color w:val="000000"/>
          <w:sz w:val="28"/>
        </w:rPr>
        <w:t xml:space="preserve">
      Заемщик является государственным учреждением, должным образом созданным и законно существующим в рамках законодательства Республики Казахстан, и имеет права и полномочия вести свое дело, как оно ведется в настоящее время и производить сделки, предусмотренные в настоящем Соглашении.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9.2 Полномочия Заемщика </w:t>
      </w:r>
      <w:r>
        <w:br/>
      </w:r>
      <w:r>
        <w:rPr>
          <w:rFonts w:ascii="Times New Roman"/>
          <w:b w:val="false"/>
          <w:i w:val="false"/>
          <w:color w:val="000000"/>
          <w:sz w:val="28"/>
        </w:rPr>
        <w:t xml:space="preserve">
      Заемщик выполнил все необходимые действия и процедуры для получения полномочий на оформление и доставку настоящего Соглашения, Ноты, а также всех других требуемых документов и получения полномочий на выполнение своих обязательств в рамках настоящего Соглашения и Ноты.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9.3 Осуществимость </w:t>
      </w:r>
      <w:r>
        <w:br/>
      </w:r>
      <w:r>
        <w:rPr>
          <w:rFonts w:ascii="Times New Roman"/>
          <w:b w:val="false"/>
          <w:i w:val="false"/>
          <w:color w:val="000000"/>
          <w:sz w:val="28"/>
        </w:rPr>
        <w:t xml:space="preserve">
      Настоящее Соглашение оформлено и доставлено должным образом, а также и Нота, когда оформлена и доставлена должным образом Заемщиком, будет составлять юридически законное и обязательное для выполнения Заемщиком обязательств, налагаемых на него в соответствии с их условиями.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9.4. Не нарушение </w:t>
      </w:r>
      <w:r>
        <w:br/>
      </w:r>
      <w:r>
        <w:rPr>
          <w:rFonts w:ascii="Times New Roman"/>
          <w:b w:val="false"/>
          <w:i w:val="false"/>
          <w:color w:val="000000"/>
          <w:sz w:val="28"/>
        </w:rPr>
        <w:t xml:space="preserve">
      Оформление, доставка и исполнение настоящего Соглашения и Ноты: (i) не будет нарушать или противоречить какому-либо закону или положению, применимым к Заемщику, и (ii) будут составлять нарушение долга или случай, который приведет к нарушению долга в рамках любых соглашений, в которых Заемщик является одной из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9.5 Ранг займа </w:t>
      </w:r>
      <w:r>
        <w:br/>
      </w:r>
      <w:r>
        <w:rPr>
          <w:rFonts w:ascii="Times New Roman"/>
          <w:b w:val="false"/>
          <w:i w:val="false"/>
          <w:color w:val="000000"/>
          <w:sz w:val="28"/>
        </w:rPr>
        <w:t xml:space="preserve">
      Обязательства Заемщика по настоящему Соглашению и Ноте классифицируются и будут классифицироваться, по крайней мере, как pari passu в приоритетности платежей и во всех остальных отношениях со всеми другими задолженностями Заемщика, кроме случаев, когда законом предписывается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9.6 Одобрения Правительства </w:t>
      </w:r>
      <w:r>
        <w:br/>
      </w:r>
      <w:r>
        <w:rPr>
          <w:rFonts w:ascii="Times New Roman"/>
          <w:b w:val="false"/>
          <w:i w:val="false"/>
          <w:color w:val="000000"/>
          <w:sz w:val="28"/>
        </w:rPr>
        <w:t xml:space="preserve">
      Все правительственные разрешения и одобрения, необходимые для полномочий Заемщика оформлять и выполнять настоящее Соглашение и Ноту, или требуемые для вступления в силу исполнения данного Соглашения и Ноты, были должным образом получены и выполнены и являются действительными, имеющими полную силу и законность.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9.7 Судебное разбирательство </w:t>
      </w:r>
      <w:r>
        <w:br/>
      </w:r>
      <w:r>
        <w:rPr>
          <w:rFonts w:ascii="Times New Roman"/>
          <w:b w:val="false"/>
          <w:i w:val="false"/>
          <w:color w:val="000000"/>
          <w:sz w:val="28"/>
        </w:rPr>
        <w:t xml:space="preserve">
      Нет судебных разбирательств или судебных преследований, предстоящих или насколько это известно Заемщику, угрожающих возникнуть со стороны суда или государственного агентства, которые бы материально и негативно повлияли бы на финансовое положение или бизнес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9.8 Отсутствие случая неуплаты </w:t>
      </w:r>
      <w:r>
        <w:br/>
      </w:r>
      <w:r>
        <w:rPr>
          <w:rFonts w:ascii="Times New Roman"/>
          <w:b w:val="false"/>
          <w:i w:val="false"/>
          <w:color w:val="000000"/>
          <w:sz w:val="28"/>
        </w:rPr>
        <w:t xml:space="preserve">
      Нет события, случившегося и продолжающегося, которое составляет, или о котором сообщается заранее, или через промежуток времени, или оба будут составлять событие невыполнения условий, или неуплату в рамках любых других соглашений, по которым Заемщик является одной из сторон, или по которым он может быть ограничен. Все предоставленные материалы и гарантии Заемщика, в данном Соглашении будут непрерывными представлениями и гарантиями, будут сохраняться в ходе выполнения настоящего Соглашения и предполагаются быть повторенными Заемщиком на дату каждого запроса на выплату со ссылкой на существующие на это время факты.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Положения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заключает Соглашение и согласен, что, пока все суммы в рамках данного Соглашения не будут выплачены полностью, он будет выполнять следующие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Обязательства Заемщика </w:t>
      </w:r>
      <w:r>
        <w:br/>
      </w:r>
      <w:r>
        <w:rPr>
          <w:rFonts w:ascii="Times New Roman"/>
          <w:b w:val="false"/>
          <w:i w:val="false"/>
          <w:color w:val="000000"/>
          <w:sz w:val="28"/>
        </w:rPr>
        <w:t xml:space="preserve">
      Заемщик выполнит все свои обязательства по настоящему Соглашению и Ноте независимо от претензий, которые он может иметь, теперь или после, к Поставщику или любому другому лицу в связи с исполнением Контракта, заключенного между Покупателем и Поставщиком. Заемщик настоящим соглашается воздерживаться от использования таких претензий в качестве основания для встречной претензии или удержании или откладывания платежей по задолженности Заемщика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10.2 Уведомление о невыполнении условий </w:t>
      </w:r>
      <w:r>
        <w:br/>
      </w:r>
      <w:r>
        <w:rPr>
          <w:rFonts w:ascii="Times New Roman"/>
          <w:b w:val="false"/>
          <w:i w:val="false"/>
          <w:color w:val="000000"/>
          <w:sz w:val="28"/>
        </w:rPr>
        <w:t xml:space="preserve">
      Заемщик немедленно даст письменное уведомление Кредитору о каждом событии, которое составляет или будет составлять, о котором сообщается заранее, или через промежуток времени, или оба, событие невыполнения условий, и о каждом другом событии, которое имеет место или может иметь место существенное и негативное влияние на способность Заемщика исполнять свои обязательства по настоящему Соглашению и Ноте.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10.3 Изменение Контракта </w:t>
      </w:r>
      <w:r>
        <w:br/>
      </w:r>
      <w:r>
        <w:rPr>
          <w:rFonts w:ascii="Times New Roman"/>
          <w:b w:val="false"/>
          <w:i w:val="false"/>
          <w:color w:val="000000"/>
          <w:sz w:val="28"/>
        </w:rPr>
        <w:t xml:space="preserve">
      До внесения сторонами каких-либо существенных изменений или назначений в Контракт Заемщик должен получить или обеспечить получение Поставщиком письменного согласия Кредитора, в чем не будет беспричинно отказано. Заемщик немедленно после таких изменений или назначений доставит или обеспечит доставку Кредитору верной и полной копии документов к этому относящихся.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10.4 Дополнительные документы </w:t>
      </w:r>
      <w:r>
        <w:br/>
      </w:r>
      <w:r>
        <w:rPr>
          <w:rFonts w:ascii="Times New Roman"/>
          <w:b w:val="false"/>
          <w:i w:val="false"/>
          <w:color w:val="000000"/>
          <w:sz w:val="28"/>
        </w:rPr>
        <w:t xml:space="preserve">
      Стороны должны предоставить друг другу такие дополнительные документы, юридические заключения или информацию, какие одна из сторон может запросить на разумной основе для целей данного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Изменение обстоятельств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11.1 Изменение обстоятельств </w:t>
      </w:r>
      <w:r>
        <w:br/>
      </w:r>
      <w:r>
        <w:rPr>
          <w:rFonts w:ascii="Times New Roman"/>
          <w:b w:val="false"/>
          <w:i w:val="false"/>
          <w:color w:val="000000"/>
          <w:sz w:val="28"/>
        </w:rPr>
        <w:t xml:space="preserve">
      Настоящее Соглашение основывается на экономических, финансовых, национальных и международных условиях, и на правовых, налоговых, валютных и профессиональных положениях, существующих на дату их вступления в силу в странах Кредитора и Заемщика. В случае каких-либо изменений в этих условиях или положениях и в их интерпретации каким-либо компетентным органом или по любой другой причине, влияние которого без ограничения: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Делает невозможным оплату в долларах; </w:t>
      </w:r>
      <w:r>
        <w:br/>
      </w:r>
      <w:r>
        <w:rPr>
          <w:rFonts w:ascii="Times New Roman"/>
          <w:b w:val="false"/>
          <w:i w:val="false"/>
          <w:color w:val="000000"/>
          <w:sz w:val="28"/>
        </w:rPr>
        <w:t xml:space="preserve">
      (b) делает незаконным какие-либо материальные положения данного Соглашения или (с) в общем, накладывает какие-либо новые налоги, пошлины и/или любые другие начисления на Кредитора в связи с займом;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тогда Кредитор прекращает выплаты и принимает следующие меры: </w:t>
      </w:r>
      <w:r>
        <w:br/>
      </w:r>
      <w:r>
        <w:rPr>
          <w:rFonts w:ascii="Times New Roman"/>
          <w:b w:val="false"/>
          <w:i w:val="false"/>
          <w:color w:val="000000"/>
          <w:sz w:val="28"/>
        </w:rPr>
        <w:t xml:space="preserve">
      (а) Кредитор немедленно уведомляет Заемщика. </w:t>
      </w:r>
      <w:r>
        <w:br/>
      </w:r>
      <w:r>
        <w:rPr>
          <w:rFonts w:ascii="Times New Roman"/>
          <w:b w:val="false"/>
          <w:i w:val="false"/>
          <w:color w:val="000000"/>
          <w:sz w:val="28"/>
        </w:rPr>
        <w:t xml:space="preserve">
      (b) Кредитор будет совещаться с Заемщиком с целью принятия общего решения, позволяющего применить настоящее Соглашение и </w:t>
      </w:r>
      <w:r>
        <w:br/>
      </w:r>
      <w:r>
        <w:rPr>
          <w:rFonts w:ascii="Times New Roman"/>
          <w:b w:val="false"/>
          <w:i w:val="false"/>
          <w:color w:val="000000"/>
          <w:sz w:val="28"/>
        </w:rPr>
        <w:t xml:space="preserve">
      (с) если эти случаи произойдут, но не будут устранены в течение девяноста (90) дней после даты принятия Заемщиком письменного уведомления от Кредитора, они будут считаться как случаи невыполнения и будет применен Раздел 12.2.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Случаи невыполнения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12.1 Случаи невыполнения </w:t>
      </w:r>
      <w:r>
        <w:br/>
      </w:r>
      <w:r>
        <w:rPr>
          <w:rFonts w:ascii="Times New Roman"/>
          <w:b w:val="false"/>
          <w:i w:val="false"/>
          <w:color w:val="000000"/>
          <w:sz w:val="28"/>
        </w:rPr>
        <w:t xml:space="preserve">
      Каждый из следующих событий или случаев является Случаем Невыполнения по следующему Соглашению: </w:t>
      </w:r>
      <w:r>
        <w:br/>
      </w:r>
      <w:r>
        <w:rPr>
          <w:rFonts w:ascii="Times New Roman"/>
          <w:b w:val="false"/>
          <w:i w:val="false"/>
          <w:color w:val="000000"/>
          <w:sz w:val="28"/>
        </w:rPr>
        <w:t xml:space="preserve">
      (а) Заемщик не оплачивает какую-либо часть основной суммы, процентов или любую другую сумму, причитающуюся по данному Соглашению или Ноте на дату оплаты, и такая неуплата длится в течение десяти (10) дней. </w:t>
      </w:r>
      <w:r>
        <w:br/>
      </w:r>
      <w:r>
        <w:rPr>
          <w:rFonts w:ascii="Times New Roman"/>
          <w:b w:val="false"/>
          <w:i w:val="false"/>
          <w:color w:val="000000"/>
          <w:sz w:val="28"/>
        </w:rPr>
        <w:t xml:space="preserve">
      (b) Заемщик не выполняет или не соблюдает какие-либо положения или условия, изложенные в настоящем Соглашении, кроме каких-либо событий, указанных в настоящем разделе как случаи неуплаты, и такое невыполнение не устранено в течение тридцати (30) дней после письменного уведомления об этом Заемщика Кредитором. </w:t>
      </w:r>
      <w:r>
        <w:br/>
      </w:r>
      <w:r>
        <w:rPr>
          <w:rFonts w:ascii="Times New Roman"/>
          <w:b w:val="false"/>
          <w:i w:val="false"/>
          <w:color w:val="000000"/>
          <w:sz w:val="28"/>
        </w:rPr>
        <w:t xml:space="preserve">
      (с) Любое представление или гарантия, предоставленное или которое считается предоставленным Заемщиком в данном Соглашении, оказалось неточным по существу и, если такая неточность, будучи устранимой, не была устранена к полному удовлетворению в течение тридцати (30) дней после получения Заемщиком письменного уведомления Кредитора о необходимости устранения такой неточности. </w:t>
      </w:r>
      <w:r>
        <w:br/>
      </w:r>
      <w:r>
        <w:rPr>
          <w:rFonts w:ascii="Times New Roman"/>
          <w:b w:val="false"/>
          <w:i w:val="false"/>
          <w:color w:val="000000"/>
          <w:sz w:val="28"/>
        </w:rPr>
        <w:t xml:space="preserve">
      (d) Заемщик не погашает в должные сроки любую задолженность по любому другому Соглашению в размере, превышающем пять миллионов (5 000 000) долларов США (или его эквивалент в любой другой валюте) или любую такую сумму до заранее установленной даты погашения, причитающейся и погашаемой в результате неуплаты. </w:t>
      </w:r>
      <w:r>
        <w:br/>
      </w:r>
      <w:r>
        <w:rPr>
          <w:rFonts w:ascii="Times New Roman"/>
          <w:b w:val="false"/>
          <w:i w:val="false"/>
          <w:color w:val="000000"/>
          <w:sz w:val="28"/>
        </w:rPr>
        <w:t xml:space="preserve">
      (е) Заемщик намеренно или ненамеренно сливается или объединяется с другим лицом, которое как считает Кредитор на разумной основе, существенно и неблагоприятно влияет на способность Заемщика выполнять все или часть его обязательств по настоящему Соглашению и Ноте. </w:t>
      </w:r>
      <w:r>
        <w:br/>
      </w:r>
      <w:r>
        <w:rPr>
          <w:rFonts w:ascii="Times New Roman"/>
          <w:b w:val="false"/>
          <w:i w:val="false"/>
          <w:color w:val="000000"/>
          <w:sz w:val="28"/>
        </w:rPr>
        <w:t xml:space="preserve">
      (f) Заемщик становится неплатежеспособным или совершает или допускает акт банкротства, ликвидации или завершения деятельности. </w:t>
      </w:r>
      <w:r>
        <w:br/>
      </w:r>
      <w:r>
        <w:rPr>
          <w:rFonts w:ascii="Times New Roman"/>
          <w:b w:val="false"/>
          <w:i w:val="false"/>
          <w:color w:val="000000"/>
          <w:sz w:val="28"/>
        </w:rPr>
        <w:t xml:space="preserve">
      (g) Если против существенной доли имущества Заемщика издается судебное постановление или исполнительный лист или подобные документы, которые остаются не отклоненными, не освобожденными от залога или невыплаченными в течение 90 (девяносто) дней. </w:t>
      </w:r>
      <w:r>
        <w:br/>
      </w:r>
      <w:r>
        <w:rPr>
          <w:rFonts w:ascii="Times New Roman"/>
          <w:b w:val="false"/>
          <w:i w:val="false"/>
          <w:color w:val="000000"/>
          <w:sz w:val="28"/>
        </w:rPr>
        <w:t xml:space="preserve">
      (h) Любое правительственное разрешение, необходимое для выполнения каких-либо обязательств Заемщика по данному Соглашению, не будет или не остается законным, прекращает свое действие и теряет силу. </w:t>
      </w:r>
      <w:r>
        <w:br/>
      </w:r>
      <w:r>
        <w:rPr>
          <w:rFonts w:ascii="Times New Roman"/>
          <w:b w:val="false"/>
          <w:i w:val="false"/>
          <w:color w:val="000000"/>
          <w:sz w:val="28"/>
        </w:rPr>
        <w:t xml:space="preserve">
      (i) Происходит какое-либо другое событие или наступают какие-либо другие обстоятельства, которые, как считает Кредитор на разумном основании, существенно и неблагоприятно воздействуют на способность Заемщика выполнять все или часть своих обязательств по данному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12.2 Последствия невыполнения </w:t>
      </w:r>
      <w:r>
        <w:br/>
      </w:r>
      <w:r>
        <w:rPr>
          <w:rFonts w:ascii="Times New Roman"/>
          <w:b w:val="false"/>
          <w:i w:val="false"/>
          <w:color w:val="000000"/>
          <w:sz w:val="28"/>
        </w:rPr>
        <w:t xml:space="preserve">
      При наступлении Случая невыполнения и, если такое невыполнение продолжается, Кредитор может по своему усмотрению, направив письменное уведомление Заемщику, (1) приостановить дальнейшие выплаты, пока такой случай невыполнения не будет устранен, (2) аннулировать неснятую часть средств и/или объявить Соглашение и все накопленные по нему проценты и все другие суммы, выплачиваемые по данному Соглашению, подлежащими немедленной выплате, и такой платеж должен быть немедленно выплачен без дальнейших уведомлений или формальностей.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Регулирующий закон и полномочия</w:t>
      </w:r>
      <w:r>
        <w:rPr>
          <w:rFonts w:ascii="Times New Roman"/>
          <w:b w:val="false"/>
          <w:i w:val="false"/>
          <w:color w:val="000000"/>
          <w:sz w:val="28"/>
        </w:rPr>
        <w:t> </w:t>
      </w:r>
      <w:r>
        <w:br/>
      </w:r>
      <w:r>
        <w:rPr>
          <w:rFonts w:ascii="Times New Roman"/>
          <w:b w:val="false"/>
          <w:i w:val="false"/>
          <w:color w:val="000000"/>
          <w:sz w:val="28"/>
        </w:rPr>
        <w:t>
 </w:t>
      </w:r>
    </w:p>
    <w:bookmarkEnd w:id="5"/>
    <w:bookmarkStart w:name="z66" w:id="6"/>
    <w:p>
      <w:pPr>
        <w:spacing w:after="0"/>
        <w:ind w:left="0"/>
        <w:jc w:val="both"/>
      </w:pPr>
      <w:r>
        <w:rPr>
          <w:rFonts w:ascii="Times New Roman"/>
          <w:b w:val="false"/>
          <w:i w:val="false"/>
          <w:color w:val="000000"/>
          <w:sz w:val="28"/>
        </w:rPr>
        <w:t>
     Раздел 13.1 Регулирующий закон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Настоящее Соглашение руководствуется и рассматривается в соответствии с законами штата Нью-Йорк Соединенных Штатов Америки. </w:t>
      </w:r>
      <w:r>
        <w:br/>
      </w:r>
      <w:r>
        <w:rPr>
          <w:rFonts w:ascii="Times New Roman"/>
          <w:b w:val="false"/>
          <w:i w:val="false"/>
          <w:color w:val="000000"/>
          <w:sz w:val="28"/>
        </w:rPr>
        <w:t>
 </w:t>
      </w:r>
      <w:r>
        <w:br/>
      </w:r>
      <w:r>
        <w:rPr>
          <w:rFonts w:ascii="Times New Roman"/>
          <w:b w:val="false"/>
          <w:i w:val="false"/>
          <w:color w:val="000000"/>
          <w:sz w:val="28"/>
        </w:rPr>
        <w:t xml:space="preserve">
      Раздел 13.2 Юрисдикция </w:t>
      </w:r>
      <w:r>
        <w:br/>
      </w:r>
      <w:r>
        <w:rPr>
          <w:rFonts w:ascii="Times New Roman"/>
          <w:b w:val="false"/>
          <w:i w:val="false"/>
          <w:color w:val="000000"/>
          <w:sz w:val="28"/>
        </w:rPr>
        <w:t xml:space="preserve">
      Стороны данного Соглашения, выражающие согласие, что любой иск или судебное разбирательство, возникающие из или имеющие отношение к данному Соглашению, могут быть направлены одной из сторон в любой Федеральный или Государственный суд, заседающий в штате Нью-Йорк Соединенных Штатов Америки, и настоящим обе стороны окончательно и бесповоротно будут подчиняться юрисдикции таких судов в отношении таких действий или процедур. Упомянутые выше положения не ограничивают прав как одной стороны, так и другой стороны рассматривать такие действия или процедуры в любом другом подходящем суде.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13.3 Обслуживание процесса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окончательно назначает (__________________ имя и адрес Процессуального агента), как своего агента по получению от его имени процессуальных услуг и других судебных повесток, имеющих отношение к искам или судебным разбирательствам, возбужденным в Штате Нью-Йорк Соединенных Штатов Америки и имеющих отношение к данному Соглашению. Пока Заемщик имеет какие-либо обязательства по данному Соглашению, Заемщик сохраняет своего должным образом назначенного агента для ведения такого процесса или получения судебной повестки и, если он не может сохранять такого агента, любой такой процесс или повестка в суд могут обслуживаться посредством направления их копии заказной почтой Заемщику.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13.4 Отказ от иммунитета </w:t>
      </w:r>
      <w:r>
        <w:br/>
      </w:r>
      <w:r>
        <w:rPr>
          <w:rFonts w:ascii="Times New Roman"/>
          <w:b w:val="false"/>
          <w:i w:val="false"/>
          <w:color w:val="000000"/>
          <w:sz w:val="28"/>
        </w:rPr>
        <w:t xml:space="preserve">
      Заемщик отказывается полностью, насколько позволяет применимый закон, от иммунитета, накладываемого на него или его имущество, на основе суверенитета или на основании других законов наложения ареста (до или после вынесения решения суда) или исполнения в отношении какого-либо иска или судебного разбирательства, вытекающие из или имеющие отношение к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xml:space="preserve">                            Разное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14.1 Полное Соглашение.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узаконивает все обязательства сторон и заменяет какие-либо предварительные выражения намерений или понимания в отношении данной сделки. Любые поправки к данному Соглашению должны вноситься в письменном виде и подписываться должным образом уполномоченными представителями обеих сторон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14.2 Отказ. Совокупные права </w:t>
      </w:r>
      <w:r>
        <w:br/>
      </w:r>
      <w:r>
        <w:rPr>
          <w:rFonts w:ascii="Times New Roman"/>
          <w:b w:val="false"/>
          <w:i w:val="false"/>
          <w:color w:val="000000"/>
          <w:sz w:val="28"/>
        </w:rPr>
        <w:t xml:space="preserve">
      Задержка в использовании или не использовании со стороны Кредитора каких-либо прав, данных настоящим Соглашением, не означает отказ от такого права и какого-либо обязательства со стороны Заемщика по данному Соглашению, и никакое отдельное или частичное использование такого права не помешает дальнейшему использованию такого права. Никакой отказ Кредитора не считается имеющим силу, если он не предоставлен в письменном виде. Права и санкции, предусмотренные в данном Соглашении, являются совокупными и не исключают каких-либо других прав или санкций, которые может иметь Кредитор в других случаях.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14.3 Отказ от права </w:t>
      </w:r>
      <w:r>
        <w:br/>
      </w:r>
      <w:r>
        <w:rPr>
          <w:rFonts w:ascii="Times New Roman"/>
          <w:b w:val="false"/>
          <w:i w:val="false"/>
          <w:color w:val="000000"/>
          <w:sz w:val="28"/>
        </w:rPr>
        <w:t xml:space="preserve">
      Никаким образом Кредитор не несет ответственности за выполнение Контракта, заключенного между Поставщиком и Покупателем, и не вмешивается ни в какие споры, возникающие по этому Контракту. Любые претензии, предъявляемые Заемщиком к Поставщику и любому другому лицу в отношении выполнения Контракта, не будут влиять или ослаблять обязательства Заемщика по данному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14.4 Поручения </w:t>
      </w:r>
      <w:r>
        <w:br/>
      </w:r>
      <w:r>
        <w:rPr>
          <w:rFonts w:ascii="Times New Roman"/>
          <w:b w:val="false"/>
          <w:i w:val="false"/>
          <w:color w:val="000000"/>
          <w:sz w:val="28"/>
        </w:rPr>
        <w:t xml:space="preserve">
      Настоящее Соглашение является обязательным и служит в пользу каждой из сторон Соглашения и их приемников и правопреемников при условии, что Заемщик не может поручать или передавать какие-либо свои обязательства по данному Соглашению или Ноте без письменного на то согласия Кредитора. Кредитор может с письменным уведомлением Заемщику поручать или передавать все или любую часть средств Займа и свои права и льготы по данному Соглашению или Ноте при условии, что Кредитор не передает Ноту без сопроводительных документов на передачу соответствующих прав по данному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14.5 Сообщения </w:t>
      </w:r>
      <w:r>
        <w:br/>
      </w:r>
      <w:r>
        <w:rPr>
          <w:rFonts w:ascii="Times New Roman"/>
          <w:b w:val="false"/>
          <w:i w:val="false"/>
          <w:color w:val="000000"/>
          <w:sz w:val="28"/>
        </w:rPr>
        <w:t>
      (а) Любые документы, которые будут передаваться или составляться по данному Соглашению, будут доставляться из рук в руки или высылаться почтой или телексом или телефаксом и считаются доставленными, (1) если они переданы из рук в руки; (2) если они направлены почтой и доставлены на четырнадцатый день после даты отправки; и (3) если они высланы телексом или факсом и доставлены на второй рабочий день от даты совершения сделки.</w:t>
      </w:r>
    </w:p>
    <w:bookmarkEnd w:id="7"/>
    <w:p>
      <w:pPr>
        <w:spacing w:after="0"/>
        <w:ind w:left="0"/>
        <w:jc w:val="both"/>
      </w:pPr>
      <w:r>
        <w:rPr>
          <w:rFonts w:ascii="Times New Roman"/>
          <w:b w:val="false"/>
          <w:i w:val="false"/>
          <w:color w:val="000000"/>
          <w:sz w:val="28"/>
        </w:rPr>
        <w:t>     (b) Почтовый адрес и номера телекса и телефакса следующие: (или другой адрес или номера, которые время от времени могут сообщаться одной из сторон другой стороне):</w:t>
      </w:r>
      <w:r>
        <w:br/>
      </w:r>
      <w:r>
        <w:rPr>
          <w:rFonts w:ascii="Times New Roman"/>
          <w:b w:val="false"/>
          <w:i w:val="false"/>
          <w:color w:val="000000"/>
          <w:sz w:val="28"/>
        </w:rPr>
        <w:t>
    (1) Для Кредитора:</w:t>
      </w:r>
      <w:r>
        <w:br/>
      </w:r>
      <w:r>
        <w:rPr>
          <w:rFonts w:ascii="Times New Roman"/>
          <w:b w:val="false"/>
          <w:i w:val="false"/>
          <w:color w:val="000000"/>
          <w:sz w:val="28"/>
        </w:rPr>
        <w:t xml:space="preserve">
     Экспорт-Импорт Банк Кореи </w:t>
      </w:r>
      <w:r>
        <w:br/>
      </w:r>
      <w:r>
        <w:rPr>
          <w:rFonts w:ascii="Times New Roman"/>
          <w:b w:val="false"/>
          <w:i w:val="false"/>
          <w:color w:val="000000"/>
          <w:sz w:val="28"/>
        </w:rPr>
        <w:t xml:space="preserve">
     16-1 Йодо-донг, Янгдуннгпо-гу </w:t>
      </w:r>
      <w:r>
        <w:br/>
      </w:r>
      <w:r>
        <w:rPr>
          <w:rFonts w:ascii="Times New Roman"/>
          <w:b w:val="false"/>
          <w:i w:val="false"/>
          <w:color w:val="000000"/>
          <w:sz w:val="28"/>
        </w:rPr>
        <w:t>
     Сеул, Корея</w:t>
      </w:r>
    </w:p>
    <w:p>
      <w:pPr>
        <w:spacing w:after="0"/>
        <w:ind w:left="0"/>
        <w:jc w:val="both"/>
      </w:pPr>
      <w:r>
        <w:rPr>
          <w:rFonts w:ascii="Times New Roman"/>
          <w:b w:val="false"/>
          <w:i w:val="false"/>
          <w:color w:val="000000"/>
          <w:sz w:val="28"/>
        </w:rPr>
        <w:t xml:space="preserve">     Кому: Директору Департамента покупательского кредита </w:t>
      </w:r>
    </w:p>
    <w:p>
      <w:pPr>
        <w:spacing w:after="0"/>
        <w:ind w:left="0"/>
        <w:jc w:val="both"/>
      </w:pPr>
      <w:r>
        <w:rPr>
          <w:rFonts w:ascii="Times New Roman"/>
          <w:b w:val="false"/>
          <w:i w:val="false"/>
          <w:color w:val="000000"/>
          <w:sz w:val="28"/>
        </w:rPr>
        <w:t xml:space="preserve">     Номер телекса: К 26595ЕХIМВК </w:t>
      </w:r>
      <w:r>
        <w:br/>
      </w:r>
      <w:r>
        <w:rPr>
          <w:rFonts w:ascii="Times New Roman"/>
          <w:b w:val="false"/>
          <w:i w:val="false"/>
          <w:color w:val="000000"/>
          <w:sz w:val="28"/>
        </w:rPr>
        <w:t>
     Номер телефакса: 822-3779-6747</w:t>
      </w:r>
    </w:p>
    <w:p>
      <w:pPr>
        <w:spacing w:after="0"/>
        <w:ind w:left="0"/>
        <w:jc w:val="both"/>
      </w:pPr>
      <w:r>
        <w:rPr>
          <w:rFonts w:ascii="Times New Roman"/>
          <w:b w:val="false"/>
          <w:i w:val="false"/>
          <w:color w:val="000000"/>
          <w:sz w:val="28"/>
        </w:rPr>
        <w:t>     (2) Для Заемщика:</w:t>
      </w:r>
    </w:p>
    <w:p>
      <w:pPr>
        <w:spacing w:after="0"/>
        <w:ind w:left="0"/>
        <w:jc w:val="both"/>
      </w:pPr>
      <w:r>
        <w:rPr>
          <w:rFonts w:ascii="Times New Roman"/>
          <w:b w:val="false"/>
          <w:i w:val="false"/>
          <w:color w:val="000000"/>
          <w:sz w:val="28"/>
        </w:rPr>
        <w:t>     Адрес: 60, пр. Республики,</w:t>
      </w:r>
      <w:r>
        <w:br/>
      </w:r>
      <w:r>
        <w:rPr>
          <w:rFonts w:ascii="Times New Roman"/>
          <w:b w:val="false"/>
          <w:i w:val="false"/>
          <w:color w:val="000000"/>
          <w:sz w:val="28"/>
        </w:rPr>
        <w:t xml:space="preserve">
     г. Астана, Республика Казахстан </w:t>
      </w:r>
    </w:p>
    <w:p>
      <w:pPr>
        <w:spacing w:after="0"/>
        <w:ind w:left="0"/>
        <w:jc w:val="both"/>
      </w:pPr>
      <w:r>
        <w:rPr>
          <w:rFonts w:ascii="Times New Roman"/>
          <w:b w:val="false"/>
          <w:i w:val="false"/>
          <w:color w:val="000000"/>
          <w:sz w:val="28"/>
        </w:rPr>
        <w:t xml:space="preserve">     Кому: Вице-Министру А. Сайденову </w:t>
      </w:r>
    </w:p>
    <w:p>
      <w:pPr>
        <w:spacing w:after="0"/>
        <w:ind w:left="0"/>
        <w:jc w:val="both"/>
      </w:pPr>
      <w:r>
        <w:rPr>
          <w:rFonts w:ascii="Times New Roman"/>
          <w:b w:val="false"/>
          <w:i w:val="false"/>
          <w:color w:val="000000"/>
          <w:sz w:val="28"/>
        </w:rPr>
        <w:t>     Номер телекса:</w:t>
      </w:r>
      <w:r>
        <w:br/>
      </w:r>
      <w:r>
        <w:rPr>
          <w:rFonts w:ascii="Times New Roman"/>
          <w:b w:val="false"/>
          <w:i w:val="false"/>
          <w:color w:val="000000"/>
          <w:sz w:val="28"/>
        </w:rPr>
        <w:t>
     Номер телефакса: (7 317 2) 117077, 117078</w:t>
      </w:r>
    </w:p>
    <w:bookmarkStart w:name="z7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 Все уведомления, требования или другие сообщения или любые другие документы, которые необходимо доставить, должны быть на английском языке или сопровождаться заверенным переводом на английский язык. </w:t>
      </w:r>
      <w:r>
        <w:br/>
      </w:r>
      <w:r>
        <w:rPr>
          <w:rFonts w:ascii="Times New Roman"/>
          <w:b w:val="false"/>
          <w:i w:val="false"/>
          <w:color w:val="000000"/>
          <w:sz w:val="28"/>
        </w:rPr>
        <w:t>
 </w:t>
      </w:r>
      <w:r>
        <w:br/>
      </w:r>
      <w:r>
        <w:rPr>
          <w:rFonts w:ascii="Times New Roman"/>
          <w:b w:val="false"/>
          <w:i w:val="false"/>
          <w:color w:val="000000"/>
          <w:sz w:val="28"/>
        </w:rPr>
        <w:t xml:space="preserve">
      Раздел 14.6 Делимость условий </w:t>
      </w:r>
      <w:r>
        <w:br/>
      </w:r>
      <w:r>
        <w:rPr>
          <w:rFonts w:ascii="Times New Roman"/>
          <w:b w:val="false"/>
          <w:i w:val="false"/>
          <w:color w:val="000000"/>
          <w:sz w:val="28"/>
        </w:rPr>
        <w:t>
      Если одно или более положений данного Соглашения или любой другой документ, оформленный в связи с настоящим, окажется незаконным, недействительным, или не вступившим в силу в любом отношении по любому действующему закону, то это никоим образом не повлияет на действенность, законность или вступление в силу остальных положений, содержащихся в настоящем.</w:t>
      </w:r>
    </w:p>
    <w:bookmarkEnd w:id="8"/>
    <w:bookmarkStart w:name="z8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Раздел 14.7 Экземпляры</w:t>
      </w:r>
    </w:p>
    <w:p>
      <w:pPr>
        <w:spacing w:after="0"/>
        <w:ind w:left="0"/>
        <w:jc w:val="both"/>
      </w:pPr>
      <w:r>
        <w:rPr>
          <w:rFonts w:ascii="Times New Roman"/>
          <w:b w:val="false"/>
          <w:i w:val="false"/>
          <w:color w:val="000000"/>
          <w:sz w:val="28"/>
        </w:rPr>
        <w:t>     Настоящее Соглашение может оформляться в любом количестве экземпляров. Любой отдельный экземпляр или набор подписанных экземпляров на английском языке в любом случае составляет обеими сторонами полное и оригинальное соглашение для всех целей.</w:t>
      </w:r>
    </w:p>
    <w:p>
      <w:pPr>
        <w:spacing w:after="0"/>
        <w:ind w:left="0"/>
        <w:jc w:val="both"/>
      </w:pPr>
      <w:r>
        <w:rPr>
          <w:rFonts w:ascii="Times New Roman"/>
          <w:b w:val="false"/>
          <w:i w:val="false"/>
          <w:color w:val="000000"/>
          <w:sz w:val="28"/>
        </w:rPr>
        <w:t>     В свидетельство чего, стороны данного Соглашения обеспечили оформление данного Соглашения через своих соответствующих, должным образом уполномоченных представителей на дату, указанную выше.</w:t>
      </w:r>
    </w:p>
    <w:p>
      <w:pPr>
        <w:spacing w:after="0"/>
        <w:ind w:left="0"/>
        <w:jc w:val="both"/>
      </w:pPr>
      <w:r>
        <w:rPr>
          <w:rFonts w:ascii="Times New Roman"/>
          <w:b w:val="false"/>
          <w:i w:val="false"/>
          <w:color w:val="000000"/>
          <w:sz w:val="28"/>
        </w:rPr>
        <w:t xml:space="preserve">     За и от имени                          За и от имени </w:t>
      </w:r>
    </w:p>
    <w:p>
      <w:pPr>
        <w:spacing w:after="0"/>
        <w:ind w:left="0"/>
        <w:jc w:val="both"/>
      </w:pPr>
      <w:r>
        <w:rPr>
          <w:rFonts w:ascii="Times New Roman"/>
          <w:b w:val="false"/>
          <w:i w:val="false"/>
          <w:color w:val="000000"/>
          <w:sz w:val="28"/>
        </w:rPr>
        <w:t xml:space="preserve">Министерство финансов Республики            Экспорт-Импорт Банк Кореи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Кем____________                        Кем______________</w:t>
      </w:r>
    </w:p>
    <w:p>
      <w:pPr>
        <w:spacing w:after="0"/>
        <w:ind w:left="0"/>
        <w:jc w:val="both"/>
      </w:pPr>
      <w:r>
        <w:rPr>
          <w:rFonts w:ascii="Times New Roman"/>
          <w:b w:val="false"/>
          <w:i w:val="false"/>
          <w:color w:val="000000"/>
          <w:sz w:val="28"/>
        </w:rPr>
        <w:t xml:space="preserve">     Имя                                    Имя </w:t>
      </w:r>
    </w:p>
    <w:p>
      <w:pPr>
        <w:spacing w:after="0"/>
        <w:ind w:left="0"/>
        <w:jc w:val="both"/>
      </w:pPr>
      <w:r>
        <w:rPr>
          <w:rFonts w:ascii="Times New Roman"/>
          <w:b w:val="false"/>
          <w:i w:val="false"/>
          <w:color w:val="000000"/>
          <w:sz w:val="28"/>
        </w:rPr>
        <w:t xml:space="preserve">     Должность                              Должность </w:t>
      </w:r>
    </w:p>
    <w:p>
      <w:pPr>
        <w:spacing w:after="0"/>
        <w:ind w:left="0"/>
        <w:jc w:val="both"/>
      </w:pPr>
      <w:r>
        <w:rPr>
          <w:rFonts w:ascii="Times New Roman"/>
          <w:b w:val="false"/>
          <w:i w:val="false"/>
          <w:color w:val="000000"/>
          <w:sz w:val="28"/>
        </w:rPr>
        <w:t xml:space="preserve">                                                  Приложение А </w:t>
      </w:r>
    </w:p>
    <w:p>
      <w:pPr>
        <w:spacing w:after="0"/>
        <w:ind w:left="0"/>
        <w:jc w:val="both"/>
      </w:pPr>
      <w:r>
        <w:rPr>
          <w:rFonts w:ascii="Times New Roman"/>
          <w:b w:val="false"/>
          <w:i w:val="false"/>
          <w:color w:val="000000"/>
          <w:sz w:val="28"/>
        </w:rPr>
        <w:t>                     </w:t>
      </w:r>
      <w:r>
        <w:rPr>
          <w:rFonts w:ascii="Times New Roman"/>
          <w:b/>
          <w:i w:val="false"/>
          <w:color w:val="000000"/>
          <w:sz w:val="28"/>
        </w:rPr>
        <w:t>Долговое обязательство</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w:t>
      </w:r>
    </w:p>
    <w:p>
      <w:pPr>
        <w:spacing w:after="0"/>
        <w:ind w:left="0"/>
        <w:jc w:val="both"/>
      </w:pPr>
      <w:r>
        <w:rPr>
          <w:rFonts w:ascii="Times New Roman"/>
          <w:b w:val="false"/>
          <w:i w:val="false"/>
          <w:color w:val="000000"/>
          <w:sz w:val="28"/>
        </w:rPr>
        <w:t xml:space="preserve">     Основная сумма USD 3.400.000,00 </w:t>
      </w:r>
    </w:p>
    <w:p>
      <w:pPr>
        <w:spacing w:after="0"/>
        <w:ind w:left="0"/>
        <w:jc w:val="both"/>
      </w:pPr>
      <w:r>
        <w:rPr>
          <w:rFonts w:ascii="Times New Roman"/>
          <w:b w:val="false"/>
          <w:i w:val="false"/>
          <w:color w:val="000000"/>
          <w:sz w:val="28"/>
        </w:rPr>
        <w:t xml:space="preserve">     Экспорт-Импорт Банк Кореи </w:t>
      </w:r>
    </w:p>
    <w:p>
      <w:pPr>
        <w:spacing w:after="0"/>
        <w:ind w:left="0"/>
        <w:jc w:val="both"/>
      </w:pPr>
      <w:r>
        <w:rPr>
          <w:rFonts w:ascii="Times New Roman"/>
          <w:b w:val="false"/>
          <w:i w:val="false"/>
          <w:color w:val="000000"/>
          <w:sz w:val="28"/>
        </w:rPr>
        <w:t xml:space="preserve">     Сеул, Корея </w:t>
      </w:r>
    </w:p>
    <w:p>
      <w:pPr>
        <w:spacing w:after="0"/>
        <w:ind w:left="0"/>
        <w:jc w:val="both"/>
      </w:pPr>
      <w:r>
        <w:rPr>
          <w:rFonts w:ascii="Times New Roman"/>
          <w:b w:val="false"/>
          <w:i w:val="false"/>
          <w:color w:val="000000"/>
          <w:sz w:val="28"/>
        </w:rPr>
        <w:t xml:space="preserve">     Кому: Директору Департамента покупательского кредита </w:t>
      </w:r>
    </w:p>
    <w:bookmarkStart w:name="z81" w:id="10"/>
    <w:p>
      <w:pPr>
        <w:spacing w:after="0"/>
        <w:ind w:left="0"/>
        <w:jc w:val="both"/>
      </w:pPr>
      <w:r>
        <w:rPr>
          <w:rFonts w:ascii="Times New Roman"/>
          <w:b w:val="false"/>
          <w:i w:val="false"/>
          <w:color w:val="000000"/>
          <w:sz w:val="28"/>
        </w:rPr>
        <w:t xml:space="preserve">
       За полученную сумму Министерство финансов Республики Казахстан (Заемщик) посредством настоящего Долгового Обязательства (Нота) безусловно обязуется оплатить по платежному поручению Экспорт-Импорт Банка Кореи (Кредитор) основную сумму в размере четыре миллиона триста тысяч долл. США (USD 3.400.000,00) или меньшую сумму, которая может быть оплачена Кредитором и подтверждена в таблице выплат в виде взносов, указанных ниже, и оплатить проценты по основному балансу остающемуся без оплаты время от времени по процентной ставке ____ процентов (%) годовых. </w:t>
      </w:r>
    </w:p>
    <w:bookmarkEnd w:id="10"/>
    <w:p>
      <w:pPr>
        <w:spacing w:after="0"/>
        <w:ind w:left="0"/>
        <w:jc w:val="both"/>
      </w:pPr>
      <w:r>
        <w:rPr>
          <w:rFonts w:ascii="Times New Roman"/>
          <w:b w:val="false"/>
          <w:i w:val="false"/>
          <w:color w:val="000000"/>
          <w:sz w:val="28"/>
        </w:rPr>
        <w:t xml:space="preserve">     Основная сумма по данной Ноте будет выплачиваться десятью (10) частями (взносами), первая из которых выплачивается в размере __________________________________ долларов США ( )*, причитающейся и оплачиваемой на __________ (дата). Остающиеся взносы оплачиваются равными полугодовыми взносами в размере ___ долларов США ( )* каждый, и срок оплаты наступает __________ и ________ (даты) каждого года (каждый, "дата погашения"). </w:t>
      </w:r>
    </w:p>
    <w:bookmarkStart w:name="z82" w:id="11"/>
    <w:p>
      <w:pPr>
        <w:spacing w:after="0"/>
        <w:ind w:left="0"/>
        <w:jc w:val="both"/>
      </w:pPr>
      <w:r>
        <w:rPr>
          <w:rFonts w:ascii="Times New Roman"/>
          <w:b w:val="false"/>
          <w:i w:val="false"/>
          <w:color w:val="000000"/>
          <w:sz w:val="28"/>
        </w:rPr>
        <w:t xml:space="preserve">     Проценты по данной Ноте будут накапливаться с первоначальной выплаты как указано в таблице выплат и подлежат выплате ________ и ______ каждого года до первой даты погашения и после этого при наступлении каждой даты погашения, включая первую дату погашения. Такой процент рассчитывается на основании реального количества дней (включая первый день и исключая последний день), истекших за год в 360 дней. </w:t>
      </w:r>
      <w:r>
        <w:br/>
      </w:r>
      <w:r>
        <w:rPr>
          <w:rFonts w:ascii="Times New Roman"/>
          <w:b w:val="false"/>
          <w:i w:val="false"/>
          <w:color w:val="000000"/>
          <w:sz w:val="28"/>
        </w:rPr>
        <w:t xml:space="preserve">
      В случае, если какая-либо часть основной суммы или накопленные проценты по данной Ноте не оплачены полностью при наступлении срока оплаты (или в указанный срок погашения, или при досрочном погашении или в другой день), Заемщик выплачивает Кредитору штрафной процент по процентной ставке _____ процентов ( %) годовых на неуплаченную сумму за период, начиная с даты надлежащего погашения (включительно) кроме дня проведения полной оплаты. </w:t>
      </w:r>
      <w:r>
        <w:br/>
      </w:r>
      <w:r>
        <w:rPr>
          <w:rFonts w:ascii="Times New Roman"/>
          <w:b w:val="false"/>
          <w:i w:val="false"/>
          <w:color w:val="000000"/>
          <w:sz w:val="28"/>
        </w:rPr>
        <w:t xml:space="preserve">
      Как основная сумма, так и проценты по данной Ноте выплачиваются в долл. США немедленно на счет Кредитора в Ваnкеrs Trust Сомраnу, New Yоrк, (Счет N 04-029-695) или на другой счет, который держатель Ноты может указать в письменном виде. Все суммы, выплачиваемые Заемщиком по данной Ноте, выплачиваются без каких-либо удержаний или в счет настоящих или будущих налогов, пошлин и других начислений. </w:t>
      </w:r>
      <w:r>
        <w:br/>
      </w:r>
      <w:r>
        <w:rPr>
          <w:rFonts w:ascii="Times New Roman"/>
          <w:b w:val="false"/>
          <w:i w:val="false"/>
          <w:color w:val="000000"/>
          <w:sz w:val="28"/>
        </w:rPr>
        <w:t xml:space="preserve">
      Если какие-либо взносы по основной сумме или причитающиеся проценты по данной Ноте не были выплачены сразу же и полностью, невыплаченная основная сумма и проценты должны выплачиваться без промедления по усмотрению и требованию держателя Ноты. </w:t>
      </w:r>
      <w:r>
        <w:br/>
      </w:r>
      <w:r>
        <w:rPr>
          <w:rFonts w:ascii="Times New Roman"/>
          <w:b w:val="false"/>
          <w:i w:val="false"/>
          <w:color w:val="000000"/>
          <w:sz w:val="28"/>
        </w:rPr>
        <w:t xml:space="preserve">
      Настоящим Заемщик отказывается от требований, стараний, жалоб, протеста или замечаний различного рода в отношении данной Ноты, и гарантирует держателю Ноты, что все действия и разрешения, необходимые для ее оформления и доставки были приняты и получены должным образом. Настоящим Заемщик предоставляет Кредитору или любому другому держателю Ноты право заполнения бланка дат выплат (включая первую дату выплаты) и основную сумму каждого взноса и дату и сумму каждой выплаты в таблице выплат данной Ноты и подтверждения получения выплаты от имени Заемщика записью в таблице выплат. После полной выплаты сумм, подлежащих выплате по данной Ноте, Кредитор или любой другой держатель Ноты немедленно возвращает эту Ноту Заемщику должным образом заверенную и заполненную. </w:t>
      </w:r>
      <w:r>
        <w:br/>
      </w:r>
      <w:r>
        <w:rPr>
          <w:rFonts w:ascii="Times New Roman"/>
          <w:b w:val="false"/>
          <w:i w:val="false"/>
          <w:color w:val="000000"/>
          <w:sz w:val="28"/>
        </w:rPr>
        <w:t xml:space="preserve">
      Неиспользование держателем Ноты каких-либо прав по ней ни в коем случае не означает отказ от них в таком или в любом другом случае. Эта Нота выдана согласно Соглашению о Займе от ___________ 199__, заключенного между Кредитором и Заемщиком, и будет регулироваться и рассматриваться согласно законам Штата Нью-Йорк Соединенных Штатов Америки. </w:t>
      </w:r>
      <w:r>
        <w:br/>
      </w:r>
      <w:r>
        <w:rPr>
          <w:rFonts w:ascii="Times New Roman"/>
          <w:b w:val="false"/>
          <w:i w:val="false"/>
          <w:color w:val="000000"/>
          <w:sz w:val="28"/>
        </w:rPr>
        <w:t xml:space="preserve">
      Заемщик окончательно соглашается, что любой иск или судебное разбирательство, возникающие из или имеющие отношения к данной Ноте могут быть возбуждены Кредитором или держателем Ноты в любом федеральном суде или суде Штата, заседающих в Штате Нью-Йорк США, без права уклонения от суда под каким-либо предлогом, и Заемщик безоговорочно подчиняется неисключительной юрисдикции данного суда при любом таком иске или судебном разбирательстве. </w:t>
      </w:r>
      <w:r>
        <w:br/>
      </w:r>
      <w:r>
        <w:rPr>
          <w:rFonts w:ascii="Times New Roman"/>
          <w:b w:val="false"/>
          <w:i w:val="false"/>
          <w:color w:val="000000"/>
          <w:sz w:val="28"/>
        </w:rPr>
        <w:t xml:space="preserve">
      Заемщик окончательно назначает ____________ чей офис находится в настоящее время ______________ как своего агента по получению от его имени процессуальных услуг или других судебных повесток, имеющих отношение к искам или судебным разбирательствам, возбужденных в Штате Нью-Йорк США и имеющих отношение к данному Соглашению. Пока Заемщик имеет какие-либо обязательства по данному Соглашению, Заемщик сохраняет своего должным образом назначенного агента для ведения такого процесса или получения судебной повестки, и, если он не может сохранять такого агента, любой такой процесс или повестка в суд могут обслуживаться посредством направления их копии заказной почтой Заемщику. </w:t>
      </w:r>
    </w:p>
    <w:bookmarkEnd w:id="11"/>
    <w:p>
      <w:pPr>
        <w:spacing w:after="0"/>
        <w:ind w:left="0"/>
        <w:jc w:val="both"/>
      </w:pPr>
      <w:r>
        <w:rPr>
          <w:rFonts w:ascii="Times New Roman"/>
          <w:b w:val="false"/>
          <w:i w:val="false"/>
          <w:color w:val="000000"/>
          <w:sz w:val="28"/>
        </w:rPr>
        <w:t xml:space="preserve">     За и от имени </w:t>
      </w:r>
    </w:p>
    <w:p>
      <w:pPr>
        <w:spacing w:after="0"/>
        <w:ind w:left="0"/>
        <w:jc w:val="both"/>
      </w:pPr>
      <w:r>
        <w:rPr>
          <w:rFonts w:ascii="Times New Roman"/>
          <w:b w:val="false"/>
          <w:i w:val="false"/>
          <w:color w:val="000000"/>
          <w:sz w:val="28"/>
        </w:rPr>
        <w:t xml:space="preserve">     Министерства финансов Республики Казахстан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Имя </w:t>
      </w:r>
      <w:r>
        <w:br/>
      </w:r>
      <w:r>
        <w:rPr>
          <w:rFonts w:ascii="Times New Roman"/>
          <w:b w:val="false"/>
          <w:i w:val="false"/>
          <w:color w:val="000000"/>
          <w:sz w:val="28"/>
        </w:rPr>
        <w:t xml:space="preserve">
     Должность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 сумма будет заполняться в размере 10% от общей суммы выплаты в таблице выплат после окончательной выплаты. </w:t>
      </w:r>
    </w:p>
    <w:p>
      <w:pPr>
        <w:spacing w:after="0"/>
        <w:ind w:left="0"/>
        <w:jc w:val="both"/>
      </w:pPr>
      <w:r>
        <w:rPr>
          <w:rFonts w:ascii="Times New Roman"/>
          <w:b w:val="false"/>
          <w:i w:val="false"/>
          <w:color w:val="000000"/>
          <w:sz w:val="28"/>
        </w:rPr>
        <w:t xml:space="preserve">                                                       Приложение В </w:t>
      </w:r>
    </w:p>
    <w:p>
      <w:pPr>
        <w:spacing w:after="0"/>
        <w:ind w:left="0"/>
        <w:jc w:val="both"/>
      </w:pPr>
      <w:r>
        <w:rPr>
          <w:rFonts w:ascii="Times New Roman"/>
          <w:b w:val="false"/>
          <w:i w:val="false"/>
          <w:color w:val="000000"/>
          <w:sz w:val="28"/>
        </w:rPr>
        <w:t>                            </w:t>
      </w:r>
      <w:r>
        <w:rPr>
          <w:rFonts w:ascii="Times New Roman"/>
          <w:b/>
          <w:i w:val="false"/>
          <w:color w:val="000000"/>
          <w:sz w:val="28"/>
        </w:rPr>
        <w:t>Заявка на снятие</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Заявка N __________ </w:t>
      </w:r>
    </w:p>
    <w:p>
      <w:pPr>
        <w:spacing w:after="0"/>
        <w:ind w:left="0"/>
        <w:jc w:val="both"/>
      </w:pPr>
      <w:r>
        <w:rPr>
          <w:rFonts w:ascii="Times New Roman"/>
          <w:b w:val="false"/>
          <w:i w:val="false"/>
          <w:color w:val="000000"/>
          <w:sz w:val="28"/>
        </w:rPr>
        <w:t xml:space="preserve">     Экспорт-Импорт Банк Кореи </w:t>
      </w:r>
    </w:p>
    <w:p>
      <w:pPr>
        <w:spacing w:after="0"/>
        <w:ind w:left="0"/>
        <w:jc w:val="both"/>
      </w:pPr>
      <w:r>
        <w:rPr>
          <w:rFonts w:ascii="Times New Roman"/>
          <w:b w:val="false"/>
          <w:i w:val="false"/>
          <w:color w:val="000000"/>
          <w:sz w:val="28"/>
        </w:rPr>
        <w:t xml:space="preserve">     Сеул, Корея </w:t>
      </w:r>
    </w:p>
    <w:p>
      <w:pPr>
        <w:spacing w:after="0"/>
        <w:ind w:left="0"/>
        <w:jc w:val="both"/>
      </w:pPr>
      <w:r>
        <w:rPr>
          <w:rFonts w:ascii="Times New Roman"/>
          <w:b w:val="false"/>
          <w:i w:val="false"/>
          <w:color w:val="000000"/>
          <w:sz w:val="28"/>
        </w:rPr>
        <w:t xml:space="preserve">     Кому: Директору Департамента покупательского кредита </w:t>
      </w:r>
    </w:p>
    <w:p>
      <w:pPr>
        <w:spacing w:after="0"/>
        <w:ind w:left="0"/>
        <w:jc w:val="both"/>
      </w:pPr>
      <w:r>
        <w:rPr>
          <w:rFonts w:ascii="Times New Roman"/>
          <w:b w:val="false"/>
          <w:i w:val="false"/>
          <w:color w:val="000000"/>
          <w:sz w:val="28"/>
        </w:rPr>
        <w:t xml:space="preserve">     Господа </w:t>
      </w:r>
    </w:p>
    <w:bookmarkStart w:name="z83" w:id="12"/>
    <w:p>
      <w:pPr>
        <w:spacing w:after="0"/>
        <w:ind w:left="0"/>
        <w:jc w:val="both"/>
      </w:pPr>
      <w:r>
        <w:rPr>
          <w:rFonts w:ascii="Times New Roman"/>
          <w:b w:val="false"/>
          <w:i w:val="false"/>
          <w:color w:val="000000"/>
          <w:sz w:val="28"/>
        </w:rPr>
        <w:t xml:space="preserve">     Согласно Соглашению о займе от ________________ 199__ (Соглашение), заключенного между Министерством финансов Республики Казахстан (Заемщиком) и Экспорт-Импорт Банком Кореи в качестве Кредитора, мы настоящим просим Вас произвести Выплату в размере ______________________________________ долл. США (USD ______ ) на счет Поставщика (или Заемщика) N __________ в (__________________________). Термины, приведенные с большой буквы, имеют то же значение, что и в Соглашении). </w:t>
      </w:r>
      <w:r>
        <w:br/>
      </w:r>
      <w:r>
        <w:rPr>
          <w:rFonts w:ascii="Times New Roman"/>
          <w:b w:val="false"/>
          <w:i w:val="false"/>
          <w:color w:val="000000"/>
          <w:sz w:val="28"/>
        </w:rPr>
        <w:t>
      Документы на снятие по данной Выплате приложены к настоящему документу, как это требуется по условиям Соглашения.</w:t>
      </w:r>
    </w:p>
    <w:bookmarkEnd w:id="12"/>
    <w:p>
      <w:pPr>
        <w:spacing w:after="0"/>
        <w:ind w:left="0"/>
        <w:jc w:val="both"/>
      </w:pPr>
      <w:r>
        <w:rPr>
          <w:rFonts w:ascii="Times New Roman"/>
          <w:b w:val="false"/>
          <w:i w:val="false"/>
          <w:color w:val="000000"/>
          <w:sz w:val="28"/>
        </w:rPr>
        <w:t xml:space="preserve">     Мы настоящим подтверждаем, что (1) Выплата, произведенная согласно данной Заявке, представляет собой законную Выплату по Соглашению; </w:t>
      </w:r>
      <w:r>
        <w:br/>
      </w:r>
      <w:r>
        <w:rPr>
          <w:rFonts w:ascii="Times New Roman"/>
          <w:b w:val="false"/>
          <w:i w:val="false"/>
          <w:color w:val="000000"/>
          <w:sz w:val="28"/>
        </w:rPr>
        <w:t xml:space="preserve">
      (2) на дату данной Заявки не произошло и не происходит никакого события, которое может рассматриваться как Случай Неуплаты (Невыполнения) по данному Соглашению; и (3) на дату данной Заявки, заявления и гарантии, сделанные Заемщиком в Соглашении остаются действительными и правильными. </w:t>
      </w:r>
    </w:p>
    <w:p>
      <w:pPr>
        <w:spacing w:after="0"/>
        <w:ind w:left="0"/>
        <w:jc w:val="both"/>
      </w:pPr>
      <w:r>
        <w:rPr>
          <w:rFonts w:ascii="Times New Roman"/>
          <w:b w:val="false"/>
          <w:i w:val="false"/>
          <w:color w:val="000000"/>
          <w:sz w:val="28"/>
        </w:rPr>
        <w:t xml:space="preserve">     Искренне Ваш </w:t>
      </w:r>
    </w:p>
    <w:p>
      <w:pPr>
        <w:spacing w:after="0"/>
        <w:ind w:left="0"/>
        <w:jc w:val="both"/>
      </w:pPr>
      <w:r>
        <w:rPr>
          <w:rFonts w:ascii="Times New Roman"/>
          <w:b w:val="false"/>
          <w:i w:val="false"/>
          <w:color w:val="000000"/>
          <w:sz w:val="28"/>
        </w:rPr>
        <w:t xml:space="preserve">     за и от имени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Имя Должность</w:t>
      </w:r>
    </w:p>
    <w:bookmarkStart w:name="z84" w:id="13"/>
    <w:p>
      <w:pPr>
        <w:spacing w:after="0"/>
        <w:ind w:left="0"/>
        <w:jc w:val="both"/>
      </w:pPr>
      <w:r>
        <w:rPr>
          <w:rFonts w:ascii="Times New Roman"/>
          <w:b w:val="false"/>
          <w:i w:val="false"/>
          <w:color w:val="000000"/>
          <w:sz w:val="28"/>
        </w:rPr>
        <w:t>
                                                       Приложение С</w:t>
      </w:r>
    </w:p>
    <w:bookmarkEnd w:id="13"/>
    <w:p>
      <w:pPr>
        <w:spacing w:after="0"/>
        <w:ind w:left="0"/>
        <w:jc w:val="both"/>
      </w:pPr>
      <w:r>
        <w:rPr>
          <w:rFonts w:ascii="Times New Roman"/>
          <w:b w:val="false"/>
          <w:i w:val="false"/>
          <w:color w:val="000000"/>
          <w:sz w:val="28"/>
        </w:rPr>
        <w:t>                       </w:t>
      </w:r>
      <w:r>
        <w:rPr>
          <w:rFonts w:ascii="Times New Roman"/>
          <w:b/>
          <w:i w:val="false"/>
          <w:color w:val="000000"/>
          <w:sz w:val="28"/>
        </w:rPr>
        <w:t xml:space="preserve"> Свидетельство о полномочиях</w:t>
      </w:r>
    </w:p>
    <w:bookmarkStart w:name="z8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Экспорт-Импорт Банк Кореи                   Дата: ______________</w:t>
      </w:r>
    </w:p>
    <w:p>
      <w:pPr>
        <w:spacing w:after="0"/>
        <w:ind w:left="0"/>
        <w:jc w:val="both"/>
      </w:pPr>
      <w:r>
        <w:rPr>
          <w:rFonts w:ascii="Times New Roman"/>
          <w:b w:val="false"/>
          <w:i w:val="false"/>
          <w:color w:val="000000"/>
          <w:sz w:val="28"/>
        </w:rPr>
        <w:t xml:space="preserve">     Сеул, Корея </w:t>
      </w:r>
    </w:p>
    <w:p>
      <w:pPr>
        <w:spacing w:after="0"/>
        <w:ind w:left="0"/>
        <w:jc w:val="both"/>
      </w:pPr>
      <w:r>
        <w:rPr>
          <w:rFonts w:ascii="Times New Roman"/>
          <w:b w:val="false"/>
          <w:i w:val="false"/>
          <w:color w:val="000000"/>
          <w:sz w:val="28"/>
        </w:rPr>
        <w:t xml:space="preserve">     Кому: Директору Департамента покупательского кредита </w:t>
      </w:r>
    </w:p>
    <w:p>
      <w:pPr>
        <w:spacing w:after="0"/>
        <w:ind w:left="0"/>
        <w:jc w:val="both"/>
      </w:pPr>
      <w:r>
        <w:rPr>
          <w:rFonts w:ascii="Times New Roman"/>
          <w:b w:val="false"/>
          <w:i w:val="false"/>
          <w:color w:val="000000"/>
          <w:sz w:val="28"/>
        </w:rPr>
        <w:t xml:space="preserve">     Господа </w:t>
      </w:r>
    </w:p>
    <w:p>
      <w:pPr>
        <w:spacing w:after="0"/>
        <w:ind w:left="0"/>
        <w:jc w:val="both"/>
      </w:pPr>
      <w:r>
        <w:rPr>
          <w:rFonts w:ascii="Times New Roman"/>
          <w:b w:val="false"/>
          <w:i w:val="false"/>
          <w:color w:val="000000"/>
          <w:sz w:val="28"/>
        </w:rPr>
        <w:t>     В отношении Соглашения о займе от _________ 199__ (Соглашение),</w:t>
      </w:r>
    </w:p>
    <w:p>
      <w:pPr>
        <w:spacing w:after="0"/>
        <w:ind w:left="0"/>
        <w:jc w:val="both"/>
      </w:pPr>
      <w:r>
        <w:rPr>
          <w:rFonts w:ascii="Times New Roman"/>
          <w:b w:val="false"/>
          <w:i w:val="false"/>
          <w:color w:val="000000"/>
          <w:sz w:val="28"/>
        </w:rPr>
        <w:t>заключенного между Экспорт-Импорт Банком Кореи (Кредитор) и Министерством финансов Республики Казахстан (Заемщик)нижеподписавшийся ________________</w:t>
      </w:r>
    </w:p>
    <w:p>
      <w:pPr>
        <w:spacing w:after="0"/>
        <w:ind w:left="0"/>
        <w:jc w:val="both"/>
      </w:pPr>
      <w:r>
        <w:rPr>
          <w:rFonts w:ascii="Times New Roman"/>
          <w:b w:val="false"/>
          <w:i w:val="false"/>
          <w:color w:val="000000"/>
          <w:sz w:val="28"/>
        </w:rPr>
        <w:t>(Заемщик), должным образом уполномоченный, настоящим подтверждаю следующие имена, должности и образцы подписей лиц, каждое из которых уполномочено подписывать и осуществлять доставку от имени Заемщика Соглашения и любых других документов, которые могут понадобиться по нему.</w:t>
      </w:r>
    </w:p>
    <w:p>
      <w:pPr>
        <w:spacing w:after="0"/>
        <w:ind w:left="0"/>
        <w:jc w:val="both"/>
      </w:pPr>
      <w:r>
        <w:rPr>
          <w:rFonts w:ascii="Times New Roman"/>
          <w:b w:val="false"/>
          <w:i w:val="false"/>
          <w:color w:val="000000"/>
          <w:sz w:val="28"/>
        </w:rPr>
        <w:t>     Имя и должность                         Образец подписи</w:t>
      </w:r>
    </w:p>
    <w:p>
      <w:pPr>
        <w:spacing w:after="0"/>
        <w:ind w:left="0"/>
        <w:jc w:val="both"/>
      </w:pPr>
      <w:r>
        <w:rPr>
          <w:rFonts w:ascii="Times New Roman"/>
          <w:b w:val="false"/>
          <w:i w:val="false"/>
          <w:color w:val="000000"/>
          <w:sz w:val="28"/>
        </w:rPr>
        <w:t>     _______________                         _______________</w:t>
      </w:r>
    </w:p>
    <w:p>
      <w:pPr>
        <w:spacing w:after="0"/>
        <w:ind w:left="0"/>
        <w:jc w:val="both"/>
      </w:pPr>
      <w:r>
        <w:rPr>
          <w:rFonts w:ascii="Times New Roman"/>
          <w:b w:val="false"/>
          <w:i w:val="false"/>
          <w:color w:val="000000"/>
          <w:sz w:val="28"/>
        </w:rPr>
        <w:t>     _______________                         _______________</w:t>
      </w:r>
    </w:p>
    <w:p>
      <w:pPr>
        <w:spacing w:after="0"/>
        <w:ind w:left="0"/>
        <w:jc w:val="both"/>
      </w:pPr>
      <w:r>
        <w:rPr>
          <w:rFonts w:ascii="Times New Roman"/>
          <w:b w:val="false"/>
          <w:i w:val="false"/>
          <w:color w:val="000000"/>
          <w:sz w:val="28"/>
        </w:rPr>
        <w:t>     _______________                         _______________</w:t>
      </w:r>
    </w:p>
    <w:p>
      <w:pPr>
        <w:spacing w:after="0"/>
        <w:ind w:left="0"/>
        <w:jc w:val="both"/>
      </w:pPr>
      <w:r>
        <w:rPr>
          <w:rFonts w:ascii="Times New Roman"/>
          <w:b w:val="false"/>
          <w:i w:val="false"/>
          <w:color w:val="000000"/>
          <w:sz w:val="28"/>
        </w:rPr>
        <w:t>     Если любое подтверждение, содержащееся здесь, становится незаконным и неточным в любое время и с любого времени перед окончательной Выплатой по данному Соглашению, заемщик должен немедленно уведомить об этом Кредитора.</w:t>
      </w:r>
    </w:p>
    <w:p>
      <w:pPr>
        <w:spacing w:after="0"/>
        <w:ind w:left="0"/>
        <w:jc w:val="both"/>
      </w:pPr>
      <w:r>
        <w:rPr>
          <w:rFonts w:ascii="Times New Roman"/>
          <w:b w:val="false"/>
          <w:i w:val="false"/>
          <w:color w:val="000000"/>
          <w:sz w:val="28"/>
        </w:rPr>
        <w:t xml:space="preserve">     В свидетельство чего, настоящее свидетельство было оформлено </w:t>
      </w:r>
    </w:p>
    <w:p>
      <w:pPr>
        <w:spacing w:after="0"/>
        <w:ind w:left="0"/>
        <w:jc w:val="both"/>
      </w:pPr>
      <w:r>
        <w:rPr>
          <w:rFonts w:ascii="Times New Roman"/>
          <w:b w:val="false"/>
          <w:i w:val="false"/>
          <w:color w:val="000000"/>
          <w:sz w:val="28"/>
        </w:rPr>
        <w:t>______(дата)</w:t>
      </w:r>
    </w:p>
    <w:p>
      <w:pPr>
        <w:spacing w:after="0"/>
        <w:ind w:left="0"/>
        <w:jc w:val="both"/>
      </w:pPr>
      <w:r>
        <w:rPr>
          <w:rFonts w:ascii="Times New Roman"/>
          <w:b w:val="false"/>
          <w:i w:val="false"/>
          <w:color w:val="000000"/>
          <w:sz w:val="28"/>
        </w:rPr>
        <w:t xml:space="preserve">     За и от имени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Имя Должность  </w:t>
      </w:r>
    </w:p>
    <w:p>
      <w:pPr>
        <w:spacing w:after="0"/>
        <w:ind w:left="0"/>
        <w:jc w:val="both"/>
      </w:pPr>
      <w:r>
        <w:rPr>
          <w:rFonts w:ascii="Times New Roman"/>
          <w:b w:val="false"/>
          <w:i w:val="false"/>
          <w:color w:val="000000"/>
          <w:sz w:val="28"/>
        </w:rPr>
        <w:t xml:space="preserve">                                                      Приложение D  </w:t>
      </w:r>
    </w:p>
    <w:p>
      <w:pPr>
        <w:spacing w:after="0"/>
        <w:ind w:left="0"/>
        <w:jc w:val="both"/>
      </w:pPr>
      <w:r>
        <w:rPr>
          <w:rFonts w:ascii="Times New Roman"/>
          <w:b w:val="false"/>
          <w:i w:val="false"/>
          <w:color w:val="000000"/>
          <w:sz w:val="28"/>
        </w:rPr>
        <w:t>                     Юридическое заключение заемщика</w:t>
      </w:r>
    </w:p>
    <w:p>
      <w:pPr>
        <w:spacing w:after="0"/>
        <w:ind w:left="0"/>
        <w:jc w:val="both"/>
      </w:pPr>
      <w:r>
        <w:rPr>
          <w:rFonts w:ascii="Times New Roman"/>
          <w:b w:val="false"/>
          <w:i w:val="false"/>
          <w:color w:val="000000"/>
          <w:sz w:val="28"/>
        </w:rPr>
        <w:t xml:space="preserve">     Экспорт-Импорт Банк Кореи </w:t>
      </w:r>
    </w:p>
    <w:p>
      <w:pPr>
        <w:spacing w:after="0"/>
        <w:ind w:left="0"/>
        <w:jc w:val="both"/>
      </w:pPr>
      <w:r>
        <w:rPr>
          <w:rFonts w:ascii="Times New Roman"/>
          <w:b w:val="false"/>
          <w:i w:val="false"/>
          <w:color w:val="000000"/>
          <w:sz w:val="28"/>
        </w:rPr>
        <w:t xml:space="preserve">     Дата: _________ </w:t>
      </w:r>
    </w:p>
    <w:p>
      <w:pPr>
        <w:spacing w:after="0"/>
        <w:ind w:left="0"/>
        <w:jc w:val="both"/>
      </w:pPr>
      <w:r>
        <w:rPr>
          <w:rFonts w:ascii="Times New Roman"/>
          <w:b w:val="false"/>
          <w:i w:val="false"/>
          <w:color w:val="000000"/>
          <w:sz w:val="28"/>
        </w:rPr>
        <w:t xml:space="preserve">     Сеул, Корея </w:t>
      </w:r>
    </w:p>
    <w:p>
      <w:pPr>
        <w:spacing w:after="0"/>
        <w:ind w:left="0"/>
        <w:jc w:val="both"/>
      </w:pPr>
      <w:r>
        <w:rPr>
          <w:rFonts w:ascii="Times New Roman"/>
          <w:b w:val="false"/>
          <w:i w:val="false"/>
          <w:color w:val="000000"/>
          <w:sz w:val="28"/>
        </w:rPr>
        <w:t xml:space="preserve">     Кому: Директору Департамента покупательского кредита </w:t>
      </w:r>
    </w:p>
    <w:p>
      <w:pPr>
        <w:spacing w:after="0"/>
        <w:ind w:left="0"/>
        <w:jc w:val="both"/>
      </w:pPr>
      <w:r>
        <w:rPr>
          <w:rFonts w:ascii="Times New Roman"/>
          <w:b w:val="false"/>
          <w:i w:val="false"/>
          <w:color w:val="000000"/>
          <w:sz w:val="28"/>
        </w:rPr>
        <w:t xml:space="preserve">     Господа </w:t>
      </w:r>
    </w:p>
    <w:p>
      <w:pPr>
        <w:spacing w:after="0"/>
        <w:ind w:left="0"/>
        <w:jc w:val="both"/>
      </w:pPr>
      <w:r>
        <w:rPr>
          <w:rFonts w:ascii="Times New Roman"/>
          <w:b w:val="false"/>
          <w:i w:val="false"/>
          <w:color w:val="000000"/>
          <w:sz w:val="28"/>
        </w:rPr>
        <w:t xml:space="preserve">     Находясь в должности юрисконсульта Министерства финансов Республики </w:t>
      </w:r>
    </w:p>
    <w:p>
      <w:pPr>
        <w:spacing w:after="0"/>
        <w:ind w:left="0"/>
        <w:jc w:val="both"/>
      </w:pPr>
      <w:r>
        <w:rPr>
          <w:rFonts w:ascii="Times New Roman"/>
          <w:b w:val="false"/>
          <w:i w:val="false"/>
          <w:color w:val="000000"/>
          <w:sz w:val="28"/>
        </w:rPr>
        <w:t xml:space="preserve">Казахстан (Заемщика), я изучил все оригиналы или копии следующих </w:t>
      </w:r>
    </w:p>
    <w:p>
      <w:pPr>
        <w:spacing w:after="0"/>
        <w:ind w:left="0"/>
        <w:jc w:val="both"/>
      </w:pPr>
      <w:r>
        <w:rPr>
          <w:rFonts w:ascii="Times New Roman"/>
          <w:b w:val="false"/>
          <w:i w:val="false"/>
          <w:color w:val="000000"/>
          <w:sz w:val="28"/>
        </w:rPr>
        <w:t xml:space="preserve">документов, имеющих отношение к Соглашению о займе от ______________ </w:t>
      </w:r>
    </w:p>
    <w:p>
      <w:pPr>
        <w:spacing w:after="0"/>
        <w:ind w:left="0"/>
        <w:jc w:val="both"/>
      </w:pPr>
      <w:r>
        <w:rPr>
          <w:rFonts w:ascii="Times New Roman"/>
          <w:b w:val="false"/>
          <w:i w:val="false"/>
          <w:color w:val="000000"/>
          <w:sz w:val="28"/>
        </w:rPr>
        <w:t>(Соглашение), заключенного между Заемщиком и Экспорт-Импорт Банком Кореи</w:t>
      </w:r>
    </w:p>
    <w:p>
      <w:pPr>
        <w:spacing w:after="0"/>
        <w:ind w:left="0"/>
        <w:jc w:val="both"/>
      </w:pPr>
      <w:r>
        <w:rPr>
          <w:rFonts w:ascii="Times New Roman"/>
          <w:b w:val="false"/>
          <w:i w:val="false"/>
          <w:color w:val="000000"/>
          <w:sz w:val="28"/>
        </w:rPr>
        <w:t xml:space="preserve">(Кредитором): </w:t>
      </w:r>
    </w:p>
    <w:p>
      <w:pPr>
        <w:spacing w:after="0"/>
        <w:ind w:left="0"/>
        <w:jc w:val="both"/>
      </w:pPr>
      <w:r>
        <w:rPr>
          <w:rFonts w:ascii="Times New Roman"/>
          <w:b w:val="false"/>
          <w:i w:val="false"/>
          <w:color w:val="000000"/>
          <w:sz w:val="28"/>
        </w:rPr>
        <w:t xml:space="preserve">     1. Соглашение; </w:t>
      </w:r>
    </w:p>
    <w:p>
      <w:pPr>
        <w:spacing w:after="0"/>
        <w:ind w:left="0"/>
        <w:jc w:val="both"/>
      </w:pPr>
      <w:r>
        <w:rPr>
          <w:rFonts w:ascii="Times New Roman"/>
          <w:b w:val="false"/>
          <w:i w:val="false"/>
          <w:color w:val="000000"/>
          <w:sz w:val="28"/>
        </w:rPr>
        <w:t xml:space="preserve">     2. Нота, оформленная Заемщиком в форме приложения 2; </w:t>
      </w:r>
    </w:p>
    <w:bookmarkStart w:name="z86" w:id="15"/>
    <w:p>
      <w:pPr>
        <w:spacing w:after="0"/>
        <w:ind w:left="0"/>
        <w:jc w:val="both"/>
      </w:pPr>
      <w:r>
        <w:rPr>
          <w:rFonts w:ascii="Times New Roman"/>
          <w:b w:val="false"/>
          <w:i w:val="false"/>
          <w:color w:val="000000"/>
          <w:sz w:val="28"/>
        </w:rPr>
        <w:t xml:space="preserve">       3. Другие документы, которые я считаю необходимыми или достаточными для использования их в качестве основания для составления юридического заключения, представленного ниже. </w:t>
      </w:r>
      <w:r>
        <w:br/>
      </w:r>
      <w:r>
        <w:rPr>
          <w:rFonts w:ascii="Times New Roman"/>
          <w:b w:val="false"/>
          <w:i w:val="false"/>
          <w:color w:val="000000"/>
          <w:sz w:val="28"/>
        </w:rPr>
        <w:t xml:space="preserve">
      Юридическое заключение, представленное в настоящем документе, ограничивается кругом вопросов, возникающих по законам Республики Казахстан, и я не намериваюсь давать юридическое заключение по вопросам, подпадающих под любое Другое законодательство или юрисдикцию. </w:t>
      </w:r>
      <w:r>
        <w:br/>
      </w:r>
      <w:r>
        <w:rPr>
          <w:rFonts w:ascii="Times New Roman"/>
          <w:b w:val="false"/>
          <w:i w:val="false"/>
          <w:color w:val="000000"/>
          <w:sz w:val="28"/>
        </w:rPr>
        <w:t xml:space="preserve">
      Все термины, определенные в данном Соглашении и используемые, но не оговоренные в данном документе, имеют значение данное им в Соглашении. </w:t>
      </w:r>
      <w:r>
        <w:br/>
      </w:r>
      <w:r>
        <w:rPr>
          <w:rFonts w:ascii="Times New Roman"/>
          <w:b w:val="false"/>
          <w:i w:val="false"/>
          <w:color w:val="000000"/>
          <w:sz w:val="28"/>
        </w:rPr>
        <w:t>
 </w:t>
      </w:r>
      <w:r>
        <w:br/>
      </w:r>
      <w:r>
        <w:rPr>
          <w:rFonts w:ascii="Times New Roman"/>
          <w:b w:val="false"/>
          <w:i w:val="false"/>
          <w:color w:val="000000"/>
          <w:sz w:val="28"/>
        </w:rPr>
        <w:t xml:space="preserve">
      В связи с вышеизложенным, мое мнение таково, что: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Права и полномочия. Заемщик является государственным учреждением, должным образом зарегистрированным и действующим по законам Республики Казахстан, имеет права и полномочия оформлять, доставлять и выполнять Соглашение и Ноту. </w:t>
      </w:r>
      <w:r>
        <w:br/>
      </w:r>
      <w:r>
        <w:rPr>
          <w:rFonts w:ascii="Times New Roman"/>
          <w:b w:val="false"/>
          <w:i w:val="false"/>
          <w:color w:val="000000"/>
          <w:sz w:val="28"/>
        </w:rPr>
        <w:t xml:space="preserve">
      2. Разрешение. Оформление, доставка и выполнение Заемщиком Соглашения и Ноты было должным образом разрешено всеми необходимыми действиями Заемщика и не противоречит какому-либо закону, правилу или положению Республики Казахстан. </w:t>
      </w:r>
      <w:r>
        <w:br/>
      </w:r>
      <w:r>
        <w:rPr>
          <w:rFonts w:ascii="Times New Roman"/>
          <w:b w:val="false"/>
          <w:i w:val="false"/>
          <w:color w:val="000000"/>
          <w:sz w:val="28"/>
        </w:rPr>
        <w:t xml:space="preserve">
      3. Одобрение Правительства. Все правительственные разрешения, одобрение и согласие Республики Казахстан, необходимые для разрешения на оформление, доставку и исполнение Соглашения или Ноты, были получены и имеют полную силу и действие. </w:t>
      </w:r>
      <w:r>
        <w:br/>
      </w:r>
      <w:r>
        <w:rPr>
          <w:rFonts w:ascii="Times New Roman"/>
          <w:b w:val="false"/>
          <w:i w:val="false"/>
          <w:color w:val="000000"/>
          <w:sz w:val="28"/>
        </w:rPr>
        <w:t xml:space="preserve">
      4. Вступление в силу. Соглашение было должным образом оформлено и доставлено Заемщиком и Нота, должным образом оформленная и доставленная, составляют юридически законных и обязательных для выполнения Заемщиком обязательств, налагаемых на него в соответствии с их условиями. </w:t>
      </w:r>
      <w:r>
        <w:br/>
      </w:r>
      <w:r>
        <w:rPr>
          <w:rFonts w:ascii="Times New Roman"/>
          <w:b w:val="false"/>
          <w:i w:val="false"/>
          <w:color w:val="000000"/>
          <w:sz w:val="28"/>
        </w:rPr>
        <w:t xml:space="preserve">
      5. Отсутствие Случаев невыполнения. Насколько мне известно, не было в прошлом и не происходит в настоящее время такого события, которое, после уведомления или истечении времени, или и того и другого вместе, составляют Случай невыполнения или невыполнения по любому другому Соглашению, в котором Заемщик выступает в качестве стороны или которым он может быть связан. </w:t>
      </w:r>
      <w:r>
        <w:br/>
      </w:r>
      <w:r>
        <w:rPr>
          <w:rFonts w:ascii="Times New Roman"/>
          <w:b w:val="false"/>
          <w:i w:val="false"/>
          <w:color w:val="000000"/>
          <w:sz w:val="28"/>
        </w:rPr>
        <w:t xml:space="preserve">
      6. Судебные разбирательства. Насколько мне известно, не имеют место никакие судебные разбирательства, предстоящие или угрожающие возникнуть, чьи неблагоприятные решения могли бы существенным образом негативно повлиять на финансовое состояние Заемщика или ослабить способность Заемщика выполнять свои обязательства по Соглашению или Ноте. </w:t>
      </w:r>
      <w:r>
        <w:br/>
      </w:r>
      <w:r>
        <w:rPr>
          <w:rFonts w:ascii="Times New Roman"/>
          <w:b w:val="false"/>
          <w:i w:val="false"/>
          <w:color w:val="000000"/>
          <w:sz w:val="28"/>
        </w:rPr>
        <w:t xml:space="preserve">
      7. Иммунитет. Ни Заемщик, ни его собственность не имеют какого-либо права на иммунитет на основании суверенитета или на основании других законов, наложения ареста (до и после вынесения решения суда) или исполнения в отношении какого-либо действия или разбирательства, вытекающие из или имеющих отношение к Соглашению или Ноте. </w:t>
      </w:r>
      <w:r>
        <w:br/>
      </w:r>
      <w:r>
        <w:rPr>
          <w:rFonts w:ascii="Times New Roman"/>
          <w:b w:val="false"/>
          <w:i w:val="false"/>
          <w:color w:val="000000"/>
          <w:sz w:val="28"/>
        </w:rPr>
        <w:t>
</w:t>
      </w:r>
      <w:r>
        <w:rPr>
          <w:rFonts w:ascii="Times New Roman"/>
          <w:b w:val="false"/>
          <w:i w:val="false"/>
          <w:color w:val="000000"/>
          <w:sz w:val="28"/>
        </w:rPr>
        <w:t xml:space="preserve">
      8. Выбор закона. Выбор сторонами Соглашения законов штата Нью-Йорк для регулирования Соглашения является законным, действенным и обязательным. </w:t>
      </w:r>
      <w:r>
        <w:br/>
      </w:r>
      <w:r>
        <w:rPr>
          <w:rFonts w:ascii="Times New Roman"/>
          <w:b w:val="false"/>
          <w:i w:val="false"/>
          <w:color w:val="000000"/>
          <w:sz w:val="28"/>
        </w:rPr>
        <w:t>
     9. Юрисдикция. Заемщик может подпадать под и согласно положениям Соглашения подпадает юридически, действительно и безоговорочно под юрисдикцию Федерального или Государственного судов, заседающих в штате Нью-Йорк Соединенных Штатов Америки, при возникновении каких-либо исков или судебных разбирательств, возникающих из или имеющих отношение к Соглашению или Ноте.</w:t>
      </w:r>
    </w:p>
    <w:bookmarkEnd w:id="15"/>
    <w:p>
      <w:pPr>
        <w:spacing w:after="0"/>
        <w:ind w:left="0"/>
        <w:jc w:val="both"/>
      </w:pPr>
      <w:r>
        <w:rPr>
          <w:rFonts w:ascii="Times New Roman"/>
          <w:b w:val="false"/>
          <w:i w:val="false"/>
          <w:color w:val="000000"/>
          <w:sz w:val="28"/>
        </w:rPr>
        <w:t>     Искренне</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Должность: Министр юстиции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Приложение Е</w:t>
      </w:r>
    </w:p>
    <w:p>
      <w:pPr>
        <w:spacing w:after="0"/>
        <w:ind w:left="0"/>
        <w:jc w:val="both"/>
      </w:pPr>
      <w:r>
        <w:rPr>
          <w:rFonts w:ascii="Times New Roman"/>
          <w:b w:val="false"/>
          <w:i w:val="false"/>
          <w:color w:val="000000"/>
          <w:sz w:val="28"/>
        </w:rPr>
        <w:t>                Письмо о принятии процессуального агента</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Экспорт-Импорт Банк Кореи</w:t>
      </w:r>
    </w:p>
    <w:p>
      <w:pPr>
        <w:spacing w:after="0"/>
        <w:ind w:left="0"/>
        <w:jc w:val="both"/>
      </w:pPr>
      <w:r>
        <w:rPr>
          <w:rFonts w:ascii="Times New Roman"/>
          <w:b w:val="false"/>
          <w:i w:val="false"/>
          <w:color w:val="000000"/>
          <w:sz w:val="28"/>
        </w:rPr>
        <w:t>     Сеул, Корея</w:t>
      </w:r>
    </w:p>
    <w:p>
      <w:pPr>
        <w:spacing w:after="0"/>
        <w:ind w:left="0"/>
        <w:jc w:val="both"/>
      </w:pPr>
      <w:r>
        <w:rPr>
          <w:rFonts w:ascii="Times New Roman"/>
          <w:b w:val="false"/>
          <w:i w:val="false"/>
          <w:color w:val="000000"/>
          <w:sz w:val="28"/>
        </w:rPr>
        <w:t>     Кому: Директору Департамента покупательского кредита</w:t>
      </w:r>
    </w:p>
    <w:p>
      <w:pPr>
        <w:spacing w:after="0"/>
        <w:ind w:left="0"/>
        <w:jc w:val="both"/>
      </w:pPr>
      <w:r>
        <w:rPr>
          <w:rFonts w:ascii="Times New Roman"/>
          <w:b w:val="false"/>
          <w:i w:val="false"/>
          <w:color w:val="000000"/>
          <w:sz w:val="28"/>
        </w:rPr>
        <w:t>     Господа</w:t>
      </w:r>
    </w:p>
    <w:p>
      <w:pPr>
        <w:spacing w:after="0"/>
        <w:ind w:left="0"/>
        <w:jc w:val="both"/>
      </w:pPr>
      <w:r>
        <w:rPr>
          <w:rFonts w:ascii="Times New Roman"/>
          <w:b w:val="false"/>
          <w:i w:val="false"/>
          <w:color w:val="000000"/>
          <w:sz w:val="28"/>
        </w:rPr>
        <w:t>     Мы понимаем, что согласно условиям Соглашения о займе от _____ 199___ (Соглашение), заключенного между Министерством финансов Республики Казахстан (Заемщиком) и Экспорт-Импорт Банком Кореи (Кредитором) мы были окончательно назначены в качестве агента Заемщика для получения, за и от имени Заемщика, служебных повесток, жалоб или любых других документов, имеющих отношение к искам или судебным разбирательствам, возбуждаемым в штате Нью-Йорк в отношении данного Соглашения.</w:t>
      </w:r>
    </w:p>
    <w:p>
      <w:pPr>
        <w:spacing w:after="0"/>
        <w:ind w:left="0"/>
        <w:jc w:val="both"/>
      </w:pPr>
      <w:r>
        <w:rPr>
          <w:rFonts w:ascii="Times New Roman"/>
          <w:b w:val="false"/>
          <w:i w:val="false"/>
          <w:color w:val="000000"/>
          <w:sz w:val="28"/>
        </w:rPr>
        <w:t>     Настоящим мы безоговорочно принимаем такое назначение.</w:t>
      </w:r>
    </w:p>
    <w:p>
      <w:pPr>
        <w:spacing w:after="0"/>
        <w:ind w:left="0"/>
        <w:jc w:val="both"/>
      </w:pPr>
      <w:r>
        <w:rPr>
          <w:rFonts w:ascii="Times New Roman"/>
          <w:b w:val="false"/>
          <w:i w:val="false"/>
          <w:color w:val="000000"/>
          <w:sz w:val="28"/>
        </w:rPr>
        <w:t>     Искренне</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w:t>
      </w:r>
      <w:r>
        <w:rPr>
          <w:rFonts w:ascii="Times New Roman"/>
          <w:b/>
          <w:i w:val="false"/>
          <w:color w:val="000000"/>
          <w:sz w:val="28"/>
        </w:rPr>
        <w:t>Информация по реализации проектов N 1, 3</w:t>
      </w:r>
      <w:r>
        <w:br/>
      </w:r>
      <w:r>
        <w:rPr>
          <w:rFonts w:ascii="Times New Roman"/>
          <w:b w:val="false"/>
          <w:i w:val="false"/>
          <w:color w:val="000000"/>
          <w:sz w:val="28"/>
        </w:rPr>
        <w:t>
</w:t>
      </w:r>
      <w:r>
        <w:rPr>
          <w:rFonts w:ascii="Times New Roman"/>
          <w:b/>
          <w:i w:val="false"/>
          <w:color w:val="000000"/>
          <w:sz w:val="28"/>
        </w:rPr>
        <w:t>       "Техническое перевооружение и информационное обеспечение</w:t>
      </w:r>
      <w:r>
        <w:br/>
      </w:r>
      <w:r>
        <w:rPr>
          <w:rFonts w:ascii="Times New Roman"/>
          <w:b w:val="false"/>
          <w:i w:val="false"/>
          <w:color w:val="000000"/>
          <w:sz w:val="28"/>
        </w:rPr>
        <w:t>
</w:t>
      </w:r>
      <w:r>
        <w:rPr>
          <w:rFonts w:ascii="Times New Roman"/>
          <w:b/>
          <w:i w:val="false"/>
          <w:color w:val="000000"/>
          <w:sz w:val="28"/>
        </w:rPr>
        <w:t>           служебной деятельности органов внутренних дел".</w:t>
      </w:r>
    </w:p>
    <w:bookmarkStart w:name="z89" w:id="16"/>
    <w:p>
      <w:pPr>
        <w:spacing w:after="0"/>
        <w:ind w:left="0"/>
        <w:jc w:val="both"/>
      </w:pPr>
      <w:r>
        <w:rPr>
          <w:rFonts w:ascii="Times New Roman"/>
          <w:b w:val="false"/>
          <w:i w:val="false"/>
          <w:color w:val="000000"/>
          <w:sz w:val="28"/>
        </w:rPr>
        <w:t>      Финансирование предусмотрено государственными бюджетами  1998-2000 годов за счет средств внешнего заимствования.</w:t>
      </w:r>
      <w:r>
        <w:br/>
      </w:r>
      <w:r>
        <w:rPr>
          <w:rFonts w:ascii="Times New Roman"/>
          <w:b w:val="false"/>
          <w:i w:val="false"/>
          <w:color w:val="000000"/>
          <w:sz w:val="28"/>
        </w:rPr>
        <w:t xml:space="preserve">
       В соответствии с Указом Президента Республики Казахстан N 3834 от 28 января 1998 года "О мерах по реализации Стратегии развития Казахстана до 2030 года" Министерством внутренних дел Республики Казахстан разработана Программа комплексного технического перевооружения и информационного обеспечения служебной деятельности органов внутренних дел Республики Казахстан. По оценкам отечественных и зарубежных специалистов на ее реализацию потребуется порядка 50 миллионов долларов США. Принимая во внимание актуальность проблемы Правительство РК уже в 1998 году за счет внешних инвестиций выделило для МВД 8,5 млн. долларов США. </w:t>
      </w:r>
      <w:r>
        <w:br/>
      </w:r>
      <w:r>
        <w:rPr>
          <w:rFonts w:ascii="Times New Roman"/>
          <w:b w:val="false"/>
          <w:i w:val="false"/>
          <w:color w:val="000000"/>
          <w:sz w:val="28"/>
        </w:rPr>
        <w:t xml:space="preserve">
      Постановлением N 1196 от 25 ноября 1998 года "Вопросы технического перевооружения и информационного обеспечения служебной деятельности органов внутренних дел Республики Казахстан" Правительство РК от своего имени поручило Министерству финансов подписать соответствующие кредитные соглашения на сумму 8,5 млн. долларов США с иностранными кредиторами по финансированию Проекта МВД РК. </w:t>
      </w:r>
      <w:r>
        <w:br/>
      </w:r>
      <w:r>
        <w:rPr>
          <w:rFonts w:ascii="Times New Roman"/>
          <w:b w:val="false"/>
          <w:i w:val="false"/>
          <w:color w:val="000000"/>
          <w:sz w:val="28"/>
        </w:rPr>
        <w:t xml:space="preserve">
      В рамках объема работ, утвержденного вышеуказанным Постановлением Правительства, между Министерством финансов РК и Компанией LG IC (Корея) 4 декабря 1998 года заключено соглашение о займе на сумму $ 675 тыс. </w:t>
      </w:r>
      <w:r>
        <w:br/>
      </w:r>
      <w:r>
        <w:rPr>
          <w:rFonts w:ascii="Times New Roman"/>
          <w:b w:val="false"/>
          <w:i w:val="false"/>
          <w:color w:val="000000"/>
          <w:sz w:val="28"/>
        </w:rPr>
        <w:t xml:space="preserve">
      26 июля 1999 года Указом Президента Республики Казахстан N 460-1 ратифицировано соглашение о займе между Министерством финансов и Экспортно-импортным банком Республики Корея на сумму $ 3,825 млн. С целью освоения указанных денежных средств МВД РК в декабре 1998 года заключило с Компанией LG IC (Республика Корея) технический Контракт на поставку техники и технологий (1-й этап 1 части Проекта). </w:t>
      </w:r>
      <w:r>
        <w:br/>
      </w:r>
      <w:r>
        <w:rPr>
          <w:rFonts w:ascii="Times New Roman"/>
          <w:b w:val="false"/>
          <w:i w:val="false"/>
          <w:color w:val="000000"/>
          <w:sz w:val="28"/>
        </w:rPr>
        <w:t xml:space="preserve">
      Оставшуюся сумму $ 4 млн. (2-ой этап 1 части Проекта) планируется освоить в 2000 году за счет реализации кредитного договора между Министерством финансов Республики Казахстан и Экспортно-импортным банком Республики Корея. С этой целью 31 октября 1999 года между МВД РК и Компанией LG IC заключен второй технический Контракт. В настоящее время выполняются необходимые процедуры по оформлению внешнего займа. </w:t>
      </w:r>
      <w:r>
        <w:br/>
      </w:r>
      <w:r>
        <w:rPr>
          <w:rFonts w:ascii="Times New Roman"/>
          <w:b w:val="false"/>
          <w:i w:val="false"/>
          <w:color w:val="000000"/>
          <w:sz w:val="28"/>
        </w:rPr>
        <w:t>
 </w:t>
      </w:r>
      <w:r>
        <w:br/>
      </w:r>
      <w:r>
        <w:rPr>
          <w:rFonts w:ascii="Times New Roman"/>
          <w:b w:val="false"/>
          <w:i w:val="false"/>
          <w:color w:val="000000"/>
          <w:sz w:val="28"/>
        </w:rPr>
        <w:t xml:space="preserve">
          Раздел 1. Реализация Контракта, заключенного в 1998 году </w:t>
      </w:r>
      <w:r>
        <w:br/>
      </w:r>
      <w:r>
        <w:rPr>
          <w:rFonts w:ascii="Times New Roman"/>
          <w:b w:val="false"/>
          <w:i w:val="false"/>
          <w:color w:val="000000"/>
          <w:sz w:val="28"/>
        </w:rPr>
        <w:t xml:space="preserve">
               (1-й этап 1 части, реализация - 1998-99гг.)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Перечень оборудования и технологий, поставляемых в МВД РК в рамках контракта (1998-99 гг.) представлен в приложении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Цифровые автоматические телефонные станции. Установлено 3 цифровых АТС в Астане: 2 АТС Starex-ACS (МВД РК и УВД города) и 1 АТС Starex-VSP (Сарыаркинский РОВД). Они будут объединены между собой и подключены к линиям городской АТС. На основе существующих АТС гарнизона г. Астаны будет образована система с единой нумерацией, которая позволит увеличить оперативность передачи информации и сократить расходы на содержание номеров городских АТС. Для аналогичных целей в городе Алматы приобретены 2 цифровые АТС: АТС Stаrех-АСS, которая передана ГУВД города, и АТС Stаrех-VSР, установленная в РОВД. </w:t>
      </w:r>
      <w:r>
        <w:br/>
      </w:r>
      <w:r>
        <w:rPr>
          <w:rFonts w:ascii="Times New Roman"/>
          <w:b w:val="false"/>
          <w:i w:val="false"/>
          <w:color w:val="000000"/>
          <w:sz w:val="28"/>
        </w:rPr>
        <w:t xml:space="preserve">
      Интегрированный банк данных и компьютерные системы для ОВД РК. Приобретено 26 серверов, 281 персональный компьютер, 281 устройство бесперебойного питания для персональных компьютеров, 20 устройств бесперебойного питания для серверов баз данных, 100 модемов. С целью увеличения мощности и расширения функциональных возможностей двух Unix серверов РГП "ИПЦ" МВД РК приобретены необходимые комплектующие части. Указанная компьютерная техника позволит создать 15 автоматизированных рабочих мест в ЦОУ, создать в органах внутренних дел 266 автоматизированных рабочих мест по формированию и использованию Интегрированного банка данных оперативно-розыскного, справочного, аналитико-статистического назначения, сформировать серверную часть для организации баз данных ЦОУ и ИБД республиканского, областного, а также районного и городского звена. Четыре специализированных сервера используются для формирования ведомственной информационной сети в городе Астане, 19 серверов - для создания ИБД в ГУВД-УВД-УВДТ, 1 сервер - в ЦОУ. </w:t>
      </w:r>
      <w:r>
        <w:br/>
      </w:r>
      <w:r>
        <w:rPr>
          <w:rFonts w:ascii="Times New Roman"/>
          <w:b w:val="false"/>
          <w:i w:val="false"/>
          <w:color w:val="000000"/>
          <w:sz w:val="28"/>
        </w:rPr>
        <w:t xml:space="preserve">
      Программное обеспечение Интегрированного банка данных оперативно- розыскного, справочного и аналитико-статистического назначения (единый типовой программный продукт для ОВД РК, предусматривающий создание автоматизированных рабочих мест различных служб ОВД по формированию и использованию Интегрированного банка данных в районном, городском, областном и республиканском звене ОВД РК). </w:t>
      </w:r>
      <w:r>
        <w:br/>
      </w:r>
      <w:r>
        <w:rPr>
          <w:rFonts w:ascii="Times New Roman"/>
          <w:b w:val="false"/>
          <w:i w:val="false"/>
          <w:color w:val="000000"/>
          <w:sz w:val="28"/>
        </w:rPr>
        <w:t xml:space="preserve">
      Лицензионный программный продукт для МВД РК, ГУВД-УВД-УВДТ, ГОРАЙЛИНОРГАНОВ ВД РК (операционная система Windows 98 для каждого персонального компьютера - 281 комплект, операционная система Windows-NT для серверов баз данных ГУВД-УВД-УВДТ и ЦОУ - 20 комплектов, система управления базами данных Огасlе - 20 комплектов, обучение в специализированных центрах: Огасlе - 8 человек; О/S Unixs - 2 человека). </w:t>
      </w:r>
      <w:r>
        <w:br/>
      </w:r>
      <w:r>
        <w:rPr>
          <w:rFonts w:ascii="Times New Roman"/>
          <w:b w:val="false"/>
          <w:i w:val="false"/>
          <w:color w:val="000000"/>
          <w:sz w:val="28"/>
        </w:rPr>
        <w:t xml:space="preserve">
      Центр оперативного управления в г. Астане. Разработана проектная документация, дизайн служебных помещений ЦОУ, установлены проекционная система, состоящая из 4-х прожекторов и 4-х экранов, 9 пультов на 12 рабочих мест, 12-ти канальное цифровое записывающее устройство, 2 матричных экрана, система звукоусиления, источники бесперебойного питания, разработано программное обеспечение электронной карты г. Астаны, программное обеспечение автоматизированных рабочих мест ЦОУ, создана локальная информационная сеть, которая интегрируется с городской ведомственной сетью, проводится обучение специалистов ОВД навыкам работы на рабочих местах ЦОУ. </w:t>
      </w:r>
      <w:r>
        <w:br/>
      </w:r>
      <w:r>
        <w:rPr>
          <w:rFonts w:ascii="Times New Roman"/>
          <w:b w:val="false"/>
          <w:i w:val="false"/>
          <w:color w:val="000000"/>
          <w:sz w:val="28"/>
        </w:rPr>
        <w:t xml:space="preserve">
      Информационные сети в г. Астане Оптико-волоконным кабелем объединены 8 зданий подразделений органов внутренних дел по г. Астане (Центр оперативного управления, корпуса МВД, УВД г. Астаны, ДОТС, ДДП, УДП г. Астаны, Целинное УВДТ, Сары-аркинский РУВД). Всего проложено 20 километров оптического кабеля. С помощью проложенного кабеля и необходимого сетевого оборудования вышеуказанные подразделения включены в единую компьютерную сеть со скоростью передачи данных IГигабит/сек (IГбод), что позволит обеспечить персональным компьютерам, установленным в данных подразделениях, доступ в интегрированный банк данных, организовать вынесенные рабочие места ЦОУ и электронной почты МVD е-маil. Также будет обеспечена возможность передачи графической информации (фотографии, дактилоскопические карты, другое). В перспективе, после установки дополнительного оборудования, возможно проведение видеоконференций.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Планируемые работы и приобретения по Контракту, </w:t>
      </w:r>
      <w:r>
        <w:br/>
      </w:r>
      <w:r>
        <w:rPr>
          <w:rFonts w:ascii="Times New Roman"/>
          <w:b w:val="false"/>
          <w:i w:val="false"/>
          <w:color w:val="000000"/>
          <w:sz w:val="28"/>
        </w:rPr>
        <w:t xml:space="preserve">
                        заключенному в 1999 году </w:t>
      </w:r>
      <w:r>
        <w:br/>
      </w:r>
      <w:r>
        <w:rPr>
          <w:rFonts w:ascii="Times New Roman"/>
          <w:b w:val="false"/>
          <w:i w:val="false"/>
          <w:color w:val="000000"/>
          <w:sz w:val="28"/>
        </w:rPr>
        <w:t xml:space="preserve">
                 (2-ой этап 1 части, реализация - 2000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Перечень оборудования и технологий, планируемых к поставке в МВД РК в рамках контракта (1999-2000 гг.) представлен в приложении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Компьютерные системы для ОВД РК. Будут приобретены 1 специализированный сервер, 118 персональных компьютеров, 1 сетевой принтер, 8 устройств бесперебойного питания для персональных компьютеров. Указанная компьютерная техника позволит создать 28 автоматизированных рабочих мест в ЦОУ города Алматы, 90 автоматизированных рабочих мест в органах внутренних дел Республики (районное звено) по формированию и использованию Интегрированного банка данных оперативно-розыскного, справочного, аналитико-статистического назначения, сформировать серверную часть для организации баз данных ЦОУ в городе Алматы. Лицензионный программный продукт для ГУВД-УВД-УВДТ, ГОРАЙЛИНОРГАНОВ ВД РК (операционная система Windows 98 для каждого персонального компьютера - 118 комплектов, операционная система Windоws-NТ для сервера баз данных ЦОУ г. Алматы - 1 комплект, система управления базами данных Огасlе для ЦОУ г. Алматы - 1 комплект, обучение в специализированных центрах Огасlе - 2 человека). </w:t>
      </w:r>
      <w:r>
        <w:br/>
      </w:r>
      <w:r>
        <w:rPr>
          <w:rFonts w:ascii="Times New Roman"/>
          <w:b w:val="false"/>
          <w:i w:val="false"/>
          <w:color w:val="000000"/>
          <w:sz w:val="28"/>
        </w:rPr>
        <w:t xml:space="preserve">
      Центр оперативного управления в г. Алматы. Планируется разработать проектную документацию, дизайн служебных помещений ЦОУ, установить проекционную систему, состоящую из 4-х прожекторов и 4-х экранов, пульты 12 рабочих мест, звукоусилительное оборудование, матричные экраны, охранную систему видеонаблюдения, источники бесперебойного питания, разработать программное обеспечение электронной карты в г. Алматы и автоматизированных рабочих мест ЦОУ, создать локальную информационную сеть, которая будет интегрироваться с городской ведомственной сетью, провести обучение специалистов ЦОУ навыкам работы на рабочих местах. </w:t>
      </w:r>
      <w:r>
        <w:br/>
      </w:r>
      <w:r>
        <w:rPr>
          <w:rFonts w:ascii="Times New Roman"/>
          <w:b w:val="false"/>
          <w:i w:val="false"/>
          <w:color w:val="000000"/>
          <w:sz w:val="28"/>
        </w:rPr>
        <w:t xml:space="preserve">
      Информационные сети в г. Алматы. Оптико-волоконным кабелем будут объединены 12 зданий подразделений органов внутренних дел по г. Алматы (Центр оперативного управления, корпуса: РГП "ИПЦ" МВД РК, ГУВД г. Алматы, УВД Алматинской области, Восточное УВДТ, УДП города и 6 РУВД ГУВД г. Алматы). Всего планируется проложить 50 километров оптического кабеля. Районные отделы полиции будут соединены по "меди" со своими РУВД, что обеспечит работу персональных компьютеров в сети со скоростью 2 мб/сек. С помощью проложенного оптико-волоконного кабеля вышеуказанные подразделения будут включены в единую компьютерную сеть со скоростью передачи 1Гигабит/сек (1Гбод), что позволит обеспечить персональным компьютерам, установленным в данных подразделениях, доступ в интегрированный банк данных, организовать вынесенные рабочие места ЦОУ и электронной почты МVD е-маil. Также будет обеспечена возможность передачи графической информации (фотографии, дактилоскопические карты, другое). В перспективе, после установки дополнительного оборудования, возможно проведение видеоконференций. </w:t>
      </w:r>
      <w:r>
        <w:br/>
      </w:r>
      <w:r>
        <w:rPr>
          <w:rFonts w:ascii="Times New Roman"/>
          <w:b w:val="false"/>
          <w:i w:val="false"/>
          <w:color w:val="000000"/>
          <w:sz w:val="28"/>
        </w:rPr>
        <w:t xml:space="preserve">
      Транковые радиосистемы. Предусматривается дополнительное увеличение емкости и техническая доработка существующей транковой системы в г. Алматы, которая будет платформой радиосвязи ЦОУ г. Алматы, также предусматривается приобретение новой транковой системы для г. Астаны и установка ее в ЦОУ, что позволит создать необходимую конфигурацию радиосетей по гарнизону ОВД г. Астаны, обеспечит управление радиосистемой из ЦОУ, а также объединит транковую и обычную (УКВ) радиосети в единую. </w:t>
      </w:r>
      <w:r>
        <w:br/>
      </w:r>
      <w:r>
        <w:rPr>
          <w:rFonts w:ascii="Times New Roman"/>
          <w:b w:val="false"/>
          <w:i w:val="false"/>
          <w:color w:val="000000"/>
          <w:sz w:val="28"/>
        </w:rPr>
        <w:t>
</w:t>
      </w:r>
      <w:r>
        <w:rPr>
          <w:rFonts w:ascii="Times New Roman"/>
          <w:b w:val="false"/>
          <w:i w:val="false"/>
          <w:color w:val="000000"/>
          <w:sz w:val="28"/>
        </w:rPr>
        <w:t>
      Приобретение обычных радиостанций для ОВД республики (100-150 радиостанций в каждое ГУВД-УВД-УВДТ) позволит оснастить подразделения ОВД новыми надежными радиостанциями и средствами связи, готовыми к эксплуатации в современных системах радиосвязи.</w:t>
      </w:r>
      <w:r>
        <w:br/>
      </w:r>
      <w:r>
        <w:rPr>
          <w:rFonts w:ascii="Times New Roman"/>
          <w:b w:val="false"/>
          <w:i w:val="false"/>
          <w:color w:val="000000"/>
          <w:sz w:val="28"/>
        </w:rPr>
        <w:t>
     Специальная техника (оперативно-розыскного назначения). Планируется обеспечение органов внутренних дел республики минимально необходимым количеством специальной и разведывательной техники.</w:t>
      </w:r>
    </w:p>
    <w:bookmarkEnd w:id="16"/>
    <w:p>
      <w:pPr>
        <w:spacing w:after="0"/>
        <w:ind w:left="0"/>
        <w:jc w:val="both"/>
      </w:pPr>
      <w:r>
        <w:rPr>
          <w:rFonts w:ascii="Times New Roman"/>
          <w:b w:val="false"/>
          <w:i w:val="false"/>
          <w:color w:val="000000"/>
          <w:sz w:val="28"/>
        </w:rPr>
        <w:t>(Специалисты: Умбетова А.М.,</w:t>
      </w:r>
      <w:r>
        <w:br/>
      </w:r>
      <w:r>
        <w:rPr>
          <w:rFonts w:ascii="Times New Roman"/>
          <w:b w:val="false"/>
          <w:i w:val="false"/>
          <w:color w:val="000000"/>
          <w:sz w:val="28"/>
        </w:rPr>
        <w:t>
              Цая Л.Г.,</w:t>
      </w:r>
      <w:r>
        <w:br/>
      </w:r>
      <w:r>
        <w:rPr>
          <w:rFonts w:ascii="Times New Roman"/>
          <w:b w:val="false"/>
          <w:i w:val="false"/>
          <w:color w:val="000000"/>
          <w:sz w:val="28"/>
        </w:rPr>
        <w:t>
              Склярова И.В.)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