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6420" w14:textId="9656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поправок в Соглашение о Межправительственной фельдъегерской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67-II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Протокол о внесении поправок в Соглашение о 
Межправительственной фельдъегерской связи, совершенный в Москве 27 марта 
1997 года. 
&lt;*&gt;
     Сноска. Тексты Протокола и Соглашения не приводятся, т.к. нормативнные 
акты с грифом "Не для печати" не подлежат введению в Базу данных.
     Президент
Республики Казахстан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