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4bc9" w14:textId="fb14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о сотрудничестве государств-участников Содружества Независимых Государств в борьбе с терроризмом</w:t>
      </w:r>
    </w:p>
    <w:p>
      <w:pPr>
        <w:spacing w:after="0"/>
        <w:ind w:left="0"/>
        <w:jc w:val="both"/>
      </w:pPr>
      <w:r>
        <w:rPr>
          <w:rFonts w:ascii="Times New Roman"/>
          <w:b w:val="false"/>
          <w:i w:val="false"/>
          <w:color w:val="000000"/>
          <w:sz w:val="28"/>
        </w:rPr>
        <w:t>Закон Республики Казахстан от 23 октября 2000 г. N 93</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Договор о сотрудничестве государств-участников Содружества Независимых Государств в борьбе с терроризмом, совершенный в Минске 4 июня 1999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Официально заверенный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Договор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сотрудничестве государств-участников Содружества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Независимых Государств в борьбе с терроризмом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 в силу 5 декабря 2000 г.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Бюллетень международных договоров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г., N 10, ст. 59; 2006 г., N 1, ст. 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Грузия, Республика Казахстан, Кыргызская Республика, Республика Молдова, Российская Федерация, Республика Таджикистан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3 октября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5 декабря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6 февраля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(уведомление о ратификации,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ратификационная грамота не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представлена);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22 августа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Грузия                      -     депонировано 30 октября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необходимости выполнения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внутригосударственных процедур);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28 декабря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23 декабря 2002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присоединении; процедура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присоединения завершена);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13 января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Договор вступил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     4 июня 1999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3 октября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5 декабря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6 февраля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22 августа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28 декабря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18 апреля 2004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13 января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Уведомление о необходимости выполнения внутригосударственных процедур или об отсутствии необходимости их выполнения от Азербайджанской Республики депозитарию не поступало.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течение трех месяцев с момента подписания уведомления депозитарию не поступали.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настоящего Договора в лице правительств, далее именуемые Сторонами, сознавая опасность, которую несут акты терроризма, принимая во внимание документы, принятые в рамках Организации Объединенных Наций, Содружества Независимых Государств, а также другие документы международного характера, касающиеся борьбы с различными проявлениями терроризма, желая оказывать друг другу возможно более широкое содействие и повышать эффективность сотрудничества в этой области, договорились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Договора используемые в нем термины означают: 
</w:t>
      </w:r>
      <w:r>
        <w:br/>
      </w:r>
      <w:r>
        <w:rPr>
          <w:rFonts w:ascii="Times New Roman"/>
          <w:b w:val="false"/>
          <w:i w:val="false"/>
          <w:color w:val="000000"/>
          <w:sz w:val="28"/>
        </w:rPr>
        <w:t>
      "терроризм" - противоправное уголовно наказуемое деяние, совершенное в целях нарушения общественной безопасности, оказания воздействия на принятие органами власти решений, устрашения населения, проявляющееся в виде: 
</w:t>
      </w:r>
      <w:r>
        <w:br/>
      </w:r>
      <w:r>
        <w:rPr>
          <w:rFonts w:ascii="Times New Roman"/>
          <w:b w:val="false"/>
          <w:i w:val="false"/>
          <w:color w:val="000000"/>
          <w:sz w:val="28"/>
        </w:rPr>
        <w:t>
      насилия или угрозы его применения в отношении физических или юридических лиц; 
</w:t>
      </w:r>
      <w:r>
        <w:br/>
      </w:r>
      <w:r>
        <w:rPr>
          <w:rFonts w:ascii="Times New Roman"/>
          <w:b w:val="false"/>
          <w:i w:val="false"/>
          <w:color w:val="000000"/>
          <w:sz w:val="28"/>
        </w:rPr>
        <w:t>
      уничтожения (повреждения) или угрозы уничтожения (повреждения) имущества и других материальных объектов, создающей опасность гибели людей; 
</w:t>
      </w:r>
      <w:r>
        <w:br/>
      </w:r>
      <w:r>
        <w:rPr>
          <w:rFonts w:ascii="Times New Roman"/>
          <w:b w:val="false"/>
          <w:i w:val="false"/>
          <w:color w:val="000000"/>
          <w:sz w:val="28"/>
        </w:rPr>
        <w:t>
      причинения значительного имущественного ущерба либо наступления иных общественно опасных последствий; 
</w:t>
      </w:r>
      <w:r>
        <w:br/>
      </w:r>
      <w:r>
        <w:rPr>
          <w:rFonts w:ascii="Times New Roman"/>
          <w:b w:val="false"/>
          <w:i w:val="false"/>
          <w:color w:val="000000"/>
          <w:sz w:val="28"/>
        </w:rPr>
        <w:t>
      посягательства на жизнь государственного или общественного деятеля, совершенного для прекращения его государственной или иной политической деятельности либо из мести за такую деятельность; 
</w:t>
      </w:r>
      <w:r>
        <w:br/>
      </w:r>
      <w:r>
        <w:rPr>
          <w:rFonts w:ascii="Times New Roman"/>
          <w:b w:val="false"/>
          <w:i w:val="false"/>
          <w:color w:val="000000"/>
          <w:sz w:val="28"/>
        </w:rPr>
        <w:t>
      нападения на представителя иностранного государства или сотрудника международной организации, пользующегося международной защитой, а равно на служебные помещения либо транспортные средства лиц, пользующихся международной защитой; 
</w:t>
      </w:r>
      <w:r>
        <w:br/>
      </w:r>
      <w:r>
        <w:rPr>
          <w:rFonts w:ascii="Times New Roman"/>
          <w:b w:val="false"/>
          <w:i w:val="false"/>
          <w:color w:val="000000"/>
          <w:sz w:val="28"/>
        </w:rPr>
        <w:t>
      иных деяний, подпадающих под понятие террористических в соответствии с национальным законодательством Сторон, а также иными общепризнанными международно-правовыми актами, направленными на борьбу с терроризмом; 
</w:t>
      </w:r>
      <w:r>
        <w:br/>
      </w:r>
      <w:r>
        <w:rPr>
          <w:rFonts w:ascii="Times New Roman"/>
          <w:b w:val="false"/>
          <w:i w:val="false"/>
          <w:color w:val="000000"/>
          <w:sz w:val="28"/>
        </w:rPr>
        <w:t>
      "технологический терроризм" - использование или угроза использования ядерного, радиологического, химического или бактериологического (биологического) оружия или его компонентов, патогенных микроорганизмов, радиоактивных и других вредных для здоровья людей веществ, включая захват, выведение из строя и разрушение ядерных, химических или иных объектов повышенной технологической и экологической опасности, систем жизнеобеспечения городов и иных населенных пунктов, если эти действия совершены в целях нарушения общественной безопасности, устрашения населения, оказания воздействия на принятие решений органами власти, для достижения политических, корыстных или любых иных целей, а также попытка совершения одного из вышеперечисленных преступлений в тех же целях, осуществление руководства, финансирование или участие в качестве подстрекателя, сообщника или пособника лица, которое совершает или пытается совершить такое преступление; 
</w:t>
      </w:r>
      <w:r>
        <w:br/>
      </w:r>
      <w:r>
        <w:rPr>
          <w:rFonts w:ascii="Times New Roman"/>
          <w:b w:val="false"/>
          <w:i w:val="false"/>
          <w:color w:val="000000"/>
          <w:sz w:val="28"/>
        </w:rPr>
        <w:t>
      "объекты повышенной технологической и экологической опасности" - предприятия, сооружения, установки и другие объекты, выведение из строя которых может привести к гибели людей, причинению ущерба здоровью населения, загрязнению окружающей среды либо дестабилизации положения в конкретном регионе или конкретном государстве в целом; 
</w:t>
      </w:r>
      <w:r>
        <w:br/>
      </w:r>
      <w:r>
        <w:rPr>
          <w:rFonts w:ascii="Times New Roman"/>
          <w:b w:val="false"/>
          <w:i w:val="false"/>
          <w:color w:val="000000"/>
          <w:sz w:val="28"/>
        </w:rPr>
        <w:t>
      "специальные антитеррористические формирования" - группы специалистов, сформированные Сторонами в соответствии с национальным законодательством, для борьбы с актами терроризма; 
</w:t>
      </w:r>
      <w:r>
        <w:br/>
      </w:r>
      <w:r>
        <w:rPr>
          <w:rFonts w:ascii="Times New Roman"/>
          <w:b w:val="false"/>
          <w:i w:val="false"/>
          <w:color w:val="000000"/>
          <w:sz w:val="28"/>
        </w:rPr>
        <w:t>
      "специальные средства и материалы обеспечения" - материалы, технические и транспортные средства, снаряжение специальных антитеррористических формирований, включая оружие и боеприпасы, специальные средства и оборудование.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осуществлять сотрудничество в вопросах предупреждения, выявления, пресечения и расследования актов терроризма в соответствии с настоящим Договором, национальным законодательством и международными обязательствами.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Сторон при подписании настоящего Договора или выполнении внутригосударственных процедур, необходимых для его вступления в силу, укажет свои компетентные органы, ответственные за выполнение положений настоящего Договора. 
</w:t>
      </w:r>
      <w:r>
        <w:br/>
      </w:r>
      <w:r>
        <w:rPr>
          <w:rFonts w:ascii="Times New Roman"/>
          <w:b w:val="false"/>
          <w:i w:val="false"/>
          <w:color w:val="000000"/>
          <w:sz w:val="28"/>
        </w:rPr>
        <w:t>
      Стороны незамедлительно уведомят депозитарий обо всех изменениях в отношении своих компетентных органов. 
</w:t>
      </w:r>
      <w:r>
        <w:br/>
      </w:r>
      <w:r>
        <w:rPr>
          <w:rFonts w:ascii="Times New Roman"/>
          <w:b w:val="false"/>
          <w:i w:val="false"/>
          <w:color w:val="000000"/>
          <w:sz w:val="28"/>
        </w:rPr>
        <w:t>
      2. Компетентные органы Сторон при выполнении положений настоящего Договора сносятся между собой непосредственно.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осуществлении сотрудничества в борьбе с актами терроризма, в том числе в вопросах выдачи лиц, их совершивших, Стороны рассматривают соответствующие деяния только как уголовные. 
</w:t>
      </w:r>
      <w:r>
        <w:br/>
      </w:r>
      <w:r>
        <w:rPr>
          <w:rFonts w:ascii="Times New Roman"/>
          <w:b w:val="false"/>
          <w:i w:val="false"/>
          <w:color w:val="000000"/>
          <w:sz w:val="28"/>
        </w:rPr>
        <w:t>
      2. Гражданство лица, обвиняемого в акте терроризма, определяется на момент его совершения.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Сторон в соответствии с настоящим Договором, другими международными договорами и национальным законодательством осуществляют сотрудничество и оказывают друг другу содействие путем: 
</w:t>
      </w:r>
      <w:r>
        <w:br/>
      </w:r>
      <w:r>
        <w:rPr>
          <w:rFonts w:ascii="Times New Roman"/>
          <w:b w:val="false"/>
          <w:i w:val="false"/>
          <w:color w:val="000000"/>
          <w:sz w:val="28"/>
        </w:rPr>
        <w:t>
      а) обмена информацией; 
</w:t>
      </w:r>
      <w:r>
        <w:br/>
      </w:r>
      <w:r>
        <w:rPr>
          <w:rFonts w:ascii="Times New Roman"/>
          <w:b w:val="false"/>
          <w:i w:val="false"/>
          <w:color w:val="000000"/>
          <w:sz w:val="28"/>
        </w:rPr>
        <w:t>
      б) выполнения запросов о проведении оперативно-розыскных мероприятий; 
</w:t>
      </w:r>
      <w:r>
        <w:br/>
      </w:r>
      <w:r>
        <w:rPr>
          <w:rFonts w:ascii="Times New Roman"/>
          <w:b w:val="false"/>
          <w:i w:val="false"/>
          <w:color w:val="000000"/>
          <w:sz w:val="28"/>
        </w:rPr>
        <w:t>
      в) разработки и принятия согласованных мер для предупреждения, выявления, пресечения или расследования актов терроризма и взаимоуведомления об этих мерах; 
</w:t>
      </w:r>
      <w:r>
        <w:br/>
      </w:r>
      <w:r>
        <w:rPr>
          <w:rFonts w:ascii="Times New Roman"/>
          <w:b w:val="false"/>
          <w:i w:val="false"/>
          <w:color w:val="000000"/>
          <w:sz w:val="28"/>
        </w:rPr>
        <w:t>
      г) принятия мер для предотвращения и пресечения на своей территории подготовки к совершению актов терроризма на территории другой Стороны; 
</w:t>
      </w:r>
      <w:r>
        <w:br/>
      </w:r>
      <w:r>
        <w:rPr>
          <w:rFonts w:ascii="Times New Roman"/>
          <w:b w:val="false"/>
          <w:i w:val="false"/>
          <w:color w:val="000000"/>
          <w:sz w:val="28"/>
        </w:rPr>
        <w:t>
      д) оказания содействия в оценке состояния системы физической защиты объектов повышенной технологической и экологической опасности, разработке и реализации мер для совершенствования этой системы; 
</w:t>
      </w:r>
      <w:r>
        <w:br/>
      </w:r>
      <w:r>
        <w:rPr>
          <w:rFonts w:ascii="Times New Roman"/>
          <w:b w:val="false"/>
          <w:i w:val="false"/>
          <w:color w:val="000000"/>
          <w:sz w:val="28"/>
        </w:rPr>
        <w:t>
      е) обмена нормативными правовыми актами и материалами о практике их применения; 
</w:t>
      </w:r>
      <w:r>
        <w:br/>
      </w:r>
      <w:r>
        <w:rPr>
          <w:rFonts w:ascii="Times New Roman"/>
          <w:b w:val="false"/>
          <w:i w:val="false"/>
          <w:color w:val="000000"/>
          <w:sz w:val="28"/>
        </w:rPr>
        <w:t>
      ж) направления по согласованию между заинтересованными Сторонами специальных антитеррористических формирований для оказания практической помощи в пресечении актов терроризма и в борьбе с их последствиями; 
</w:t>
      </w:r>
      <w:r>
        <w:br/>
      </w:r>
      <w:r>
        <w:rPr>
          <w:rFonts w:ascii="Times New Roman"/>
          <w:b w:val="false"/>
          <w:i w:val="false"/>
          <w:color w:val="000000"/>
          <w:sz w:val="28"/>
        </w:rPr>
        <w:t>
      з) обмена опытом предупреждения и борьбы с террористическими актами, включая проведение стажировок, семинаров, консультаций и научно-практических конференций; 
</w:t>
      </w:r>
      <w:r>
        <w:br/>
      </w:r>
      <w:r>
        <w:rPr>
          <w:rFonts w:ascii="Times New Roman"/>
          <w:b w:val="false"/>
          <w:i w:val="false"/>
          <w:color w:val="000000"/>
          <w:sz w:val="28"/>
        </w:rPr>
        <w:t>
      и) подготовки и повышения квалификации сотрудников; 
</w:t>
      </w:r>
      <w:r>
        <w:br/>
      </w:r>
      <w:r>
        <w:rPr>
          <w:rFonts w:ascii="Times New Roman"/>
          <w:b w:val="false"/>
          <w:i w:val="false"/>
          <w:color w:val="000000"/>
          <w:sz w:val="28"/>
        </w:rPr>
        <w:t>
      к) совместного, по согласованию Сторон, финансирования и проведения научно-исследовательских и опытно-конструкторских работ по разработке систем и средств физической защиты объектов повышенной технологической и экологической опасности; 
</w:t>
      </w:r>
      <w:r>
        <w:br/>
      </w:r>
      <w:r>
        <w:rPr>
          <w:rFonts w:ascii="Times New Roman"/>
          <w:b w:val="false"/>
          <w:i w:val="false"/>
          <w:color w:val="000000"/>
          <w:sz w:val="28"/>
        </w:rPr>
        <w:t>
      л) осуществления на договорной основе поставок специальных средств, техники и оборудования для обеспечения антитеррористической деятельности. 
</w:t>
      </w:r>
      <w:r>
        <w:br/>
      </w:r>
      <w:r>
        <w:rPr>
          <w:rFonts w:ascii="Times New Roman"/>
          <w:b w:val="false"/>
          <w:i w:val="false"/>
          <w:color w:val="000000"/>
          <w:sz w:val="28"/>
        </w:rPr>
        <w:t>
      2. Порядок направления и исполнения запросов о выдаче, оказании правовой помощи по уголовным делам и возбуждении уголовного преследования определяется международными договорами, участниками которых являются заинтересованные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путем взаимных консультаций совместно вырабатывают рекомендации для достижения согласованных подходов к нормативно-правовой регламентации вопросов предупреждения террористических актов и борьбы с ними.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в рамках настоящего Договора осуществляется на основании запросов заинтересованной Стороны об оказании содействия или по инициативе Стороны, предполагающей, что такое содействие представляет интерес для другой Стороны. 
</w:t>
      </w:r>
      <w:r>
        <w:br/>
      </w:r>
      <w:r>
        <w:rPr>
          <w:rFonts w:ascii="Times New Roman"/>
          <w:b w:val="false"/>
          <w:i w:val="false"/>
          <w:color w:val="000000"/>
          <w:sz w:val="28"/>
        </w:rPr>
        <w:t>
      2. Запрос об оказании содействия направляется в письменной форме. В безотлагательных случаях запросы могут передаваться устно, однако не позднее чем через 72 часа они должны быть подтверждены письменно, в том числе с использованием технических средств передачи текста. 
</w:t>
      </w:r>
      <w:r>
        <w:br/>
      </w:r>
      <w:r>
        <w:rPr>
          <w:rFonts w:ascii="Times New Roman"/>
          <w:b w:val="false"/>
          <w:i w:val="false"/>
          <w:color w:val="000000"/>
          <w:sz w:val="28"/>
        </w:rPr>
        <w:t>
      При возникновении сомнения в подлинности или содержании запроса может быть запрошено дополнительное подтверждение. 
</w:t>
      </w:r>
      <w:r>
        <w:br/>
      </w:r>
      <w:r>
        <w:rPr>
          <w:rFonts w:ascii="Times New Roman"/>
          <w:b w:val="false"/>
          <w:i w:val="false"/>
          <w:color w:val="000000"/>
          <w:sz w:val="28"/>
        </w:rPr>
        <w:t>
      Запрос должен содержать: 
</w:t>
      </w:r>
      <w:r>
        <w:br/>
      </w:r>
      <w:r>
        <w:rPr>
          <w:rFonts w:ascii="Times New Roman"/>
          <w:b w:val="false"/>
          <w:i w:val="false"/>
          <w:color w:val="000000"/>
          <w:sz w:val="28"/>
        </w:rPr>
        <w:t>
      а) наименование компетентного органа, запрашивающего содействие, и запрашиваемого органа; изложение существа дела; цель и обоснование запроса; описание содержания запрашиваемого содействия; 
</w:t>
      </w:r>
      <w:r>
        <w:br/>
      </w:r>
      <w:r>
        <w:rPr>
          <w:rFonts w:ascii="Times New Roman"/>
          <w:b w:val="false"/>
          <w:i w:val="false"/>
          <w:color w:val="000000"/>
          <w:sz w:val="28"/>
        </w:rPr>
        <w:t>
      б) любую другую информацию, которая может быть полезна для надлежащего исполнения запроса. 
</w:t>
      </w:r>
      <w:r>
        <w:br/>
      </w:r>
      <w:r>
        <w:rPr>
          <w:rFonts w:ascii="Times New Roman"/>
          <w:b w:val="false"/>
          <w:i w:val="false"/>
          <w:color w:val="000000"/>
          <w:sz w:val="28"/>
        </w:rPr>
        <w:t>
      3. Запрос об оказании содействия, переданный или подтвержденный в письменной форме, подписывается руководителем запрашивающего компетентного органа или его заместителем и удостоверяется гербовой печатью запрашивающего компетентного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Запрашиваемая Сторона принимает все необходимые меры для обеспечения быстрого и возможно более полного исполнения запроса. 
</w:t>
      </w:r>
      <w:r>
        <w:br/>
      </w:r>
      <w:r>
        <w:rPr>
          <w:rFonts w:ascii="Times New Roman"/>
          <w:b w:val="false"/>
          <w:i w:val="false"/>
          <w:color w:val="000000"/>
          <w:sz w:val="28"/>
        </w:rPr>
        <w:t>
      Запрашивающая Сторона незамедлительно уведомляется об обстоятельствах, препятствующих исполнению запроса или существенно задерживающих его исполнение. 
</w:t>
      </w:r>
      <w:r>
        <w:br/>
      </w:r>
      <w:r>
        <w:rPr>
          <w:rFonts w:ascii="Times New Roman"/>
          <w:b w:val="false"/>
          <w:i w:val="false"/>
          <w:color w:val="000000"/>
          <w:sz w:val="28"/>
        </w:rPr>
        <w:t>
      2. Если исполнение запроса не входит в компетенцию запрашиваемого компетентного органа, то он передает запрос органу своего государства, компетентному его исполнить, и незамедлительно уведомляет об этом запрашивающий компетентный орган. 
</w:t>
      </w:r>
      <w:r>
        <w:br/>
      </w:r>
      <w:r>
        <w:rPr>
          <w:rFonts w:ascii="Times New Roman"/>
          <w:b w:val="false"/>
          <w:i w:val="false"/>
          <w:color w:val="000000"/>
          <w:sz w:val="28"/>
        </w:rPr>
        <w:t>
      3. Запрашиваемая Сторона вправе запросить дополнительные сведения, необходимые, по ее мнению, для надлежащего исполнения запроса. 
</w:t>
      </w:r>
      <w:r>
        <w:br/>
      </w:r>
      <w:r>
        <w:rPr>
          <w:rFonts w:ascii="Times New Roman"/>
          <w:b w:val="false"/>
          <w:i w:val="false"/>
          <w:color w:val="000000"/>
          <w:sz w:val="28"/>
        </w:rPr>
        <w:t>
      4. При исполнении запроса применяется законодательство запрашиваемой Стороны, однако по просьбе запрашивающей Стороны может быть применено ее законодательство, если это не противоречит основным принципам законодательства или международным обязательствам запрашиваемой Стороны. 
</w:t>
      </w:r>
      <w:r>
        <w:br/>
      </w:r>
      <w:r>
        <w:rPr>
          <w:rFonts w:ascii="Times New Roman"/>
          <w:b w:val="false"/>
          <w:i w:val="false"/>
          <w:color w:val="000000"/>
          <w:sz w:val="28"/>
        </w:rPr>
        <w:t>
      5. Если запрашиваемая Сторона полагает, что немедленное исполнение запроса может помешать уголовному преследованию или иному производству, осуществляемому на ее территории, то она может отложить исполнение запроса или связать его исполнение с соблюдением условий, определенных в качестве необходимых после консультаций с запрашивающей Стороной. Если запрашивающая Сторона согласна на оказание ей содействия на предложенных условиях, то она должна соблюдать эти условия. 
</w:t>
      </w:r>
      <w:r>
        <w:br/>
      </w:r>
      <w:r>
        <w:rPr>
          <w:rFonts w:ascii="Times New Roman"/>
          <w:b w:val="false"/>
          <w:i w:val="false"/>
          <w:color w:val="000000"/>
          <w:sz w:val="28"/>
        </w:rPr>
        <w:t>
      6. Запрашиваемая Сторона по просьбе запрашивающей Стороны принимает необходимые меры для обеспечения конфиденциальности факта поступления запроса, содержания этого запроса и сопровождающих его документов, а также факта оказания содействия. 
</w:t>
      </w:r>
      <w:r>
        <w:br/>
      </w:r>
      <w:r>
        <w:rPr>
          <w:rFonts w:ascii="Times New Roman"/>
          <w:b w:val="false"/>
          <w:i w:val="false"/>
          <w:color w:val="000000"/>
          <w:sz w:val="28"/>
        </w:rPr>
        <w:t>
      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 
</w:t>
      </w:r>
      <w:r>
        <w:br/>
      </w:r>
      <w:r>
        <w:rPr>
          <w:rFonts w:ascii="Times New Roman"/>
          <w:b w:val="false"/>
          <w:i w:val="false"/>
          <w:color w:val="000000"/>
          <w:sz w:val="28"/>
        </w:rPr>
        <w:t>
      7. Запрашиваемая Сторона в возможно короткие сроки информирует запрашивающую Сторону о результатах исполнения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оказании содействия в рамках настоящего Договора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или другим ее существенным интересам либо противоречит ее законодательству или международным обязательствам. 
</w:t>
      </w:r>
      <w:r>
        <w:br/>
      </w:r>
      <w:r>
        <w:rPr>
          <w:rFonts w:ascii="Times New Roman"/>
          <w:b w:val="false"/>
          <w:i w:val="false"/>
          <w:color w:val="000000"/>
          <w:sz w:val="28"/>
        </w:rPr>
        <w:t>
      2. В оказании содействия может быть отказано, если деяние, в связи с которым поступил запрос, не является преступлением по закону запрашиваемой Стороны. 
</w:t>
      </w:r>
      <w:r>
        <w:br/>
      </w:r>
      <w:r>
        <w:rPr>
          <w:rFonts w:ascii="Times New Roman"/>
          <w:b w:val="false"/>
          <w:i w:val="false"/>
          <w:color w:val="000000"/>
          <w:sz w:val="28"/>
        </w:rPr>
        <w:t>
      3. Запрашивающая Сторона письменно уведомляется о полном или частичном отказе в исполнении запроса с указанием причин отказа, перечисленных в пункте 1 данной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обеспечивает конфиденциальность информации и документов, полученных от другой Стороны, если они носят закрытый характер или передающая Сторона считает нежелательным их разглашение. Степень закрытости такой информации и документов определяется передающей Стороной. 
</w:t>
      </w:r>
      <w:r>
        <w:br/>
      </w:r>
      <w:r>
        <w:rPr>
          <w:rFonts w:ascii="Times New Roman"/>
          <w:b w:val="false"/>
          <w:i w:val="false"/>
          <w:color w:val="000000"/>
          <w:sz w:val="28"/>
        </w:rPr>
        <w:t>
      2. Результаты исполнения запроса, полученные на основании настоящего Договора, без согласия предоставившей их Стороны не могут быть использованы в иных целях, чем те, в которых они запрашивались и были предоставлены. 
</w:t>
      </w:r>
      <w:r>
        <w:br/>
      </w:r>
      <w:r>
        <w:rPr>
          <w:rFonts w:ascii="Times New Roman"/>
          <w:b w:val="false"/>
          <w:i w:val="false"/>
          <w:color w:val="000000"/>
          <w:sz w:val="28"/>
        </w:rPr>
        <w:t>
      3. Для передачи третьей стороне сведений, полученных одной Стороной на основании настоящего Договора, требуется предварительное согласие Стороны, предоставившей эти сведения.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Сторон обмениваются информацией о вопросах, представляющих взаимный интерес, в том числе о: 
</w:t>
      </w:r>
      <w:r>
        <w:br/>
      </w:r>
      <w:r>
        <w:rPr>
          <w:rFonts w:ascii="Times New Roman"/>
          <w:b w:val="false"/>
          <w:i w:val="false"/>
          <w:color w:val="000000"/>
          <w:sz w:val="28"/>
        </w:rPr>
        <w:t>
      а) распространяемых на территориях своих государств материалах, содержащих сведения о террористических угрозах, о готовящихся и совершенных террористических актах, выявленных намерениях отдельных лиц, групп лиц или организаций совершить акты терроризма; 
</w:t>
      </w:r>
      <w:r>
        <w:br/>
      </w:r>
      <w:r>
        <w:rPr>
          <w:rFonts w:ascii="Times New Roman"/>
          <w:b w:val="false"/>
          <w:i w:val="false"/>
          <w:color w:val="000000"/>
          <w:sz w:val="28"/>
        </w:rPr>
        <w:t>
      б) готовящихся актах терроризма, направленных против руководителей государств, лиц, находящихся под международной защитой, сотрудников дипломатических представительств, консульских учреждений и международных организаций Сторон, участников государственных визитов, международных и национальных, политических, спортивных и других мероприятий; 
</w:t>
      </w:r>
      <w:r>
        <w:br/>
      </w:r>
      <w:r>
        <w:rPr>
          <w:rFonts w:ascii="Times New Roman"/>
          <w:b w:val="false"/>
          <w:i w:val="false"/>
          <w:color w:val="000000"/>
          <w:sz w:val="28"/>
        </w:rPr>
        <w:t>
      в) фактах незаконного оборота ядерных материалов, химического, бактериологического (биологического) оружия или его компонентов, высокотоксичных химических веществ, патогенных микроорганизмов; 
</w:t>
      </w:r>
      <w:r>
        <w:br/>
      </w:r>
      <w:r>
        <w:rPr>
          <w:rFonts w:ascii="Times New Roman"/>
          <w:b w:val="false"/>
          <w:i w:val="false"/>
          <w:color w:val="000000"/>
          <w:sz w:val="28"/>
        </w:rPr>
        <w:t>
      г) террористических организациях, группах и отдельных лицах, представляющих угрозу безопасности их государств, установлении контактов между террористическими организациями, группами или отдельными лицами; 
</w:t>
      </w:r>
      <w:r>
        <w:br/>
      </w:r>
      <w:r>
        <w:rPr>
          <w:rFonts w:ascii="Times New Roman"/>
          <w:b w:val="false"/>
          <w:i w:val="false"/>
          <w:color w:val="000000"/>
          <w:sz w:val="28"/>
        </w:rPr>
        <w:t>
      д) незаконных вооруженных формированиях, использующих методы террористической деятельности, их структуре, членах, целях и задачах; 
</w:t>
      </w:r>
      <w:r>
        <w:br/>
      </w:r>
      <w:r>
        <w:rPr>
          <w:rFonts w:ascii="Times New Roman"/>
          <w:b w:val="false"/>
          <w:i w:val="false"/>
          <w:color w:val="000000"/>
          <w:sz w:val="28"/>
        </w:rPr>
        <w:t>
      е) выявленных методах, приемах и средствах террористической деятельности; 
</w:t>
      </w:r>
      <w:r>
        <w:br/>
      </w:r>
      <w:r>
        <w:rPr>
          <w:rFonts w:ascii="Times New Roman"/>
          <w:b w:val="false"/>
          <w:i w:val="false"/>
          <w:color w:val="000000"/>
          <w:sz w:val="28"/>
        </w:rPr>
        <w:t>
      ж) средствах обеспечения и оснащения, которые могут быть предоставлены Сторонами друг другу в рамках имеющихся у них возможностей; 
</w:t>
      </w:r>
      <w:r>
        <w:br/>
      </w:r>
      <w:r>
        <w:rPr>
          <w:rFonts w:ascii="Times New Roman"/>
          <w:b w:val="false"/>
          <w:i w:val="false"/>
          <w:color w:val="000000"/>
          <w:sz w:val="28"/>
        </w:rPr>
        <w:t>
      з) практике законодательного и иного нормативного регулирования вопросов, связанных с предметом настоящего Договора; 
</w:t>
      </w:r>
      <w:r>
        <w:br/>
      </w:r>
      <w:r>
        <w:rPr>
          <w:rFonts w:ascii="Times New Roman"/>
          <w:b w:val="false"/>
          <w:i w:val="false"/>
          <w:color w:val="000000"/>
          <w:sz w:val="28"/>
        </w:rPr>
        <w:t>
      и) выявленных и предполагаемых каналах финансирования и нелегальной доставки на территории их государств оружия и иных средств совершения террористических актов; 
</w:t>
      </w:r>
      <w:r>
        <w:br/>
      </w:r>
      <w:r>
        <w:rPr>
          <w:rFonts w:ascii="Times New Roman"/>
          <w:b w:val="false"/>
          <w:i w:val="false"/>
          <w:color w:val="000000"/>
          <w:sz w:val="28"/>
        </w:rPr>
        <w:t>
      к) террористических посягательствах, направленных на нарушение суверенитета и территориальной целостности Сторон; 
</w:t>
      </w:r>
      <w:r>
        <w:br/>
      </w:r>
      <w:r>
        <w:rPr>
          <w:rFonts w:ascii="Times New Roman"/>
          <w:b w:val="false"/>
          <w:i w:val="false"/>
          <w:color w:val="000000"/>
          <w:sz w:val="28"/>
        </w:rPr>
        <w:t>
      других вопросах, представляющих интерес для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по запросу или с согласия заинтересованной Стороны могут направлять представителей своих компетентных органов, включая специальные антитеррористические формирования, для оказания методической, консультативной или практической помощи в соответствии с настоящим Договором. 
</w:t>
      </w:r>
      <w:r>
        <w:br/>
      </w:r>
      <w:r>
        <w:rPr>
          <w:rFonts w:ascii="Times New Roman"/>
          <w:b w:val="false"/>
          <w:i w:val="false"/>
          <w:color w:val="000000"/>
          <w:sz w:val="28"/>
        </w:rPr>
        <w:t>
      При этом принимающая Сторона письменно уведомляет другую Сторону о месте, времени, порядке пересечения ее государственной границы и характере поставленных задач, содействует и создает необходимые условия для их эффективного решения, включая беспрепятственную перевозку людей, специальных средств и материалов обеспечения, а также бесплатное размещение, питание и пользование транспортной инфраструктурой принимающей Стороны. 
</w:t>
      </w:r>
      <w:r>
        <w:br/>
      </w:r>
      <w:r>
        <w:rPr>
          <w:rFonts w:ascii="Times New Roman"/>
          <w:b w:val="false"/>
          <w:i w:val="false"/>
          <w:color w:val="000000"/>
          <w:sz w:val="28"/>
        </w:rPr>
        <w:t>
      На территорию принимающей Стороны любое перемещение специального антитеррористического формирования или отдельных членов этого формирования возможно лишь специальным разрешением и под контролем руководителя компетентного органа принимающей Стороны. 
</w:t>
      </w:r>
      <w:r>
        <w:br/>
      </w:r>
      <w:r>
        <w:rPr>
          <w:rFonts w:ascii="Times New Roman"/>
          <w:b w:val="false"/>
          <w:i w:val="false"/>
          <w:color w:val="000000"/>
          <w:sz w:val="28"/>
        </w:rPr>
        <w:t>
      2. Порядок использования воздушного, автомобильного, железнодорожного, речного и морского транспорта для оказания помощи определяется компетентными органами Сторон по согласованию с заинтересованными министерствами и ведомствами принимающей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эффективности и оперативности в оказании помощи Стороны обеспечат ускоренное осуществление установленных национальным законодательством формальностей при пересечении государственной границы специальными антитеррористическими формированиями. 
</w:t>
      </w:r>
      <w:r>
        <w:br/>
      </w:r>
      <w:r>
        <w:rPr>
          <w:rFonts w:ascii="Times New Roman"/>
          <w:b w:val="false"/>
          <w:i w:val="false"/>
          <w:color w:val="000000"/>
          <w:sz w:val="28"/>
        </w:rPr>
        <w:t>
      2. Руководитель специального антитеррористического формирования предъявляет в пункте пропуска через государственную границу удостоверенные компетентными органами направляющей Стороны именной список на группу и перечень специальных средств и материалов обеспечения с указанием целей прибытия формирования на территорию принимающей Стороны, а все члены формирования - национальные паспорта и документы, подтверждающие принадлежность к компетентным органам по борьбе с терроризмом. 
</w:t>
      </w:r>
      <w:r>
        <w:br/>
      </w:r>
      <w:r>
        <w:rPr>
          <w:rFonts w:ascii="Times New Roman"/>
          <w:b w:val="false"/>
          <w:i w:val="false"/>
          <w:color w:val="000000"/>
          <w:sz w:val="28"/>
        </w:rPr>
        <w:t>
      3. Специальные средства и материалы обеспечения освобождаются от таможенных сборов и платежей и должны быть либо использованы во время операции по оказанию помощи, либо вывезены по ее окончании с территории принимающей Стороны. 
</w:t>
      </w:r>
      <w:r>
        <w:br/>
      </w:r>
      <w:r>
        <w:rPr>
          <w:rFonts w:ascii="Times New Roman"/>
          <w:b w:val="false"/>
          <w:i w:val="false"/>
          <w:color w:val="000000"/>
          <w:sz w:val="28"/>
        </w:rPr>
        <w:t>
      Если в силу особых обстоятельств не представляется возможным вывезти специальные средства и материалы обеспечения, то компетентные органы направляющей Стороны передают их компетентным органам принимающей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о порядке проведения в рамках настоящего Договора специальных мероприятий принимается компетентным органом принимающей Стороны с учетом мнения руководителя прибывшего антитеррористического формирования другой Стороны. Если это мнение не будет принято во внимание, то руководитель вправе отказаться от участия в проведении специального мероприятия.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Принимающая Сторона отказывается от каких-либо претензий к Стороне, предоставляющей помощь, в том числе в отношении возмещения ущерба, связанного со смертью, телесными повреждениями или любым другим ущербом, причиненным жизни, здоровью и имуществу физических лиц, находящихся на территории принимающей Стороны, а также юридическим лицам и самой принимающей Стороне, если такой ущерб нанесен при выполнении задач, связанных с реализацией настоящего Договора. 
</w:t>
      </w:r>
      <w:r>
        <w:br/>
      </w:r>
      <w:r>
        <w:rPr>
          <w:rFonts w:ascii="Times New Roman"/>
          <w:b w:val="false"/>
          <w:i w:val="false"/>
          <w:color w:val="000000"/>
          <w:sz w:val="28"/>
        </w:rPr>
        <w:t>
      2. Если участник специального антитеррористического формирования направляющей Стороны нанесет какому-либо лицу или организации ущерб при выполнении задач, связанных с реализацией настоящего Договора на территории принимающей Стороны, то ущерб возмещается принимающей Стороной согласно положениям национального законодательства, которые применялись бы в случае нанесения ущерба участниками антитеррористических формирований принимающей Стороны при аналогичных обстоятельствах. 
</w:t>
      </w:r>
      <w:r>
        <w:br/>
      </w:r>
      <w:r>
        <w:rPr>
          <w:rFonts w:ascii="Times New Roman"/>
          <w:b w:val="false"/>
          <w:i w:val="false"/>
          <w:color w:val="000000"/>
          <w:sz w:val="28"/>
        </w:rPr>
        <w:t>
      3. Порядок возмещения расходов, понесенных направляющей Стороной, включая расходы, связанные с утерей, полным либо частичным уничтожением ввезенных специальных средств и материалов обеспечения, устанавливается по договоренности между заинтересованными Сторонами. 
</w:t>
      </w:r>
      <w:r>
        <w:br/>
      </w:r>
      <w:r>
        <w:rPr>
          <w:rFonts w:ascii="Times New Roman"/>
          <w:b w:val="false"/>
          <w:i w:val="false"/>
          <w:color w:val="000000"/>
          <w:sz w:val="28"/>
        </w:rPr>
        <w:t>
      4. В случае если одна из Сторон посчитает ущерб, нанесенный действиями специального антитеррористического формирования, не адекватным целям операции, то возникшие разногласия решаются на двусторонней основе заинтересованными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выполнения настоящего Договора компетентные органы Сторон могут при необходимости проводить консультации и рабочие встречи.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 взаимному согласию и на основе отдельных договоренностей могут проводить совместные учения специальных антитеррористических формирований и на взаимной основе организовывать стажировку представителей другой Стороны в своих национальных антитеррористических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Материалы, специальные средства, техника и оборудование, полученные компетентными органами Сторон в рамках настоящего Договора, могут быть переданы третьей стороне лишь с согласия и на условиях компетентного органа, предоставившего такие материалы, специальные средства, технику и оборудование. 
</w:t>
      </w:r>
      <w:r>
        <w:br/>
      </w:r>
      <w:r>
        <w:rPr>
          <w:rFonts w:ascii="Times New Roman"/>
          <w:b w:val="false"/>
          <w:i w:val="false"/>
          <w:color w:val="000000"/>
          <w:sz w:val="28"/>
        </w:rPr>
        <w:t>
      2. Не подлежат разглашению сведения о методах оперативно-розыскных действий специальных антитеррористических формирований, характеристиках специальных сил и средств, материалов обеспечения, используемых для оказания помощи в рамках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Заинтересованные Стороны при необходимости будут согласовывать финансовые, организационно-технические и другие условия оказания содействия в рамках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Договор не ограничивает права Сторон заключать двусторонние международные договоры о вопросах, являющихся предметом настоящего Договора, и не затрагивает прав и обязательств Сторон, вытекающих из других международных соглашений, участниками которых они являются. 
</w:t>
      </w:r>
      <w:r>
        <w:br/>
      </w:r>
      <w:r>
        <w:rPr>
          <w:rFonts w:ascii="Times New Roman"/>
          <w:b w:val="false"/>
          <w:i w:val="false"/>
          <w:color w:val="000000"/>
          <w:sz w:val="28"/>
        </w:rPr>
        <w:t>
      2. Компетентные органы Сторон могут заключать между собой соглашения, более детально регламентирующие порядок исполнения настоящего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возникающие при толковании или применении настоящего Договора, решаются путем консультаций и переговоров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вступает в силу со дня его подписания. Для Сторон, законодательство которых требует выполнения внутригосударственных процедур, необходимых для его вступления в силу, - со дня сдачи соответствующего уведомления депозитарию. О необходимости выполнения таких процедур Стороны в течение трех месяцев с момента подписания настоящего Договора извещают депозитарий.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действует в течение пяти лет со дня вступления в силу и его действие автоматически продлевается на последующие пятилетние периоды, если Стороны не примут другой порядок. 
</w:t>
      </w:r>
      <w:r>
        <w:br/>
      </w:r>
      <w:r>
        <w:rPr>
          <w:rFonts w:ascii="Times New Roman"/>
          <w:b w:val="false"/>
          <w:i w:val="false"/>
          <w:color w:val="000000"/>
          <w:sz w:val="28"/>
        </w:rPr>
        <w:t>
      Каждая из Сторон может выйти из настоящего Договора, направив письменное уведомление об этом депозитарию не менее чем за шесть месяцев до выхода, урегулировав финансовые и иные обязательства, возникшие за время действия настоящего Договора. 
</w:t>
      </w:r>
      <w:r>
        <w:br/>
      </w:r>
      <w:r>
        <w:rPr>
          <w:rFonts w:ascii="Times New Roman"/>
          <w:b w:val="false"/>
          <w:i w:val="false"/>
          <w:color w:val="000000"/>
          <w:sz w:val="28"/>
        </w:rPr>
        <w:t>
      При этом положения статьи 18 настоящего Договора продолжают применяться для Стороны, вышедшей из Договора, еще в течение 10 лет, а статьи 10 - бессрочно.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вступления настоящего Договора в силу с согласия Сторон к нему могут присоединиться и другие государства, в том числе не являющиеся участниками Содружества Независимых Государств, путем передачи депозитарию документов о присоединении. Присоединение считается вступившим в силу по истечении 30 дней со дня получения депозитарием последнего уведомления Сторон о согласии на такое присоединение.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Депозитарий будет незамедлительно извещать Стороны о присоединении к настоящему Договору или выполнении внутригосударственных процедур, необходимых для его вступления в силу, дате вступления Договора в силу, а также о получении им других уведомлений и документов. 
</w:t>
      </w:r>
    </w:p>
    <w:p>
      <w:pPr>
        <w:spacing w:after="0"/>
        <w:ind w:left="0"/>
        <w:jc w:val="both"/>
      </w:pPr>
      <w:r>
        <w:rPr>
          <w:rFonts w:ascii="Times New Roman"/>
          <w:b w:val="false"/>
          <w:i w:val="false"/>
          <w:color w:val="000000"/>
          <w:sz w:val="28"/>
        </w:rPr>
        <w:t>
      Совершено в городе Минске 4 июня 1999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Договор, его заверенную копию.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Особое мнение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Азербайджанской Республики к Договору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сотрудничестве государств-участников Содружества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Независимых Государств в борьбе с терроризмом
</w:t>
      </w:r>
      <w:r>
        <w:rPr>
          <w:rFonts w:ascii="Times New Roman"/>
          <w:b w:val="false"/>
          <w:i w:val="false"/>
          <w:color w:val="000000"/>
          <w:sz w:val="28"/>
        </w:rPr>
        <w:t>
</w:t>
      </w:r>
    </w:p>
    <w:p>
      <w:pPr>
        <w:spacing w:after="0"/>
        <w:ind w:left="0"/>
        <w:jc w:val="both"/>
      </w:pPr>
      <w:r>
        <w:rPr>
          <w:rFonts w:ascii="Times New Roman"/>
          <w:b w:val="false"/>
          <w:i w:val="false"/>
          <w:color w:val="000000"/>
          <w:sz w:val="28"/>
        </w:rPr>
        <w:t>
      За исключением статей 12, 13, 14, 15 и 17, а также пункта "ж" статьи 5, предусматривающие создание специальных антитеррористических формирований и подразделений.  
</w:t>
      </w:r>
    </w:p>
    <w:p>
      <w:pPr>
        <w:spacing w:after="0"/>
        <w:ind w:left="0"/>
        <w:jc w:val="both"/>
      </w:pPr>
      <w:r>
        <w:rPr>
          <w:rFonts w:ascii="Times New Roman"/>
          <w:b w:val="false"/>
          <w:i w:val="false"/>
          <w:color w:val="000000"/>
          <w:sz w:val="28"/>
        </w:rPr>
        <w:t>
</w:t>
      </w:r>
      <w:r>
        <w:rPr>
          <w:rFonts w:ascii="Times New Roman"/>
          <w:b w:val="false"/>
          <w:i/>
          <w:color w:val="000000"/>
          <w:sz w:val="28"/>
        </w:rPr>
        <w:t>
      Первый заместитель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Оговорка Грузии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проекту Договора о сотрудничестве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государств-участников Содружества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Независимых Государств в борьбе с терроризмом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 реализации пункта 1 статьи 15 Договора Грузия оставляет за собой право предъявлять претензии к Стороне, предоставившей помощь и участвующей в проведении специальных мероприятий в случае нанесения ущерба вопреки задачам, определенным в порядке, предусмотренном статьей 14 настоящего Договора. 
</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Договора о сотрудничестве государств-участников Содружества Независимых Государств в борьбе с терроризмом, принятого на заседании Совета глав правительств Содружества Независимых Государств, которое состоялось 4 июня 1999 года в городе Минске. Подлинный экземпляр вышеупомянутого Договора хранится в Исполнительном комитете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Исполнительного комитета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Исполнительный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Содружества Независимых Государств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